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9C2" w:rsidRDefault="00DD2A83" w:rsidP="006634C7">
      <w:pPr>
        <w:spacing w:before="480" w:after="360"/>
        <w:jc w:val="center"/>
        <w:rPr>
          <w:rFonts w:ascii="Times New Roman" w:hAnsi="Times New Roman" w:cs="Times New Roman"/>
          <w:b/>
          <w:color w:val="auto"/>
          <w:sz w:val="26"/>
          <w:szCs w:val="26"/>
        </w:rPr>
      </w:pPr>
      <w:r>
        <w:rPr>
          <w:rFonts w:ascii="Times New Roman" w:hAnsi="Times New Roman" w:cs="Times New Roman"/>
          <w:sz w:val="26"/>
          <w:szCs w:val="26"/>
        </w:rPr>
        <w:t xml:space="preserve"> </w:t>
      </w:r>
      <w:r w:rsidRPr="00DD2A83">
        <w:rPr>
          <w:rFonts w:ascii="Times New Roman" w:hAnsi="Times New Roman" w:cs="Times New Roman"/>
          <w:noProof/>
          <w:sz w:val="26"/>
          <w:szCs w:val="26"/>
          <w:lang w:eastAsia="ru-RU"/>
        </w:rPr>
        <w:drawing>
          <wp:inline distT="0" distB="0" distL="0" distR="0">
            <wp:extent cx="6120130" cy="8648345"/>
            <wp:effectExtent l="0" t="0" r="0" b="0"/>
            <wp:docPr id="1" name="Рисунок 1" descr="C:\Users\Гаврош\Desktop\Сканы обложек адапт. программ\Адапт. основная 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врош\Desktop\Сканы обложек адапт. программ\Адапт. основная программ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648345"/>
                    </a:xfrm>
                    <a:prstGeom prst="rect">
                      <a:avLst/>
                    </a:prstGeom>
                    <a:noFill/>
                    <a:ln>
                      <a:noFill/>
                    </a:ln>
                  </pic:spPr>
                </pic:pic>
              </a:graphicData>
            </a:graphic>
          </wp:inline>
        </w:drawing>
      </w:r>
      <w:bookmarkStart w:id="0" w:name="_GoBack"/>
      <w:bookmarkEnd w:id="0"/>
    </w:p>
    <w:p w:rsidR="00CA639E" w:rsidRDefault="00D54712" w:rsidP="006634C7">
      <w:pPr>
        <w:spacing w:before="480" w:after="360"/>
        <w:jc w:val="center"/>
        <w:rPr>
          <w:rFonts w:ascii="Times New Roman" w:hAnsi="Times New Roman" w:cs="Times New Roman"/>
          <w:b/>
          <w:color w:val="auto"/>
          <w:sz w:val="26"/>
          <w:szCs w:val="26"/>
        </w:rPr>
      </w:pPr>
      <w:r w:rsidRPr="006634C7">
        <w:rPr>
          <w:rFonts w:ascii="Times New Roman" w:hAnsi="Times New Roman" w:cs="Times New Roman"/>
          <w:b/>
          <w:color w:val="auto"/>
          <w:sz w:val="26"/>
          <w:szCs w:val="26"/>
        </w:rPr>
        <w:lastRenderedPageBreak/>
        <w:t>ОГЛАВЛЕНИЕ</w:t>
      </w:r>
    </w:p>
    <w:tbl>
      <w:tblPr>
        <w:tblStyle w:val="aff7"/>
        <w:tblW w:w="0" w:type="auto"/>
        <w:tblLook w:val="04A0" w:firstRow="1" w:lastRow="0" w:firstColumn="1" w:lastColumn="0" w:noHBand="0" w:noVBand="1"/>
      </w:tblPr>
      <w:tblGrid>
        <w:gridCol w:w="8188"/>
        <w:gridCol w:w="1666"/>
      </w:tblGrid>
      <w:tr w:rsidR="00CA639E" w:rsidTr="00CA639E">
        <w:tc>
          <w:tcPr>
            <w:tcW w:w="8188" w:type="dxa"/>
          </w:tcPr>
          <w:p w:rsidR="00CA639E" w:rsidRPr="00CA639E" w:rsidRDefault="00CA639E" w:rsidP="00CA639E">
            <w:pPr>
              <w:spacing w:after="0"/>
              <w:jc w:val="center"/>
              <w:rPr>
                <w:rFonts w:ascii="Times New Roman" w:hAnsi="Times New Roman" w:cs="Times New Roman"/>
                <w:color w:val="auto"/>
                <w:sz w:val="26"/>
                <w:szCs w:val="26"/>
              </w:rPr>
            </w:pPr>
            <w:r w:rsidRPr="00CA639E">
              <w:rPr>
                <w:rFonts w:ascii="Times New Roman" w:hAnsi="Times New Roman" w:cs="Times New Roman"/>
                <w:color w:val="auto"/>
                <w:sz w:val="26"/>
                <w:szCs w:val="26"/>
              </w:rPr>
              <w:t>Содержание</w:t>
            </w:r>
          </w:p>
        </w:tc>
        <w:tc>
          <w:tcPr>
            <w:tcW w:w="1666" w:type="dxa"/>
          </w:tcPr>
          <w:p w:rsidR="00CA639E" w:rsidRPr="00CA639E" w:rsidRDefault="00CA639E" w:rsidP="00CA639E">
            <w:pPr>
              <w:spacing w:after="0"/>
              <w:jc w:val="center"/>
              <w:rPr>
                <w:rFonts w:ascii="Times New Roman" w:hAnsi="Times New Roman" w:cs="Times New Roman"/>
                <w:color w:val="auto"/>
                <w:sz w:val="26"/>
                <w:szCs w:val="26"/>
              </w:rPr>
            </w:pPr>
            <w:r w:rsidRPr="00CA639E">
              <w:rPr>
                <w:rFonts w:ascii="Times New Roman" w:hAnsi="Times New Roman" w:cs="Times New Roman"/>
                <w:color w:val="auto"/>
                <w:sz w:val="26"/>
                <w:szCs w:val="26"/>
              </w:rPr>
              <w:t>Стр.</w:t>
            </w:r>
          </w:p>
        </w:tc>
      </w:tr>
      <w:tr w:rsidR="00CA639E" w:rsidTr="00CA639E">
        <w:tc>
          <w:tcPr>
            <w:tcW w:w="8188" w:type="dxa"/>
          </w:tcPr>
          <w:p w:rsidR="00CA639E" w:rsidRPr="00CA639E" w:rsidRDefault="00CA639E" w:rsidP="00CA639E">
            <w:pPr>
              <w:spacing w:after="0"/>
              <w:rPr>
                <w:rFonts w:ascii="Times New Roman" w:hAnsi="Times New Roman" w:cs="Times New Roman"/>
                <w:color w:val="auto"/>
                <w:sz w:val="26"/>
                <w:szCs w:val="26"/>
              </w:rPr>
            </w:pPr>
            <w:r w:rsidRPr="00CA639E">
              <w:rPr>
                <w:rFonts w:ascii="Times New Roman" w:hAnsi="Times New Roman" w:cs="Times New Roman"/>
                <w:color w:val="auto"/>
                <w:sz w:val="26"/>
                <w:szCs w:val="26"/>
              </w:rPr>
              <w:t>1.</w:t>
            </w:r>
            <w:r>
              <w:rPr>
                <w:rFonts w:ascii="Times New Roman" w:hAnsi="Times New Roman" w:cs="Times New Roman"/>
                <w:color w:val="auto"/>
                <w:sz w:val="26"/>
                <w:szCs w:val="26"/>
              </w:rPr>
              <w:t>Целевой раздел</w:t>
            </w:r>
          </w:p>
        </w:tc>
        <w:tc>
          <w:tcPr>
            <w:tcW w:w="1666" w:type="dxa"/>
          </w:tcPr>
          <w:p w:rsidR="00CA639E" w:rsidRPr="00CA639E" w:rsidRDefault="00DB3432"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3</w:t>
            </w:r>
            <w:r w:rsidR="00A6265F">
              <w:rPr>
                <w:rFonts w:ascii="Times New Roman" w:hAnsi="Times New Roman" w:cs="Times New Roman"/>
                <w:color w:val="auto"/>
                <w:sz w:val="26"/>
                <w:szCs w:val="26"/>
              </w:rPr>
              <w:t xml:space="preserve"> - </w:t>
            </w:r>
            <w:r w:rsidR="0029255A">
              <w:rPr>
                <w:rFonts w:ascii="Times New Roman" w:hAnsi="Times New Roman" w:cs="Times New Roman"/>
                <w:color w:val="auto"/>
                <w:sz w:val="26"/>
                <w:szCs w:val="26"/>
              </w:rPr>
              <w:t>22</w:t>
            </w:r>
          </w:p>
        </w:tc>
      </w:tr>
      <w:tr w:rsidR="00CA639E" w:rsidTr="00CA639E">
        <w:tc>
          <w:tcPr>
            <w:tcW w:w="8188" w:type="dxa"/>
          </w:tcPr>
          <w:p w:rsidR="00CA639E" w:rsidRPr="00CA639E" w:rsidRDefault="00CA639E" w:rsidP="00CA639E">
            <w:pPr>
              <w:spacing w:after="0"/>
              <w:rPr>
                <w:rFonts w:ascii="Times New Roman" w:hAnsi="Times New Roman" w:cs="Times New Roman"/>
                <w:color w:val="auto"/>
                <w:sz w:val="26"/>
                <w:szCs w:val="26"/>
              </w:rPr>
            </w:pPr>
            <w:r>
              <w:rPr>
                <w:rFonts w:ascii="Times New Roman" w:hAnsi="Times New Roman" w:cs="Times New Roman"/>
                <w:color w:val="auto"/>
                <w:sz w:val="26"/>
                <w:szCs w:val="26"/>
              </w:rPr>
              <w:t>1.1.Пояснительная записка</w:t>
            </w:r>
          </w:p>
        </w:tc>
        <w:tc>
          <w:tcPr>
            <w:tcW w:w="1666" w:type="dxa"/>
          </w:tcPr>
          <w:p w:rsidR="00CA639E" w:rsidRPr="00CA639E" w:rsidRDefault="00DB3432"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3</w:t>
            </w:r>
            <w:r w:rsidR="00A6265F">
              <w:rPr>
                <w:rFonts w:ascii="Times New Roman" w:hAnsi="Times New Roman" w:cs="Times New Roman"/>
                <w:color w:val="auto"/>
                <w:sz w:val="26"/>
                <w:szCs w:val="26"/>
              </w:rPr>
              <w:t xml:space="preserve"> - </w:t>
            </w:r>
            <w:r w:rsidR="0029255A">
              <w:rPr>
                <w:rFonts w:ascii="Times New Roman" w:hAnsi="Times New Roman" w:cs="Times New Roman"/>
                <w:color w:val="auto"/>
                <w:sz w:val="26"/>
                <w:szCs w:val="26"/>
              </w:rPr>
              <w:t>9</w:t>
            </w:r>
          </w:p>
        </w:tc>
      </w:tr>
      <w:tr w:rsidR="00CA639E" w:rsidTr="00CA639E">
        <w:tc>
          <w:tcPr>
            <w:tcW w:w="8188" w:type="dxa"/>
          </w:tcPr>
          <w:p w:rsidR="00CA639E" w:rsidRPr="00CA639E" w:rsidRDefault="00CA639E" w:rsidP="008B1F9D">
            <w:pPr>
              <w:spacing w:after="0"/>
              <w:rPr>
                <w:rFonts w:ascii="Times New Roman" w:hAnsi="Times New Roman" w:cs="Times New Roman"/>
                <w:color w:val="auto"/>
                <w:sz w:val="26"/>
                <w:szCs w:val="26"/>
              </w:rPr>
            </w:pPr>
            <w:r>
              <w:rPr>
                <w:rFonts w:ascii="Times New Roman" w:hAnsi="Times New Roman" w:cs="Times New Roman"/>
                <w:color w:val="auto"/>
                <w:sz w:val="26"/>
                <w:szCs w:val="26"/>
              </w:rPr>
              <w:t>1.2.</w:t>
            </w:r>
            <w:r w:rsidRPr="00CA639E">
              <w:rPr>
                <w:rFonts w:ascii="Times New Roman" w:hAnsi="Times New Roman" w:cs="Times New Roman"/>
                <w:color w:val="auto"/>
                <w:sz w:val="26"/>
                <w:szCs w:val="26"/>
              </w:rPr>
              <w:t>Планируемые результаты освоения обучающимися с задержкой психического развития адаптированной основной образовательной программы начального общего образования</w:t>
            </w:r>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9 - 16</w:t>
            </w:r>
          </w:p>
        </w:tc>
      </w:tr>
      <w:tr w:rsidR="00CA639E" w:rsidTr="00CA639E">
        <w:tc>
          <w:tcPr>
            <w:tcW w:w="8188" w:type="dxa"/>
          </w:tcPr>
          <w:p w:rsidR="00CA639E" w:rsidRPr="00CA639E" w:rsidRDefault="00CA639E" w:rsidP="008B1F9D">
            <w:pPr>
              <w:spacing w:after="0"/>
              <w:rPr>
                <w:rFonts w:ascii="Times New Roman" w:hAnsi="Times New Roman" w:cs="Times New Roman"/>
                <w:color w:val="auto"/>
                <w:sz w:val="26"/>
                <w:szCs w:val="26"/>
              </w:rPr>
            </w:pPr>
            <w:r>
              <w:rPr>
                <w:rFonts w:ascii="Times New Roman" w:hAnsi="Times New Roman" w:cs="Times New Roman"/>
                <w:color w:val="auto"/>
                <w:sz w:val="26"/>
                <w:szCs w:val="26"/>
              </w:rPr>
              <w:t>1.3.</w:t>
            </w:r>
            <w:r w:rsidRPr="00CA639E">
              <w:rPr>
                <w:rFonts w:ascii="Times New Roman" w:hAnsi="Times New Roman" w:cs="Times New Roman"/>
                <w:color w:val="auto"/>
                <w:sz w:val="26"/>
                <w:szCs w:val="26"/>
              </w:rPr>
              <w:t xml:space="preserve">Система </w:t>
            </w:r>
            <w:r>
              <w:rPr>
                <w:rFonts w:ascii="Times New Roman" w:hAnsi="Times New Roman" w:cs="Times New Roman"/>
                <w:color w:val="auto"/>
                <w:sz w:val="26"/>
                <w:szCs w:val="26"/>
              </w:rPr>
              <w:t xml:space="preserve">оценки достижения обучающимися </w:t>
            </w:r>
            <w:r w:rsidRPr="00CA639E">
              <w:rPr>
                <w:rFonts w:ascii="Times New Roman" w:hAnsi="Times New Roman" w:cs="Times New Roman"/>
                <w:color w:val="auto"/>
                <w:sz w:val="26"/>
                <w:szCs w:val="26"/>
              </w:rPr>
              <w:t xml:space="preserve">с </w:t>
            </w:r>
            <w:r>
              <w:rPr>
                <w:rFonts w:ascii="Times New Roman" w:hAnsi="Times New Roman" w:cs="Times New Roman"/>
                <w:color w:val="auto"/>
                <w:sz w:val="26"/>
                <w:szCs w:val="26"/>
              </w:rPr>
              <w:t xml:space="preserve">задержкой психического </w:t>
            </w:r>
            <w:r w:rsidRPr="00CA639E">
              <w:rPr>
                <w:rFonts w:ascii="Times New Roman" w:hAnsi="Times New Roman" w:cs="Times New Roman"/>
                <w:color w:val="auto"/>
                <w:sz w:val="26"/>
                <w:szCs w:val="26"/>
              </w:rPr>
              <w:t>развития планируемых результатов освоения адаптированной основной</w:t>
            </w:r>
            <w:r>
              <w:rPr>
                <w:rFonts w:ascii="Times New Roman" w:hAnsi="Times New Roman" w:cs="Times New Roman"/>
                <w:color w:val="auto"/>
                <w:sz w:val="26"/>
                <w:szCs w:val="26"/>
              </w:rPr>
              <w:t xml:space="preserve"> образовательной программы </w:t>
            </w:r>
            <w:r w:rsidRPr="00CA639E">
              <w:rPr>
                <w:rFonts w:ascii="Times New Roman" w:hAnsi="Times New Roman" w:cs="Times New Roman"/>
                <w:color w:val="auto"/>
                <w:sz w:val="26"/>
                <w:szCs w:val="26"/>
              </w:rPr>
              <w:t>начального общего образования</w:t>
            </w:r>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16 - 22</w:t>
            </w:r>
          </w:p>
        </w:tc>
      </w:tr>
      <w:tr w:rsidR="00CA639E" w:rsidTr="00CA639E">
        <w:tc>
          <w:tcPr>
            <w:tcW w:w="8188" w:type="dxa"/>
          </w:tcPr>
          <w:p w:rsidR="00CA639E" w:rsidRPr="00CA639E" w:rsidRDefault="00CA639E" w:rsidP="00CA639E">
            <w:pPr>
              <w:spacing w:after="0"/>
              <w:rPr>
                <w:rFonts w:ascii="Times New Roman" w:hAnsi="Times New Roman" w:cs="Times New Roman"/>
                <w:color w:val="auto"/>
                <w:sz w:val="26"/>
                <w:szCs w:val="26"/>
              </w:rPr>
            </w:pPr>
            <w:r>
              <w:rPr>
                <w:rFonts w:ascii="Times New Roman" w:hAnsi="Times New Roman" w:cs="Times New Roman"/>
                <w:color w:val="auto"/>
                <w:sz w:val="26"/>
                <w:szCs w:val="26"/>
              </w:rPr>
              <w:t>2. Содержательный раздел</w:t>
            </w:r>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22 - 92</w:t>
            </w:r>
          </w:p>
        </w:tc>
      </w:tr>
      <w:tr w:rsidR="00CA639E" w:rsidTr="00CA639E">
        <w:tc>
          <w:tcPr>
            <w:tcW w:w="8188" w:type="dxa"/>
          </w:tcPr>
          <w:p w:rsidR="00CA639E" w:rsidRPr="00CA639E" w:rsidRDefault="00CA639E" w:rsidP="00CA639E">
            <w:pPr>
              <w:spacing w:after="0"/>
              <w:rPr>
                <w:rFonts w:ascii="Times New Roman" w:hAnsi="Times New Roman" w:cs="Times New Roman"/>
                <w:color w:val="auto"/>
                <w:sz w:val="26"/>
                <w:szCs w:val="26"/>
              </w:rPr>
            </w:pPr>
            <w:r>
              <w:rPr>
                <w:rFonts w:ascii="Times New Roman" w:hAnsi="Times New Roman" w:cs="Times New Roman"/>
                <w:color w:val="auto"/>
                <w:sz w:val="26"/>
                <w:szCs w:val="26"/>
              </w:rPr>
              <w:t>2.1.</w:t>
            </w:r>
            <w:r w:rsidRPr="00CA639E">
              <w:rPr>
                <w:rFonts w:ascii="Times New Roman" w:hAnsi="Times New Roman" w:cs="Times New Roman"/>
                <w:color w:val="auto"/>
                <w:sz w:val="26"/>
                <w:szCs w:val="26"/>
              </w:rPr>
              <w:t>Программа формирования универсальных учебных действий</w:t>
            </w:r>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22 - 40</w:t>
            </w:r>
          </w:p>
        </w:tc>
      </w:tr>
      <w:tr w:rsidR="00CA639E" w:rsidTr="00CA639E">
        <w:tc>
          <w:tcPr>
            <w:tcW w:w="8188" w:type="dxa"/>
          </w:tcPr>
          <w:p w:rsidR="00CA639E" w:rsidRPr="00CA639E" w:rsidRDefault="00CA639E" w:rsidP="00CA639E">
            <w:pPr>
              <w:spacing w:after="0"/>
              <w:rPr>
                <w:rFonts w:ascii="Times New Roman" w:hAnsi="Times New Roman" w:cs="Times New Roman"/>
                <w:color w:val="auto"/>
                <w:sz w:val="26"/>
                <w:szCs w:val="26"/>
              </w:rPr>
            </w:pPr>
            <w:r>
              <w:rPr>
                <w:rFonts w:ascii="Times New Roman" w:hAnsi="Times New Roman" w:cs="Times New Roman"/>
                <w:color w:val="auto"/>
                <w:sz w:val="26"/>
                <w:szCs w:val="26"/>
              </w:rPr>
              <w:t xml:space="preserve">2.2. Программы учебных предметов, </w:t>
            </w:r>
            <w:r w:rsidRPr="00CA639E">
              <w:rPr>
                <w:rFonts w:ascii="Times New Roman" w:hAnsi="Times New Roman" w:cs="Times New Roman"/>
                <w:color w:val="auto"/>
                <w:sz w:val="26"/>
                <w:szCs w:val="26"/>
              </w:rPr>
              <w:t>курсов коррекционно-развивающей области</w:t>
            </w:r>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40 - 70</w:t>
            </w:r>
          </w:p>
        </w:tc>
      </w:tr>
      <w:tr w:rsidR="00CA639E" w:rsidTr="00CA639E">
        <w:tc>
          <w:tcPr>
            <w:tcW w:w="8188" w:type="dxa"/>
          </w:tcPr>
          <w:p w:rsidR="00CA639E" w:rsidRPr="00CA639E" w:rsidRDefault="00CA639E" w:rsidP="00CA639E">
            <w:pPr>
              <w:spacing w:after="0"/>
              <w:rPr>
                <w:rFonts w:ascii="Times New Roman" w:hAnsi="Times New Roman" w:cs="Times New Roman"/>
                <w:color w:val="auto"/>
                <w:sz w:val="26"/>
                <w:szCs w:val="26"/>
              </w:rPr>
            </w:pPr>
            <w:r>
              <w:rPr>
                <w:rFonts w:ascii="Times New Roman" w:hAnsi="Times New Roman" w:cs="Times New Roman"/>
                <w:color w:val="auto"/>
                <w:sz w:val="26"/>
                <w:szCs w:val="26"/>
              </w:rPr>
              <w:t>2.3.</w:t>
            </w:r>
            <w:r w:rsidRPr="00CA639E">
              <w:rPr>
                <w:rFonts w:ascii="Times New Roman" w:hAnsi="Times New Roman" w:cs="Times New Roman"/>
                <w:color w:val="auto"/>
                <w:sz w:val="26"/>
                <w:szCs w:val="26"/>
              </w:rPr>
              <w:t>Программа духовно-нравственного развития, воспитания</w:t>
            </w:r>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70 -81</w:t>
            </w:r>
          </w:p>
        </w:tc>
      </w:tr>
      <w:tr w:rsidR="00CA639E" w:rsidTr="00CA639E">
        <w:tc>
          <w:tcPr>
            <w:tcW w:w="8188" w:type="dxa"/>
          </w:tcPr>
          <w:p w:rsidR="00CA639E" w:rsidRDefault="00CA639E" w:rsidP="00CA639E">
            <w:pPr>
              <w:spacing w:after="0"/>
              <w:rPr>
                <w:rFonts w:ascii="Times New Roman" w:hAnsi="Times New Roman" w:cs="Times New Roman"/>
                <w:color w:val="auto"/>
                <w:sz w:val="26"/>
                <w:szCs w:val="26"/>
              </w:rPr>
            </w:pPr>
            <w:r>
              <w:rPr>
                <w:rFonts w:ascii="Times New Roman" w:hAnsi="Times New Roman" w:cs="Times New Roman"/>
                <w:color w:val="auto"/>
                <w:sz w:val="26"/>
                <w:szCs w:val="26"/>
              </w:rPr>
              <w:t xml:space="preserve">2.4. </w:t>
            </w:r>
            <w:r w:rsidRPr="00CA639E">
              <w:rPr>
                <w:rFonts w:ascii="Times New Roman" w:hAnsi="Times New Roman" w:cs="Times New Roman"/>
                <w:color w:val="auto"/>
                <w:sz w:val="26"/>
                <w:szCs w:val="26"/>
              </w:rPr>
              <w:t>Программа формирования эко</w:t>
            </w:r>
            <w:r>
              <w:rPr>
                <w:rFonts w:ascii="Times New Roman" w:hAnsi="Times New Roman" w:cs="Times New Roman"/>
                <w:color w:val="auto"/>
                <w:sz w:val="26"/>
                <w:szCs w:val="26"/>
              </w:rPr>
              <w:t xml:space="preserve">логической культуры, здорового </w:t>
            </w:r>
            <w:r w:rsidRPr="00CA639E">
              <w:rPr>
                <w:rFonts w:ascii="Times New Roman" w:hAnsi="Times New Roman" w:cs="Times New Roman"/>
                <w:color w:val="auto"/>
                <w:sz w:val="26"/>
                <w:szCs w:val="26"/>
              </w:rPr>
              <w:t>и безопасного образа жизни</w:t>
            </w:r>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81 - 86</w:t>
            </w:r>
          </w:p>
        </w:tc>
      </w:tr>
      <w:tr w:rsidR="00CA639E" w:rsidTr="00CA639E">
        <w:tc>
          <w:tcPr>
            <w:tcW w:w="8188" w:type="dxa"/>
          </w:tcPr>
          <w:p w:rsidR="00CA639E" w:rsidRDefault="00CA639E" w:rsidP="00CA639E">
            <w:pPr>
              <w:spacing w:after="0"/>
              <w:rPr>
                <w:rFonts w:ascii="Times New Roman" w:hAnsi="Times New Roman" w:cs="Times New Roman"/>
                <w:color w:val="auto"/>
                <w:sz w:val="26"/>
                <w:szCs w:val="26"/>
              </w:rPr>
            </w:pPr>
            <w:r>
              <w:rPr>
                <w:rFonts w:ascii="Times New Roman" w:hAnsi="Times New Roman" w:cs="Times New Roman"/>
                <w:color w:val="auto"/>
                <w:sz w:val="26"/>
                <w:szCs w:val="26"/>
              </w:rPr>
              <w:t>2.5.</w:t>
            </w:r>
            <w:r w:rsidRPr="00CA639E">
              <w:rPr>
                <w:rFonts w:ascii="Times New Roman" w:hAnsi="Times New Roman" w:cs="Times New Roman"/>
                <w:color w:val="auto"/>
                <w:sz w:val="26"/>
                <w:szCs w:val="26"/>
              </w:rPr>
              <w:t>Программа коррекционной работы</w:t>
            </w:r>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86 -90</w:t>
            </w:r>
          </w:p>
        </w:tc>
      </w:tr>
      <w:tr w:rsidR="00CA639E" w:rsidTr="00CA639E">
        <w:tc>
          <w:tcPr>
            <w:tcW w:w="8188" w:type="dxa"/>
          </w:tcPr>
          <w:p w:rsidR="00CA639E" w:rsidRDefault="00CA639E" w:rsidP="00CA639E">
            <w:pPr>
              <w:spacing w:after="0"/>
              <w:rPr>
                <w:rFonts w:ascii="Times New Roman" w:hAnsi="Times New Roman" w:cs="Times New Roman"/>
                <w:color w:val="auto"/>
                <w:sz w:val="26"/>
                <w:szCs w:val="26"/>
              </w:rPr>
            </w:pPr>
            <w:r>
              <w:rPr>
                <w:rFonts w:ascii="Times New Roman" w:hAnsi="Times New Roman" w:cs="Times New Roman"/>
                <w:color w:val="auto"/>
                <w:sz w:val="26"/>
                <w:szCs w:val="26"/>
              </w:rPr>
              <w:t>2.6.</w:t>
            </w:r>
            <w:r w:rsidRPr="00CA639E">
              <w:rPr>
                <w:rFonts w:ascii="Times New Roman" w:hAnsi="Times New Roman" w:cs="Times New Roman"/>
                <w:color w:val="auto"/>
                <w:sz w:val="26"/>
                <w:szCs w:val="26"/>
              </w:rPr>
              <w:t>Программа внеурочной деятельности</w:t>
            </w:r>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90 - 92</w:t>
            </w:r>
          </w:p>
        </w:tc>
      </w:tr>
      <w:tr w:rsidR="00CA639E" w:rsidTr="00CA639E">
        <w:tc>
          <w:tcPr>
            <w:tcW w:w="8188" w:type="dxa"/>
          </w:tcPr>
          <w:p w:rsidR="00CA639E" w:rsidRDefault="00CA639E" w:rsidP="00CA639E">
            <w:pPr>
              <w:spacing w:after="0"/>
              <w:rPr>
                <w:rFonts w:ascii="Times New Roman" w:hAnsi="Times New Roman" w:cs="Times New Roman"/>
                <w:color w:val="auto"/>
                <w:sz w:val="26"/>
                <w:szCs w:val="26"/>
              </w:rPr>
            </w:pPr>
            <w:r>
              <w:rPr>
                <w:rFonts w:ascii="Times New Roman" w:hAnsi="Times New Roman" w:cs="Times New Roman"/>
                <w:color w:val="auto"/>
                <w:sz w:val="26"/>
                <w:szCs w:val="26"/>
              </w:rPr>
              <w:t>3.</w:t>
            </w:r>
            <w:r w:rsidRPr="00CA639E">
              <w:rPr>
                <w:rFonts w:ascii="Times New Roman" w:hAnsi="Times New Roman" w:cs="Times New Roman"/>
                <w:color w:val="auto"/>
                <w:sz w:val="26"/>
                <w:szCs w:val="26"/>
              </w:rPr>
              <w:t>Организационный раздел</w:t>
            </w:r>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92 - 103</w:t>
            </w:r>
          </w:p>
        </w:tc>
      </w:tr>
      <w:tr w:rsidR="00CA639E" w:rsidTr="00CA639E">
        <w:tc>
          <w:tcPr>
            <w:tcW w:w="8188" w:type="dxa"/>
          </w:tcPr>
          <w:p w:rsidR="00CA639E" w:rsidRDefault="00CA639E" w:rsidP="00CA639E">
            <w:pPr>
              <w:spacing w:after="0"/>
              <w:rPr>
                <w:rFonts w:ascii="Times New Roman" w:hAnsi="Times New Roman" w:cs="Times New Roman"/>
                <w:color w:val="auto"/>
                <w:sz w:val="26"/>
                <w:szCs w:val="26"/>
              </w:rPr>
            </w:pPr>
            <w:r>
              <w:rPr>
                <w:rFonts w:ascii="Times New Roman" w:hAnsi="Times New Roman" w:cs="Times New Roman"/>
                <w:color w:val="auto"/>
                <w:sz w:val="26"/>
                <w:szCs w:val="26"/>
              </w:rPr>
              <w:t>3.1. Учебный план</w:t>
            </w:r>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95 -96</w:t>
            </w:r>
          </w:p>
        </w:tc>
      </w:tr>
      <w:tr w:rsidR="00CA639E" w:rsidTr="00CA639E">
        <w:tc>
          <w:tcPr>
            <w:tcW w:w="8188" w:type="dxa"/>
          </w:tcPr>
          <w:p w:rsidR="00CA639E" w:rsidRDefault="00CA639E" w:rsidP="008B1F9D">
            <w:pPr>
              <w:spacing w:after="0"/>
              <w:rPr>
                <w:rFonts w:ascii="Times New Roman" w:hAnsi="Times New Roman" w:cs="Times New Roman"/>
                <w:color w:val="auto"/>
                <w:sz w:val="26"/>
                <w:szCs w:val="26"/>
              </w:rPr>
            </w:pPr>
            <w:r>
              <w:rPr>
                <w:rFonts w:ascii="Times New Roman" w:hAnsi="Times New Roman" w:cs="Times New Roman"/>
                <w:color w:val="auto"/>
                <w:sz w:val="26"/>
                <w:szCs w:val="26"/>
              </w:rPr>
              <w:t>3.2.</w:t>
            </w:r>
            <w:r w:rsidRPr="00CA639E">
              <w:rPr>
                <w:rFonts w:ascii="Times New Roman" w:hAnsi="Times New Roman" w:cs="Times New Roman"/>
                <w:color w:val="auto"/>
                <w:sz w:val="26"/>
                <w:szCs w:val="26"/>
              </w:rPr>
              <w:t xml:space="preserve">Система условий реализации адаптированной основной </w:t>
            </w:r>
            <w:r w:rsidR="0029255A">
              <w:rPr>
                <w:rFonts w:ascii="Times New Roman" w:hAnsi="Times New Roman" w:cs="Times New Roman"/>
                <w:color w:val="auto"/>
                <w:sz w:val="26"/>
                <w:szCs w:val="26"/>
              </w:rPr>
              <w:t>о</w:t>
            </w:r>
            <w:r w:rsidRPr="00CA639E">
              <w:rPr>
                <w:rFonts w:ascii="Times New Roman" w:hAnsi="Times New Roman" w:cs="Times New Roman"/>
                <w:color w:val="auto"/>
                <w:sz w:val="26"/>
                <w:szCs w:val="26"/>
              </w:rPr>
              <w:t>бразовательной программы начального общего образования</w:t>
            </w:r>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96 - 103</w:t>
            </w:r>
          </w:p>
        </w:tc>
      </w:tr>
    </w:tbl>
    <w:p w:rsidR="006634C7" w:rsidRPr="006634C7" w:rsidRDefault="006634C7" w:rsidP="006634C7">
      <w:pPr>
        <w:spacing w:before="240" w:after="240"/>
        <w:jc w:val="center"/>
        <w:outlineLvl w:val="0"/>
        <w:rPr>
          <w:rFonts w:ascii="Times New Roman" w:hAnsi="Times New Roman" w:cs="Times New Roman"/>
          <w:b/>
          <w:sz w:val="26"/>
          <w:szCs w:val="26"/>
        </w:rPr>
      </w:pPr>
    </w:p>
    <w:p w:rsidR="009B2EED" w:rsidRDefault="009B2EED" w:rsidP="006634C7">
      <w:pPr>
        <w:spacing w:before="240" w:after="120"/>
        <w:jc w:val="center"/>
        <w:outlineLvl w:val="1"/>
        <w:rPr>
          <w:rFonts w:ascii="Times New Roman" w:hAnsi="Times New Roman" w:cs="Times New Roman"/>
          <w:b/>
          <w:color w:val="auto"/>
          <w:sz w:val="26"/>
          <w:szCs w:val="26"/>
        </w:rPr>
      </w:pPr>
      <w:bookmarkStart w:id="1" w:name="bookmark2"/>
      <w:bookmarkStart w:id="2" w:name="_Toc415833124"/>
    </w:p>
    <w:p w:rsidR="009B2EED" w:rsidRDefault="009B2EED" w:rsidP="006634C7">
      <w:pPr>
        <w:spacing w:before="240" w:after="120"/>
        <w:jc w:val="center"/>
        <w:outlineLvl w:val="1"/>
        <w:rPr>
          <w:rFonts w:ascii="Times New Roman" w:hAnsi="Times New Roman" w:cs="Times New Roman"/>
          <w:b/>
          <w:color w:val="auto"/>
          <w:sz w:val="26"/>
          <w:szCs w:val="26"/>
        </w:rPr>
      </w:pPr>
    </w:p>
    <w:p w:rsidR="009B2EED" w:rsidRDefault="009B2EED" w:rsidP="006634C7">
      <w:pPr>
        <w:spacing w:before="240" w:after="120"/>
        <w:jc w:val="center"/>
        <w:outlineLvl w:val="1"/>
        <w:rPr>
          <w:rFonts w:ascii="Times New Roman" w:hAnsi="Times New Roman" w:cs="Times New Roman"/>
          <w:b/>
          <w:color w:val="auto"/>
          <w:sz w:val="26"/>
          <w:szCs w:val="26"/>
        </w:rPr>
      </w:pPr>
    </w:p>
    <w:p w:rsidR="009B2EED" w:rsidRDefault="009B2EED" w:rsidP="006634C7">
      <w:pPr>
        <w:spacing w:before="240" w:after="120"/>
        <w:jc w:val="center"/>
        <w:outlineLvl w:val="1"/>
        <w:rPr>
          <w:rFonts w:ascii="Times New Roman" w:hAnsi="Times New Roman" w:cs="Times New Roman"/>
          <w:b/>
          <w:color w:val="auto"/>
          <w:sz w:val="26"/>
          <w:szCs w:val="26"/>
        </w:rPr>
      </w:pPr>
    </w:p>
    <w:p w:rsidR="009B2EED" w:rsidRDefault="009B2EED" w:rsidP="006634C7">
      <w:pPr>
        <w:spacing w:before="240" w:after="120"/>
        <w:jc w:val="center"/>
        <w:outlineLvl w:val="1"/>
        <w:rPr>
          <w:rFonts w:ascii="Times New Roman" w:hAnsi="Times New Roman" w:cs="Times New Roman"/>
          <w:b/>
          <w:color w:val="auto"/>
          <w:sz w:val="26"/>
          <w:szCs w:val="26"/>
        </w:rPr>
      </w:pPr>
    </w:p>
    <w:p w:rsidR="009B2EED" w:rsidRDefault="009B2EED" w:rsidP="006634C7">
      <w:pPr>
        <w:spacing w:before="240" w:after="120"/>
        <w:jc w:val="center"/>
        <w:outlineLvl w:val="1"/>
        <w:rPr>
          <w:rFonts w:ascii="Times New Roman" w:hAnsi="Times New Roman" w:cs="Times New Roman"/>
          <w:b/>
          <w:color w:val="auto"/>
          <w:sz w:val="26"/>
          <w:szCs w:val="26"/>
        </w:rPr>
      </w:pPr>
    </w:p>
    <w:p w:rsidR="009B2EED" w:rsidRDefault="009B2EED" w:rsidP="006634C7">
      <w:pPr>
        <w:spacing w:before="240" w:after="120"/>
        <w:jc w:val="center"/>
        <w:outlineLvl w:val="1"/>
        <w:rPr>
          <w:rFonts w:ascii="Times New Roman" w:hAnsi="Times New Roman" w:cs="Times New Roman"/>
          <w:b/>
          <w:color w:val="auto"/>
          <w:sz w:val="26"/>
          <w:szCs w:val="26"/>
        </w:rPr>
      </w:pPr>
    </w:p>
    <w:p w:rsidR="009B2EED" w:rsidRDefault="009B2EED" w:rsidP="006634C7">
      <w:pPr>
        <w:spacing w:before="240" w:after="120"/>
        <w:jc w:val="center"/>
        <w:outlineLvl w:val="1"/>
        <w:rPr>
          <w:rFonts w:ascii="Times New Roman" w:hAnsi="Times New Roman" w:cs="Times New Roman"/>
          <w:b/>
          <w:color w:val="auto"/>
          <w:sz w:val="26"/>
          <w:szCs w:val="26"/>
        </w:rPr>
      </w:pPr>
    </w:p>
    <w:p w:rsidR="009B2EED" w:rsidRDefault="009B2EED" w:rsidP="006634C7">
      <w:pPr>
        <w:spacing w:before="240" w:after="120"/>
        <w:jc w:val="center"/>
        <w:outlineLvl w:val="1"/>
        <w:rPr>
          <w:rFonts w:ascii="Times New Roman" w:hAnsi="Times New Roman" w:cs="Times New Roman"/>
          <w:b/>
          <w:color w:val="auto"/>
          <w:sz w:val="26"/>
          <w:szCs w:val="26"/>
        </w:rPr>
      </w:pPr>
    </w:p>
    <w:p w:rsidR="002E55C8" w:rsidRPr="006634C7" w:rsidRDefault="005F371F" w:rsidP="006634C7">
      <w:pPr>
        <w:spacing w:before="240" w:after="120"/>
        <w:jc w:val="center"/>
        <w:outlineLvl w:val="1"/>
        <w:rPr>
          <w:rFonts w:ascii="Times New Roman" w:hAnsi="Times New Roman" w:cs="Times New Roman"/>
          <w:b/>
          <w:caps/>
          <w:color w:val="auto"/>
          <w:sz w:val="26"/>
          <w:szCs w:val="26"/>
        </w:rPr>
      </w:pPr>
      <w:r w:rsidRPr="006634C7">
        <w:rPr>
          <w:rFonts w:ascii="Times New Roman" w:hAnsi="Times New Roman" w:cs="Times New Roman"/>
          <w:b/>
          <w:color w:val="auto"/>
          <w:sz w:val="26"/>
          <w:szCs w:val="26"/>
        </w:rPr>
        <w:lastRenderedPageBreak/>
        <w:t xml:space="preserve">1. </w:t>
      </w:r>
      <w:r w:rsidR="00395463" w:rsidRPr="006634C7">
        <w:rPr>
          <w:rFonts w:ascii="Times New Roman" w:hAnsi="Times New Roman" w:cs="Times New Roman"/>
          <w:b/>
          <w:color w:val="auto"/>
          <w:sz w:val="26"/>
          <w:szCs w:val="26"/>
        </w:rPr>
        <w:t>Целевой раздел</w:t>
      </w:r>
      <w:bookmarkEnd w:id="1"/>
      <w:bookmarkEnd w:id="2"/>
    </w:p>
    <w:p w:rsidR="008A130B" w:rsidRPr="006634C7" w:rsidRDefault="00981EF3" w:rsidP="006634C7">
      <w:pPr>
        <w:spacing w:before="120" w:after="120"/>
        <w:jc w:val="center"/>
        <w:outlineLvl w:val="2"/>
        <w:rPr>
          <w:rFonts w:ascii="Times New Roman" w:hAnsi="Times New Roman" w:cs="Times New Roman"/>
          <w:b/>
          <w:color w:val="auto"/>
          <w:sz w:val="26"/>
          <w:szCs w:val="26"/>
        </w:rPr>
      </w:pPr>
      <w:bookmarkStart w:id="3" w:name="bookmark3"/>
      <w:bookmarkStart w:id="4" w:name="_Toc415833125"/>
      <w:r w:rsidRPr="006634C7">
        <w:rPr>
          <w:rFonts w:ascii="Times New Roman" w:hAnsi="Times New Roman" w:cs="Times New Roman"/>
          <w:b/>
          <w:color w:val="auto"/>
          <w:sz w:val="26"/>
          <w:szCs w:val="26"/>
        </w:rPr>
        <w:t>1.1. Пояснительная записка</w:t>
      </w:r>
      <w:bookmarkEnd w:id="3"/>
      <w:bookmarkEnd w:id="4"/>
    </w:p>
    <w:p w:rsidR="00533617" w:rsidRPr="006634C7" w:rsidRDefault="00533617" w:rsidP="006634C7">
      <w:pPr>
        <w:pStyle w:val="14TexstOSNOVA1012"/>
        <w:spacing w:line="276" w:lineRule="auto"/>
        <w:ind w:firstLine="709"/>
        <w:rPr>
          <w:rStyle w:val="afd"/>
          <w:rFonts w:ascii="Times New Roman" w:eastAsia="Times New Roman" w:hAnsi="Times New Roman"/>
          <w:b/>
          <w:caps w:val="0"/>
          <w:kern w:val="0"/>
          <w:sz w:val="26"/>
          <w:szCs w:val="26"/>
        </w:rPr>
      </w:pPr>
      <w:r w:rsidRPr="006634C7">
        <w:rPr>
          <w:rFonts w:ascii="Times New Roman" w:hAnsi="Times New Roman"/>
          <w:b/>
          <w:sz w:val="26"/>
          <w:szCs w:val="26"/>
        </w:rPr>
        <w:t xml:space="preserve">Цель </w:t>
      </w:r>
      <w:r w:rsidR="00036F1D" w:rsidRPr="006B3555">
        <w:rPr>
          <w:rFonts w:ascii="Times New Roman" w:hAnsi="Times New Roman"/>
          <w:sz w:val="26"/>
          <w:szCs w:val="26"/>
        </w:rPr>
        <w:t>реализации</w:t>
      </w:r>
      <w:r w:rsidR="002F418C">
        <w:rPr>
          <w:rFonts w:ascii="Times New Roman" w:hAnsi="Times New Roman"/>
          <w:sz w:val="26"/>
          <w:szCs w:val="26"/>
        </w:rPr>
        <w:t xml:space="preserve"> </w:t>
      </w:r>
      <w:r w:rsidR="002F418C">
        <w:rPr>
          <w:rFonts w:ascii="Times New Roman" w:hAnsi="Times New Roman" w:cs="Times New Roman"/>
          <w:sz w:val="26"/>
          <w:szCs w:val="26"/>
        </w:rPr>
        <w:t xml:space="preserve">адаптированной основной </w:t>
      </w:r>
      <w:r w:rsidRPr="006B3555">
        <w:rPr>
          <w:rFonts w:ascii="Times New Roman" w:hAnsi="Times New Roman" w:cs="Times New Roman"/>
          <w:sz w:val="26"/>
          <w:szCs w:val="26"/>
        </w:rPr>
        <w:t>образовательной программы начального общего образования обучающихся с задержкой психического развития</w:t>
      </w:r>
      <w:r w:rsidR="006634C7" w:rsidRPr="006B3555">
        <w:rPr>
          <w:rFonts w:ascii="Times New Roman" w:hAnsi="Times New Roman" w:cs="Times New Roman"/>
          <w:sz w:val="26"/>
          <w:szCs w:val="26"/>
        </w:rPr>
        <w:t xml:space="preserve"> (далее</w:t>
      </w:r>
      <w:r w:rsidR="006634C7">
        <w:rPr>
          <w:rFonts w:ascii="Times New Roman" w:hAnsi="Times New Roman" w:cs="Times New Roman"/>
          <w:b/>
          <w:sz w:val="26"/>
          <w:szCs w:val="26"/>
        </w:rPr>
        <w:t xml:space="preserve"> - </w:t>
      </w:r>
      <w:r w:rsidR="006634C7" w:rsidRPr="006634C7">
        <w:rPr>
          <w:rFonts w:ascii="Times New Roman" w:hAnsi="Times New Roman"/>
          <w:color w:val="auto"/>
          <w:sz w:val="26"/>
          <w:szCs w:val="26"/>
        </w:rPr>
        <w:t>АООП НОО</w:t>
      </w:r>
      <w:r w:rsidR="002F418C">
        <w:rPr>
          <w:rFonts w:ascii="Times New Roman" w:hAnsi="Times New Roman"/>
          <w:color w:val="auto"/>
          <w:sz w:val="26"/>
          <w:szCs w:val="26"/>
        </w:rPr>
        <w:t xml:space="preserve"> </w:t>
      </w:r>
      <w:r w:rsidR="006634C7" w:rsidRPr="006634C7">
        <w:rPr>
          <w:rFonts w:ascii="Times New Roman" w:hAnsi="Times New Roman"/>
          <w:color w:val="auto"/>
          <w:sz w:val="26"/>
          <w:szCs w:val="26"/>
        </w:rPr>
        <w:t>обучающихся с ЗПР</w:t>
      </w:r>
      <w:r w:rsidR="006634C7">
        <w:rPr>
          <w:rFonts w:ascii="Times New Roman" w:hAnsi="Times New Roman"/>
          <w:color w:val="auto"/>
          <w:sz w:val="26"/>
          <w:szCs w:val="26"/>
        </w:rPr>
        <w:t>)</w:t>
      </w:r>
      <w:r w:rsidR="006634C7">
        <w:rPr>
          <w:rFonts w:ascii="Times New Roman" w:hAnsi="Times New Roman"/>
          <w:b/>
          <w:sz w:val="26"/>
          <w:szCs w:val="26"/>
        </w:rPr>
        <w:t xml:space="preserve"> - </w:t>
      </w:r>
      <w:r w:rsidR="008A0803" w:rsidRPr="006634C7">
        <w:rPr>
          <w:rStyle w:val="afd"/>
          <w:rFonts w:ascii="Times New Roman" w:hAnsi="Times New Roman"/>
          <w:caps w:val="0"/>
          <w:color w:val="auto"/>
          <w:sz w:val="26"/>
          <w:szCs w:val="26"/>
        </w:rPr>
        <w:t xml:space="preserve">обеспечение выполнения требований </w:t>
      </w:r>
      <w:r w:rsidR="008A0803" w:rsidRPr="006634C7">
        <w:rPr>
          <w:rFonts w:ascii="Times New Roman" w:hAnsi="Times New Roman" w:cs="Times New Roman"/>
          <w:color w:val="auto"/>
          <w:sz w:val="26"/>
          <w:szCs w:val="26"/>
        </w:rPr>
        <w:t>ФГОС НОО обучающихся с ОВЗ</w:t>
      </w:r>
      <w:r w:rsidR="008A0803" w:rsidRPr="006634C7">
        <w:rPr>
          <w:rStyle w:val="afd"/>
          <w:rFonts w:ascii="Times New Roman" w:hAnsi="Times New Roman" w:cs="Times New Roman"/>
          <w:iCs/>
          <w:caps w:val="0"/>
          <w:color w:val="auto"/>
          <w:sz w:val="26"/>
          <w:szCs w:val="26"/>
          <w:lang w:eastAsia="ar-SA"/>
        </w:rPr>
        <w:t xml:space="preserve"> посредством </w:t>
      </w:r>
      <w:r w:rsidR="00BB7EF8" w:rsidRPr="006634C7">
        <w:rPr>
          <w:rStyle w:val="afd"/>
          <w:rFonts w:ascii="Times New Roman" w:hAnsi="Times New Roman" w:cs="Times New Roman"/>
          <w:iCs/>
          <w:caps w:val="0"/>
          <w:color w:val="auto"/>
          <w:sz w:val="26"/>
          <w:szCs w:val="26"/>
          <w:lang w:eastAsia="ar-SA"/>
        </w:rPr>
        <w:t>создани</w:t>
      </w:r>
      <w:r w:rsidR="008A0803" w:rsidRPr="006634C7">
        <w:rPr>
          <w:rStyle w:val="afd"/>
          <w:rFonts w:ascii="Times New Roman" w:hAnsi="Times New Roman" w:cs="Times New Roman"/>
          <w:iCs/>
          <w:caps w:val="0"/>
          <w:color w:val="auto"/>
          <w:sz w:val="26"/>
          <w:szCs w:val="26"/>
          <w:lang w:eastAsia="ar-SA"/>
        </w:rPr>
        <w:t>я</w:t>
      </w:r>
      <w:r w:rsidR="00BB7EF8" w:rsidRPr="006634C7">
        <w:rPr>
          <w:rStyle w:val="afd"/>
          <w:rFonts w:ascii="Times New Roman" w:hAnsi="Times New Roman" w:cs="Times New Roman"/>
          <w:iCs/>
          <w:caps w:val="0"/>
          <w:color w:val="auto"/>
          <w:sz w:val="26"/>
          <w:szCs w:val="26"/>
          <w:lang w:eastAsia="ar-SA"/>
        </w:rPr>
        <w:t xml:space="preserve"> условий для ма</w:t>
      </w:r>
      <w:r w:rsidR="00BB7EF8" w:rsidRPr="006634C7">
        <w:rPr>
          <w:rFonts w:ascii="Times New Roman" w:hAnsi="Times New Roman" w:cs="Times New Roman"/>
          <w:iCs/>
          <w:color w:val="auto"/>
          <w:kern w:val="1"/>
          <w:sz w:val="26"/>
          <w:szCs w:val="26"/>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6634C7">
        <w:rPr>
          <w:rStyle w:val="afd"/>
          <w:rFonts w:ascii="Times New Roman" w:hAnsi="Times New Roman"/>
          <w:caps w:val="0"/>
          <w:color w:val="auto"/>
          <w:sz w:val="26"/>
          <w:szCs w:val="26"/>
        </w:rPr>
        <w:t>.</w:t>
      </w:r>
    </w:p>
    <w:p w:rsidR="00533617" w:rsidRPr="006634C7" w:rsidRDefault="00533617"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 xml:space="preserve">Достижение поставленной цели </w:t>
      </w:r>
      <w:r w:rsidRPr="006634C7">
        <w:rPr>
          <w:rStyle w:val="afd"/>
          <w:rFonts w:ascii="Times New Roman" w:hAnsi="Times New Roman"/>
          <w:caps w:val="0"/>
          <w:sz w:val="26"/>
          <w:szCs w:val="26"/>
        </w:rPr>
        <w:t xml:space="preserve">при разработке и реализации </w:t>
      </w:r>
      <w:r w:rsidR="006634C7">
        <w:rPr>
          <w:rStyle w:val="afd"/>
          <w:rFonts w:ascii="Times New Roman" w:hAnsi="Times New Roman"/>
          <w:caps w:val="0"/>
          <w:sz w:val="26"/>
          <w:szCs w:val="26"/>
        </w:rPr>
        <w:t>МОБУ «СО</w:t>
      </w:r>
      <w:r w:rsidR="00B029C2">
        <w:rPr>
          <w:rStyle w:val="afd"/>
          <w:rFonts w:ascii="Times New Roman" w:hAnsi="Times New Roman"/>
          <w:caps w:val="0"/>
          <w:sz w:val="26"/>
          <w:szCs w:val="26"/>
        </w:rPr>
        <w:t>Ш № 17 «Родник» (далее -  школа</w:t>
      </w:r>
      <w:r w:rsidR="006634C7">
        <w:rPr>
          <w:rStyle w:val="afd"/>
          <w:rFonts w:ascii="Times New Roman" w:hAnsi="Times New Roman"/>
          <w:caps w:val="0"/>
          <w:sz w:val="26"/>
          <w:szCs w:val="26"/>
        </w:rPr>
        <w:t>)</w:t>
      </w:r>
      <w:r w:rsidRPr="006634C7">
        <w:rPr>
          <w:rStyle w:val="afd"/>
          <w:rFonts w:ascii="Times New Roman" w:hAnsi="Times New Roman"/>
          <w:caps w:val="0"/>
          <w:sz w:val="26"/>
          <w:szCs w:val="26"/>
        </w:rPr>
        <w:t xml:space="preserve"> АООП НОО</w:t>
      </w:r>
      <w:r w:rsidRPr="006634C7">
        <w:rPr>
          <w:rFonts w:ascii="Times New Roman" w:hAnsi="Times New Roman"/>
          <w:sz w:val="26"/>
          <w:szCs w:val="26"/>
        </w:rPr>
        <w:t xml:space="preserve"> обучающихся с ЗПР предусматривает </w:t>
      </w:r>
    </w:p>
    <w:p w:rsidR="00533617" w:rsidRPr="006B3555" w:rsidRDefault="006B3555" w:rsidP="006B3555">
      <w:pPr>
        <w:pStyle w:val="afc"/>
        <w:spacing w:line="276" w:lineRule="auto"/>
        <w:ind w:firstLine="0"/>
        <w:rPr>
          <w:caps w:val="0"/>
          <w:color w:val="auto"/>
          <w:sz w:val="26"/>
          <w:szCs w:val="26"/>
        </w:rPr>
      </w:pPr>
      <w:r>
        <w:rPr>
          <w:caps w:val="0"/>
          <w:color w:val="auto"/>
          <w:sz w:val="26"/>
          <w:szCs w:val="26"/>
        </w:rPr>
        <w:t xml:space="preserve">решение следующих основных </w:t>
      </w:r>
      <w:r w:rsidRPr="006B3555">
        <w:rPr>
          <w:b/>
          <w:caps w:val="0"/>
          <w:color w:val="auto"/>
          <w:sz w:val="26"/>
          <w:szCs w:val="26"/>
        </w:rPr>
        <w:t>задач</w:t>
      </w:r>
      <w:r>
        <w:rPr>
          <w:caps w:val="0"/>
          <w:color w:val="auto"/>
          <w:sz w:val="26"/>
          <w:szCs w:val="26"/>
        </w:rPr>
        <w:t xml:space="preserve">: </w:t>
      </w:r>
      <w:r w:rsidR="00533617" w:rsidRPr="006634C7">
        <w:rPr>
          <w:caps w:val="0"/>
          <w:color w:val="auto"/>
          <w:sz w:val="26"/>
          <w:szCs w:val="26"/>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r w:rsidR="004C4DE9">
        <w:rPr>
          <w:caps w:val="0"/>
          <w:color w:val="auto"/>
          <w:sz w:val="26"/>
          <w:szCs w:val="26"/>
        </w:rPr>
        <w:t>;</w:t>
      </w:r>
      <w:r w:rsidR="004C4DE9" w:rsidRPr="006634C7">
        <w:rPr>
          <w:caps w:val="0"/>
          <w:sz w:val="26"/>
          <w:szCs w:val="26"/>
        </w:rPr>
        <w:t xml:space="preserve"> д</w:t>
      </w:r>
      <w:r w:rsidR="00533617" w:rsidRPr="006634C7">
        <w:rPr>
          <w:caps w:val="0"/>
          <w:sz w:val="26"/>
          <w:szCs w:val="26"/>
        </w:rPr>
        <w:t>остижение планируемых результатов освоения АООП НОО обучающимися с ЗПР</w:t>
      </w:r>
      <w:r w:rsidR="00533617" w:rsidRPr="006634C7">
        <w:rPr>
          <w:caps w:val="0"/>
          <w:color w:val="auto"/>
          <w:sz w:val="26"/>
          <w:szCs w:val="26"/>
        </w:rPr>
        <w:t xml:space="preserve"> с учетом их особых образовательных потребностей, а также индивидуальных особенностей и возможностей</w:t>
      </w:r>
      <w:r w:rsidR="00533617" w:rsidRPr="006634C7">
        <w:rPr>
          <w:sz w:val="26"/>
          <w:szCs w:val="26"/>
        </w:rPr>
        <w:t>;</w:t>
      </w:r>
      <w:r w:rsidR="002F418C">
        <w:rPr>
          <w:sz w:val="26"/>
          <w:szCs w:val="26"/>
        </w:rPr>
        <w:t xml:space="preserve"> </w:t>
      </w:r>
      <w:r w:rsidR="005572AB" w:rsidRPr="006634C7">
        <w:rPr>
          <w:caps w:val="0"/>
          <w:color w:val="auto"/>
          <w:sz w:val="26"/>
          <w:szCs w:val="26"/>
        </w:rPr>
        <w:t>со</w:t>
      </w:r>
      <w:r w:rsidR="005572AB" w:rsidRPr="006634C7">
        <w:rPr>
          <w:caps w:val="0"/>
          <w:color w:val="auto"/>
          <w:sz w:val="26"/>
          <w:szCs w:val="26"/>
          <w:u w:color="000000"/>
        </w:rPr>
        <w:t>здание благоприятных ус</w:t>
      </w:r>
      <w:r w:rsidR="006634C7">
        <w:rPr>
          <w:caps w:val="0"/>
          <w:color w:val="auto"/>
          <w:sz w:val="26"/>
          <w:szCs w:val="26"/>
          <w:u w:color="000000"/>
        </w:rPr>
        <w:t xml:space="preserve">ловий для удовлетворения особых </w:t>
      </w:r>
      <w:r w:rsidR="005572AB" w:rsidRPr="006634C7">
        <w:rPr>
          <w:caps w:val="0"/>
          <w:color w:val="auto"/>
          <w:sz w:val="26"/>
          <w:szCs w:val="26"/>
          <w:u w:color="000000"/>
        </w:rPr>
        <w:t>образовательных потребностей обучающихся с ЗПР</w:t>
      </w:r>
      <w:r w:rsidR="005572AB" w:rsidRPr="006634C7">
        <w:rPr>
          <w:color w:val="auto"/>
          <w:sz w:val="26"/>
          <w:szCs w:val="26"/>
          <w:u w:color="000000"/>
        </w:rPr>
        <w:t>;</w:t>
      </w:r>
      <w:r w:rsidR="002F418C">
        <w:rPr>
          <w:color w:val="auto"/>
          <w:sz w:val="26"/>
          <w:szCs w:val="26"/>
          <w:u w:color="000000"/>
        </w:rPr>
        <w:t xml:space="preserve"> </w:t>
      </w:r>
      <w:r w:rsidR="00F270F3" w:rsidRPr="006634C7">
        <w:rPr>
          <w:caps w:val="0"/>
          <w:sz w:val="26"/>
          <w:szCs w:val="26"/>
        </w:rPr>
        <w:t>минимизация негативного влияния особенностей познавательной деятельности обучающихся с ЗПР для освоения ими АООП НОО;</w:t>
      </w:r>
      <w:r w:rsidR="002F418C">
        <w:rPr>
          <w:caps w:val="0"/>
          <w:sz w:val="26"/>
          <w:szCs w:val="26"/>
        </w:rPr>
        <w:t xml:space="preserve"> </w:t>
      </w:r>
      <w:r w:rsidR="00533617" w:rsidRPr="006634C7">
        <w:rPr>
          <w:caps w:val="0"/>
          <w:sz w:val="26"/>
          <w:szCs w:val="26"/>
        </w:rPr>
        <w:t>обеспечение доступности получения начального общего образования</w:t>
      </w:r>
      <w:r w:rsidR="00533617" w:rsidRPr="006634C7">
        <w:rPr>
          <w:sz w:val="26"/>
          <w:szCs w:val="26"/>
        </w:rPr>
        <w:t>;</w:t>
      </w:r>
      <w:r w:rsidR="002F418C">
        <w:rPr>
          <w:sz w:val="26"/>
          <w:szCs w:val="26"/>
        </w:rPr>
        <w:t xml:space="preserve"> </w:t>
      </w:r>
      <w:r w:rsidR="00533617" w:rsidRPr="006634C7">
        <w:rPr>
          <w:caps w:val="0"/>
          <w:sz w:val="26"/>
          <w:szCs w:val="26"/>
        </w:rPr>
        <w:t>обеспечение преемственности начального общего и основного общего образования</w:t>
      </w:r>
      <w:r w:rsidR="00533617" w:rsidRPr="006634C7">
        <w:rPr>
          <w:sz w:val="26"/>
          <w:szCs w:val="26"/>
        </w:rPr>
        <w:t>;</w:t>
      </w:r>
      <w:r w:rsidR="002F418C">
        <w:rPr>
          <w:sz w:val="26"/>
          <w:szCs w:val="26"/>
        </w:rPr>
        <w:t xml:space="preserve"> </w:t>
      </w:r>
      <w:r w:rsidR="00533617" w:rsidRPr="006634C7">
        <w:rPr>
          <w:caps w:val="0"/>
          <w:sz w:val="26"/>
          <w:szCs w:val="26"/>
        </w:rPr>
        <w:t>использование в образовательном процессе современных образовательных технологий деятельностного типа</w:t>
      </w:r>
      <w:r w:rsidR="00533617" w:rsidRPr="006634C7">
        <w:rPr>
          <w:sz w:val="26"/>
          <w:szCs w:val="26"/>
        </w:rPr>
        <w:t>;</w:t>
      </w:r>
      <w:r w:rsidR="002F418C">
        <w:rPr>
          <w:sz w:val="26"/>
          <w:szCs w:val="26"/>
        </w:rPr>
        <w:t xml:space="preserve"> </w:t>
      </w:r>
      <w:r w:rsidR="004C4DE9" w:rsidRPr="006634C7">
        <w:rPr>
          <w:caps w:val="0"/>
          <w:color w:val="auto"/>
          <w:sz w:val="26"/>
          <w:szCs w:val="26"/>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r w:rsidR="004C4DE9">
        <w:rPr>
          <w:caps w:val="0"/>
          <w:color w:val="auto"/>
          <w:sz w:val="26"/>
          <w:szCs w:val="26"/>
        </w:rPr>
        <w:t xml:space="preserve"> </w:t>
      </w:r>
      <w:r w:rsidR="004C4DE9" w:rsidRPr="006634C7">
        <w:rPr>
          <w:caps w:val="0"/>
          <w:sz w:val="26"/>
          <w:szCs w:val="26"/>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w:t>
      </w:r>
      <w:r w:rsidR="00533617" w:rsidRPr="006634C7">
        <w:rPr>
          <w:caps w:val="0"/>
          <w:sz w:val="26"/>
          <w:szCs w:val="26"/>
        </w:rPr>
        <w:t>среды</w:t>
      </w:r>
      <w:r w:rsidR="00533617" w:rsidRPr="006634C7">
        <w:rPr>
          <w:sz w:val="26"/>
          <w:szCs w:val="26"/>
        </w:rPr>
        <w:t>.</w:t>
      </w:r>
    </w:p>
    <w:p w:rsidR="006634C7" w:rsidRPr="006634C7" w:rsidRDefault="00112801" w:rsidP="006634C7">
      <w:pPr>
        <w:spacing w:after="0"/>
        <w:ind w:firstLine="709"/>
        <w:jc w:val="both"/>
        <w:rPr>
          <w:rFonts w:ascii="Times New Roman" w:hAnsi="Times New Roman" w:cs="Times New Roman"/>
          <w:color w:val="auto"/>
          <w:kern w:val="28"/>
          <w:sz w:val="26"/>
          <w:szCs w:val="26"/>
        </w:rPr>
      </w:pPr>
      <w:r w:rsidRPr="006634C7">
        <w:rPr>
          <w:rFonts w:ascii="Times New Roman" w:hAnsi="Times New Roman" w:cs="Times New Roman"/>
          <w:b/>
          <w:color w:val="auto"/>
          <w:sz w:val="26"/>
          <w:szCs w:val="26"/>
        </w:rPr>
        <w:t>Принципы и подходы</w:t>
      </w:r>
      <w:r w:rsidRPr="006634C7">
        <w:rPr>
          <w:rFonts w:ascii="Times New Roman" w:hAnsi="Times New Roman" w:cs="Times New Roman"/>
          <w:color w:val="auto"/>
          <w:sz w:val="26"/>
          <w:szCs w:val="26"/>
        </w:rPr>
        <w:t xml:space="preserve"> к формированию </w:t>
      </w:r>
      <w:r w:rsidR="00533617" w:rsidRPr="006634C7">
        <w:rPr>
          <w:rFonts w:ascii="Times New Roman" w:hAnsi="Times New Roman" w:cs="Times New Roman"/>
          <w:sz w:val="26"/>
          <w:szCs w:val="26"/>
        </w:rPr>
        <w:t>адаптированной основной общеобразовательной программы начального общего образования обучающихся с задержкой психического развития</w:t>
      </w:r>
      <w:r w:rsidR="006634C7">
        <w:rPr>
          <w:rFonts w:ascii="Times New Roman" w:hAnsi="Times New Roman" w:cs="Times New Roman"/>
          <w:sz w:val="26"/>
          <w:szCs w:val="26"/>
        </w:rPr>
        <w:t>:</w:t>
      </w:r>
      <w:r w:rsidR="002F418C">
        <w:rPr>
          <w:rFonts w:ascii="Times New Roman" w:hAnsi="Times New Roman" w:cs="Times New Roman"/>
          <w:sz w:val="26"/>
          <w:szCs w:val="26"/>
        </w:rPr>
        <w:t xml:space="preserve"> </w:t>
      </w:r>
      <w:r w:rsidR="006634C7" w:rsidRPr="006634C7">
        <w:rPr>
          <w:rFonts w:ascii="Times New Roman" w:hAnsi="Times New Roman" w:cs="Times New Roman"/>
          <w:color w:val="auto"/>
          <w:kern w:val="28"/>
          <w:sz w:val="26"/>
          <w:szCs w:val="26"/>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принцип учета типологических и индивидуальных образовательных потребностей обучающихся;</w:t>
      </w:r>
      <w:r w:rsidR="002F418C">
        <w:rPr>
          <w:rFonts w:ascii="Times New Roman" w:hAnsi="Times New Roman" w:cs="Times New Roman"/>
          <w:color w:val="auto"/>
          <w:kern w:val="28"/>
          <w:sz w:val="26"/>
          <w:szCs w:val="26"/>
        </w:rPr>
        <w:t xml:space="preserve"> </w:t>
      </w:r>
      <w:r w:rsidR="006634C7" w:rsidRPr="006634C7">
        <w:rPr>
          <w:rFonts w:ascii="Times New Roman" w:hAnsi="Times New Roman" w:cs="Times New Roman"/>
          <w:color w:val="auto"/>
          <w:kern w:val="28"/>
          <w:sz w:val="26"/>
          <w:szCs w:val="26"/>
        </w:rPr>
        <w:t xml:space="preserve">принцип коррекционной </w:t>
      </w:r>
      <w:r w:rsidR="006634C7" w:rsidRPr="006634C7">
        <w:rPr>
          <w:rFonts w:ascii="Times New Roman" w:hAnsi="Times New Roman" w:cs="Times New Roman"/>
          <w:color w:val="auto"/>
          <w:kern w:val="28"/>
          <w:sz w:val="26"/>
          <w:szCs w:val="26"/>
        </w:rPr>
        <w:lastRenderedPageBreak/>
        <w:t>направленности образовательного процесса;</w:t>
      </w:r>
      <w:r w:rsidR="002F418C">
        <w:rPr>
          <w:rFonts w:ascii="Times New Roman" w:hAnsi="Times New Roman" w:cs="Times New Roman"/>
          <w:color w:val="auto"/>
          <w:kern w:val="28"/>
          <w:sz w:val="26"/>
          <w:szCs w:val="26"/>
        </w:rPr>
        <w:t xml:space="preserve"> </w:t>
      </w:r>
      <w:r w:rsidR="006634C7" w:rsidRPr="006634C7">
        <w:rPr>
          <w:rFonts w:ascii="Times New Roman" w:hAnsi="Times New Roman" w:cs="Times New Roman"/>
          <w:color w:val="auto"/>
          <w:kern w:val="28"/>
          <w:sz w:val="26"/>
          <w:szCs w:val="26"/>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r w:rsidR="002F418C">
        <w:rPr>
          <w:rFonts w:ascii="Times New Roman" w:hAnsi="Times New Roman" w:cs="Times New Roman"/>
          <w:color w:val="auto"/>
          <w:kern w:val="28"/>
          <w:sz w:val="26"/>
          <w:szCs w:val="26"/>
        </w:rPr>
        <w:t xml:space="preserve"> </w:t>
      </w:r>
      <w:r w:rsidR="006634C7" w:rsidRPr="006634C7">
        <w:rPr>
          <w:rFonts w:ascii="Times New Roman" w:hAnsi="Times New Roman" w:cs="Times New Roman"/>
          <w:color w:val="auto"/>
          <w:kern w:val="28"/>
          <w:sz w:val="26"/>
          <w:szCs w:val="26"/>
        </w:rPr>
        <w:t>онтогенетический принцип;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r w:rsidR="002F418C">
        <w:rPr>
          <w:rFonts w:ascii="Times New Roman" w:hAnsi="Times New Roman" w:cs="Times New Roman"/>
          <w:color w:val="auto"/>
          <w:kern w:val="28"/>
          <w:sz w:val="26"/>
          <w:szCs w:val="26"/>
        </w:rPr>
        <w:t xml:space="preserve"> </w:t>
      </w:r>
      <w:r w:rsidR="006634C7" w:rsidRPr="006634C7">
        <w:rPr>
          <w:rFonts w:ascii="Times New Roman" w:hAnsi="Times New Roman" w:cs="Times New Roman"/>
          <w:color w:val="auto"/>
          <w:kern w:val="28"/>
          <w:sz w:val="26"/>
          <w:szCs w:val="26"/>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r w:rsidR="002F418C">
        <w:rPr>
          <w:rFonts w:ascii="Times New Roman" w:hAnsi="Times New Roman" w:cs="Times New Roman"/>
          <w:color w:val="auto"/>
          <w:kern w:val="28"/>
          <w:sz w:val="26"/>
          <w:szCs w:val="26"/>
        </w:rPr>
        <w:t xml:space="preserve"> </w:t>
      </w:r>
      <w:r w:rsidR="006634C7" w:rsidRPr="006634C7">
        <w:rPr>
          <w:rFonts w:ascii="Times New Roman" w:hAnsi="Times New Roman" w:cs="Times New Roman"/>
          <w:color w:val="auto"/>
          <w:kern w:val="28"/>
          <w:sz w:val="26"/>
          <w:szCs w:val="26"/>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sidR="002F418C">
        <w:rPr>
          <w:rFonts w:ascii="Times New Roman" w:hAnsi="Times New Roman" w:cs="Times New Roman"/>
          <w:color w:val="auto"/>
          <w:kern w:val="28"/>
          <w:sz w:val="26"/>
          <w:szCs w:val="26"/>
        </w:rPr>
        <w:t xml:space="preserve"> </w:t>
      </w:r>
      <w:r w:rsidR="006634C7" w:rsidRPr="006634C7">
        <w:rPr>
          <w:rFonts w:ascii="Times New Roman" w:hAnsi="Times New Roman" w:cs="Times New Roman"/>
          <w:color w:val="auto"/>
          <w:kern w:val="28"/>
          <w:sz w:val="26"/>
          <w:szCs w:val="26"/>
        </w:rPr>
        <w:t>принцип сотрудничества с семьей.</w:t>
      </w:r>
    </w:p>
    <w:p w:rsidR="00DA66C2" w:rsidRPr="00B20AF8" w:rsidRDefault="00112801" w:rsidP="00B20AF8">
      <w:pPr>
        <w:pStyle w:val="14TexstOSNOVA1012"/>
        <w:spacing w:line="276" w:lineRule="auto"/>
        <w:ind w:firstLine="709"/>
        <w:rPr>
          <w:rFonts w:ascii="Times New Roman" w:hAnsi="Times New Roman" w:cs="Times New Roman"/>
          <w:b/>
          <w:color w:val="auto"/>
          <w:sz w:val="26"/>
          <w:szCs w:val="26"/>
        </w:rPr>
      </w:pPr>
      <w:r w:rsidRPr="006634C7">
        <w:rPr>
          <w:rFonts w:ascii="Times New Roman" w:hAnsi="Times New Roman" w:cs="Times New Roman"/>
          <w:b/>
          <w:sz w:val="26"/>
          <w:szCs w:val="26"/>
        </w:rPr>
        <w:t xml:space="preserve">Общая характеристика </w:t>
      </w:r>
      <w:r w:rsidR="00533617" w:rsidRPr="006634C7">
        <w:rPr>
          <w:rFonts w:ascii="Times New Roman" w:hAnsi="Times New Roman" w:cs="Times New Roman"/>
          <w:b/>
          <w:sz w:val="26"/>
          <w:szCs w:val="26"/>
        </w:rPr>
        <w:t>адаптированной основной образовательной программы начального общего образования обучающихся с задержкой психического развития</w:t>
      </w:r>
      <w:r w:rsidR="00B20AF8">
        <w:rPr>
          <w:rFonts w:ascii="Times New Roman" w:hAnsi="Times New Roman" w:cs="Times New Roman"/>
          <w:b/>
          <w:sz w:val="26"/>
          <w:szCs w:val="26"/>
        </w:rPr>
        <w:t xml:space="preserve">. </w:t>
      </w:r>
      <w:r w:rsidR="004C4DE9" w:rsidRPr="006634C7">
        <w:rPr>
          <w:rFonts w:ascii="Times New Roman" w:hAnsi="Times New Roman" w:cs="Times New Roman"/>
          <w:color w:val="auto"/>
          <w:sz w:val="26"/>
          <w:szCs w:val="26"/>
          <w:u w:color="000000"/>
        </w:rPr>
        <w:t xml:space="preserve">Адаптированная основная </w:t>
      </w:r>
      <w:r w:rsidR="004C4DE9">
        <w:rPr>
          <w:rFonts w:ascii="Times New Roman" w:hAnsi="Times New Roman" w:cs="Times New Roman"/>
          <w:color w:val="auto"/>
          <w:sz w:val="26"/>
          <w:szCs w:val="26"/>
          <w:u w:color="000000"/>
        </w:rPr>
        <w:t xml:space="preserve"> о</w:t>
      </w:r>
      <w:r w:rsidR="004C4DE9" w:rsidRPr="006634C7">
        <w:rPr>
          <w:rFonts w:ascii="Times New Roman" w:hAnsi="Times New Roman" w:cs="Times New Roman"/>
          <w:color w:val="auto"/>
          <w:sz w:val="26"/>
          <w:szCs w:val="26"/>
          <w:u w:color="000000"/>
        </w:rPr>
        <w:t xml:space="preserve">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w:t>
      </w:r>
      <w:r w:rsidR="004C4DE9">
        <w:rPr>
          <w:rFonts w:ascii="Times New Roman" w:hAnsi="Times New Roman" w:cs="Times New Roman"/>
          <w:color w:val="auto"/>
          <w:sz w:val="26"/>
          <w:szCs w:val="26"/>
          <w:u w:color="000000"/>
        </w:rPr>
        <w:t>о</w:t>
      </w:r>
      <w:r w:rsidR="004C4DE9" w:rsidRPr="006634C7">
        <w:rPr>
          <w:rFonts w:ascii="Times New Roman" w:hAnsi="Times New Roman" w:cs="Times New Roman"/>
          <w:color w:val="auto"/>
          <w:sz w:val="26"/>
          <w:szCs w:val="26"/>
          <w:u w:color="000000"/>
        </w:rPr>
        <w:t xml:space="preserve">бразовательной программы, </w:t>
      </w:r>
      <w:r w:rsidR="004C4DE9" w:rsidRPr="006634C7">
        <w:rPr>
          <w:rFonts w:ascii="Times New Roman" w:hAnsi="Times New Roman" w:cs="Times New Roman"/>
          <w:color w:val="auto"/>
          <w:sz w:val="26"/>
          <w:szCs w:val="26"/>
        </w:rPr>
        <w:t>условиям ее реализации и результатам освоения.</w:t>
      </w:r>
    </w:p>
    <w:p w:rsidR="001C2EC5" w:rsidRPr="006634C7" w:rsidRDefault="001C2EC5" w:rsidP="006634C7">
      <w:pPr>
        <w:spacing w:after="0"/>
        <w:ind w:firstLine="709"/>
        <w:jc w:val="both"/>
        <w:rPr>
          <w:rFonts w:ascii="Times New Roman" w:hAnsi="Times New Roman" w:cs="Times New Roman"/>
          <w:caps/>
          <w:color w:val="auto"/>
          <w:sz w:val="26"/>
          <w:szCs w:val="26"/>
        </w:rPr>
      </w:pPr>
      <w:r w:rsidRPr="006634C7">
        <w:rPr>
          <w:rFonts w:ascii="Times New Roman" w:hAnsi="Times New Roman" w:cs="Times New Roman"/>
          <w:color w:val="auto"/>
          <w:sz w:val="26"/>
          <w:szCs w:val="26"/>
        </w:rPr>
        <w:t>Вариант 7</w:t>
      </w:r>
      <w:r w:rsidRPr="006634C7">
        <w:rPr>
          <w:rFonts w:ascii="Times New Roman" w:hAnsi="Times New Roman" w:cs="Times New Roman"/>
          <w:caps/>
          <w:color w:val="auto"/>
          <w:sz w:val="26"/>
          <w:szCs w:val="26"/>
        </w:rPr>
        <w:t xml:space="preserve">.2 </w:t>
      </w:r>
      <w:r w:rsidRPr="006634C7">
        <w:rPr>
          <w:rFonts w:ascii="Times New Roman" w:hAnsi="Times New Roman" w:cs="Times New Roman"/>
          <w:color w:val="auto"/>
          <w:sz w:val="26"/>
          <w:szCs w:val="26"/>
        </w:rPr>
        <w:t>предполагает, что обучающийся с</w:t>
      </w:r>
      <w:r w:rsidRPr="006634C7">
        <w:rPr>
          <w:rFonts w:ascii="Times New Roman" w:hAnsi="Times New Roman" w:cs="Times New Roman"/>
          <w:caps/>
          <w:color w:val="auto"/>
          <w:sz w:val="26"/>
          <w:szCs w:val="26"/>
        </w:rPr>
        <w:t xml:space="preserve"> ЗПР </w:t>
      </w:r>
      <w:r w:rsidRPr="006634C7">
        <w:rPr>
          <w:rFonts w:ascii="Times New Roman" w:hAnsi="Times New Roman" w:cs="Times New Roman"/>
          <w:color w:val="auto"/>
          <w:sz w:val="26"/>
          <w:szCs w:val="26"/>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002F418C">
        <w:rPr>
          <w:rFonts w:ascii="Times New Roman" w:hAnsi="Times New Roman" w:cs="Times New Roman"/>
          <w:color w:val="auto"/>
          <w:sz w:val="26"/>
          <w:szCs w:val="26"/>
        </w:rPr>
        <w:t xml:space="preserve"> </w:t>
      </w:r>
      <w:r w:rsidRPr="006634C7">
        <w:rPr>
          <w:rFonts w:ascii="Times New Roman" w:hAnsi="Times New Roman" w:cs="Times New Roman"/>
          <w:color w:val="auto"/>
          <w:sz w:val="26"/>
          <w:szCs w:val="26"/>
        </w:rPr>
        <w:t>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C22956" w:rsidRPr="006634C7" w:rsidRDefault="00C22956" w:rsidP="006634C7">
      <w:pPr>
        <w:pStyle w:val="14TexstOSNOVA1012"/>
        <w:spacing w:line="276" w:lineRule="auto"/>
        <w:ind w:firstLine="709"/>
        <w:rPr>
          <w:rFonts w:ascii="Times New Roman" w:hAnsi="Times New Roman" w:cs="Times New Roman"/>
          <w:color w:val="auto"/>
          <w:sz w:val="26"/>
          <w:szCs w:val="26"/>
        </w:rPr>
      </w:pPr>
      <w:r w:rsidRPr="006634C7">
        <w:rPr>
          <w:rFonts w:ascii="Times New Roman" w:eastAsia="Arial Unicode MS" w:hAnsi="Times New Roman" w:cs="Times New Roman"/>
          <w:color w:val="auto"/>
          <w:kern w:val="1"/>
          <w:sz w:val="26"/>
          <w:szCs w:val="26"/>
          <w:lang w:eastAsia="en-US"/>
        </w:rPr>
        <w:t xml:space="preserve">АООП НОО обучающихся с ЗПР предполагает </w:t>
      </w:r>
      <w:r w:rsidRPr="006634C7">
        <w:rPr>
          <w:rFonts w:ascii="Times New Roman" w:hAnsi="Times New Roman" w:cs="Times New Roman"/>
          <w:color w:val="auto"/>
          <w:sz w:val="26"/>
          <w:szCs w:val="26"/>
        </w:rPr>
        <w:t xml:space="preserve">обеспечение </w:t>
      </w:r>
      <w:r w:rsidRPr="006634C7">
        <w:rPr>
          <w:rFonts w:ascii="Times New Roman" w:eastAsia="Arial Unicode MS" w:hAnsi="Times New Roman" w:cs="Times New Roman"/>
          <w:color w:val="auto"/>
          <w:kern w:val="1"/>
          <w:sz w:val="26"/>
          <w:szCs w:val="26"/>
          <w:lang w:eastAsia="en-US"/>
        </w:rPr>
        <w:t>коррекционной направленности всего образовательного процесса при его особой организации:</w:t>
      </w:r>
      <w:r w:rsidR="002F418C">
        <w:rPr>
          <w:rFonts w:ascii="Times New Roman" w:eastAsia="Arial Unicode MS" w:hAnsi="Times New Roman" w:cs="Times New Roman"/>
          <w:color w:val="auto"/>
          <w:kern w:val="1"/>
          <w:sz w:val="26"/>
          <w:szCs w:val="26"/>
          <w:lang w:eastAsia="en-US"/>
        </w:rPr>
        <w:t xml:space="preserve"> </w:t>
      </w:r>
      <w:r w:rsidR="00B029C2">
        <w:rPr>
          <w:rFonts w:ascii="Times New Roman" w:hAnsi="Times New Roman" w:cs="Times New Roman"/>
          <w:color w:val="auto"/>
          <w:sz w:val="26"/>
          <w:szCs w:val="26"/>
        </w:rPr>
        <w:t>пролонгированные сроки обучения</w:t>
      </w:r>
      <w:r w:rsidRPr="006634C7">
        <w:rPr>
          <w:rFonts w:ascii="Times New Roman" w:hAnsi="Times New Roman" w:cs="Times New Roman"/>
          <w:sz w:val="26"/>
          <w:szCs w:val="26"/>
        </w:rPr>
        <w:t xml:space="preserve">, </w:t>
      </w:r>
      <w:r w:rsidRPr="006634C7">
        <w:rPr>
          <w:rFonts w:ascii="Times New Roman" w:hAnsi="Times New Roman" w:cs="Times New Roman"/>
          <w:color w:val="auto"/>
          <w:sz w:val="26"/>
          <w:szCs w:val="26"/>
        </w:rPr>
        <w:t xml:space="preserve">особое структурирование содержание обучения на основе усиления внимания к формированию социальной компетенции. </w:t>
      </w:r>
    </w:p>
    <w:p w:rsidR="00C22956" w:rsidRPr="006634C7" w:rsidRDefault="00C22956" w:rsidP="006634C7">
      <w:pPr>
        <w:spacing w:after="0"/>
        <w:ind w:firstLine="709"/>
        <w:jc w:val="both"/>
        <w:rPr>
          <w:rFonts w:ascii="Times New Roman" w:hAnsi="Times New Roman" w:cs="Times New Roman"/>
          <w:kern w:val="2"/>
          <w:sz w:val="26"/>
          <w:szCs w:val="26"/>
        </w:rPr>
      </w:pPr>
      <w:r w:rsidRPr="006634C7">
        <w:rPr>
          <w:rFonts w:ascii="Times New Roman" w:hAnsi="Times New Roman" w:cs="Times New Roman"/>
          <w:sz w:val="26"/>
          <w:szCs w:val="26"/>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6634C7">
        <w:rPr>
          <w:rFonts w:ascii="Times New Roman" w:hAnsi="Times New Roman" w:cs="Times New Roman"/>
          <w:kern w:val="2"/>
          <w:sz w:val="26"/>
          <w:szCs w:val="26"/>
        </w:rPr>
        <w:t xml:space="preserve">составляют 5 лет (с обязательным введением первого дополнительного класса). </w:t>
      </w:r>
    </w:p>
    <w:p w:rsidR="00C22956" w:rsidRPr="006634C7" w:rsidRDefault="00C22956" w:rsidP="006634C7">
      <w:pPr>
        <w:pStyle w:val="14TexstOSNOVA1012"/>
        <w:spacing w:line="276" w:lineRule="auto"/>
        <w:ind w:firstLine="709"/>
        <w:rPr>
          <w:rFonts w:ascii="Times New Roman" w:hAnsi="Times New Roman" w:cs="Times New Roman"/>
          <w:sz w:val="26"/>
          <w:szCs w:val="26"/>
        </w:rPr>
      </w:pPr>
      <w:r w:rsidRPr="006634C7">
        <w:rPr>
          <w:rFonts w:ascii="Times New Roman" w:hAnsi="Times New Roman" w:cs="Times New Roman"/>
          <w:sz w:val="26"/>
          <w:szCs w:val="26"/>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9A7FC4" w:rsidRDefault="004C4DE9" w:rsidP="009A7FC4">
      <w:pPr>
        <w:spacing w:after="0"/>
        <w:ind w:firstLine="709"/>
        <w:jc w:val="both"/>
        <w:rPr>
          <w:rFonts w:ascii="Times New Roman" w:hAnsi="Times New Roman" w:cs="Times New Roman"/>
          <w:color w:val="auto"/>
          <w:sz w:val="26"/>
          <w:szCs w:val="26"/>
        </w:rPr>
      </w:pPr>
      <w:r w:rsidRPr="006634C7">
        <w:rPr>
          <w:rFonts w:ascii="Times New Roman" w:hAnsi="Times New Roman" w:cs="Times New Roman"/>
          <w:sz w:val="26"/>
          <w:szCs w:val="26"/>
        </w:rPr>
        <w:t xml:space="preserve">Вариант 7.2 АООП НОО обучающихся с ЗПР может быть реализован в разных формах: как совместно с другими обучающимися, так и </w:t>
      </w:r>
      <w:r>
        <w:rPr>
          <w:rFonts w:ascii="Times New Roman" w:hAnsi="Times New Roman" w:cs="Times New Roman"/>
          <w:sz w:val="26"/>
          <w:szCs w:val="26"/>
        </w:rPr>
        <w:t>на дому (</w:t>
      </w:r>
      <w:r w:rsidRPr="006634C7">
        <w:rPr>
          <w:rFonts w:ascii="Times New Roman" w:hAnsi="Times New Roman" w:cs="Times New Roman"/>
          <w:sz w:val="26"/>
          <w:szCs w:val="26"/>
        </w:rPr>
        <w:t xml:space="preserve">на основе рекомендаций </w:t>
      </w:r>
      <w:r>
        <w:rPr>
          <w:rFonts w:ascii="Times New Roman" w:hAnsi="Times New Roman" w:cs="Times New Roman"/>
          <w:sz w:val="26"/>
          <w:szCs w:val="26"/>
        </w:rPr>
        <w:t>Т</w:t>
      </w:r>
      <w:r w:rsidRPr="006634C7">
        <w:rPr>
          <w:rFonts w:ascii="Times New Roman" w:hAnsi="Times New Roman" w:cs="Times New Roman"/>
          <w:sz w:val="26"/>
          <w:szCs w:val="26"/>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r>
        <w:rPr>
          <w:rFonts w:ascii="Times New Roman" w:hAnsi="Times New Roman" w:cs="Times New Roman"/>
          <w:sz w:val="26"/>
          <w:szCs w:val="26"/>
        </w:rPr>
        <w:t xml:space="preserve">). </w:t>
      </w:r>
      <w:r w:rsidRPr="006634C7">
        <w:rPr>
          <w:rFonts w:ascii="Times New Roman" w:hAnsi="Times New Roman" w:cs="Times New Roman"/>
          <w:sz w:val="26"/>
          <w:szCs w:val="26"/>
        </w:rPr>
        <w:t>Для обеспечения возможности освоения обучающимися с</w:t>
      </w:r>
      <w:r>
        <w:rPr>
          <w:rFonts w:ascii="Times New Roman" w:hAnsi="Times New Roman" w:cs="Times New Roman"/>
          <w:sz w:val="26"/>
          <w:szCs w:val="26"/>
        </w:rPr>
        <w:t xml:space="preserve"> </w:t>
      </w:r>
      <w:r w:rsidRPr="006634C7">
        <w:rPr>
          <w:rFonts w:ascii="Times New Roman" w:hAnsi="Times New Roman" w:cs="Times New Roman"/>
          <w:sz w:val="26"/>
          <w:szCs w:val="26"/>
        </w:rPr>
        <w:t xml:space="preserve">ЗПР АООП НОО может быть реализована сетевая форма реализации образовательных программ с </w:t>
      </w:r>
      <w:r w:rsidR="00C22956" w:rsidRPr="006634C7">
        <w:rPr>
          <w:rFonts w:ascii="Times New Roman" w:hAnsi="Times New Roman" w:cs="Times New Roman"/>
          <w:sz w:val="26"/>
          <w:szCs w:val="26"/>
        </w:rPr>
        <w:t>использованием ресурсов нескольких организаций, осуществляющих образовательную деятельность, а также при необходимости с использованием ресурсов и иных организаций.</w:t>
      </w:r>
    </w:p>
    <w:p w:rsidR="00C22956" w:rsidRPr="006634C7" w:rsidRDefault="00C22956"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В процессе всего школьного обучения сохраняется </w:t>
      </w:r>
      <w:r w:rsidR="00036F1D">
        <w:rPr>
          <w:rFonts w:ascii="Times New Roman" w:hAnsi="Times New Roman" w:cs="Times New Roman"/>
          <w:sz w:val="26"/>
          <w:szCs w:val="26"/>
        </w:rPr>
        <w:t xml:space="preserve">возможность перехода </w:t>
      </w:r>
      <w:r w:rsidRPr="00AB527D">
        <w:rPr>
          <w:rFonts w:ascii="Times New Roman" w:hAnsi="Times New Roman" w:cs="Times New Roman"/>
          <w:sz w:val="26"/>
          <w:szCs w:val="26"/>
        </w:rPr>
        <w:t>обучающегося с одного варианта программы на другой</w:t>
      </w:r>
      <w:r w:rsidRPr="006634C7">
        <w:rPr>
          <w:rFonts w:ascii="Times New Roman" w:hAnsi="Times New Roman" w:cs="Times New Roman"/>
          <w:b/>
          <w:sz w:val="26"/>
          <w:szCs w:val="26"/>
        </w:rPr>
        <w:t xml:space="preserve"> (</w:t>
      </w:r>
      <w:r w:rsidRPr="006634C7">
        <w:rPr>
          <w:rFonts w:ascii="Times New Roman" w:hAnsi="Times New Roman" w:cs="Times New Roman"/>
          <w:sz w:val="26"/>
          <w:szCs w:val="26"/>
        </w:rPr>
        <w:t xml:space="preserve">основанием для этого является заключение </w:t>
      </w:r>
      <w:r w:rsidR="00B029C2">
        <w:rPr>
          <w:rFonts w:ascii="Times New Roman" w:hAnsi="Times New Roman" w:cs="Times New Roman"/>
          <w:sz w:val="26"/>
          <w:szCs w:val="26"/>
        </w:rPr>
        <w:t>Т</w:t>
      </w:r>
      <w:r w:rsidRPr="006634C7">
        <w:rPr>
          <w:rFonts w:ascii="Times New Roman" w:hAnsi="Times New Roman" w:cs="Times New Roman"/>
          <w:sz w:val="26"/>
          <w:szCs w:val="26"/>
        </w:rPr>
        <w:t xml:space="preserve">ПМПК). Перевод обучающегося с ЗПР с одного варианта </w:t>
      </w:r>
      <w:r w:rsidR="00DB5815" w:rsidRPr="006634C7">
        <w:rPr>
          <w:rFonts w:ascii="Times New Roman" w:hAnsi="Times New Roman" w:cs="Times New Roman"/>
          <w:sz w:val="26"/>
          <w:szCs w:val="26"/>
        </w:rPr>
        <w:t>АООП НОО</w:t>
      </w:r>
      <w:r w:rsidRPr="006634C7">
        <w:rPr>
          <w:rFonts w:ascii="Times New Roman" w:hAnsi="Times New Roman" w:cs="Times New Roman"/>
          <w:sz w:val="26"/>
          <w:szCs w:val="26"/>
        </w:rPr>
        <w:t xml:space="preserve"> на друг</w:t>
      </w:r>
      <w:r w:rsidR="009A7FC4">
        <w:rPr>
          <w:rFonts w:ascii="Times New Roman" w:hAnsi="Times New Roman" w:cs="Times New Roman"/>
          <w:sz w:val="26"/>
          <w:szCs w:val="26"/>
        </w:rPr>
        <w:t>ой осуществляется школой</w:t>
      </w:r>
      <w:r w:rsidRPr="006634C7">
        <w:rPr>
          <w:rFonts w:ascii="Times New Roman" w:hAnsi="Times New Roman" w:cs="Times New Roman"/>
          <w:sz w:val="26"/>
          <w:szCs w:val="26"/>
        </w:rPr>
        <w:t xml:space="preserve"> на основании комплексной оценки личностных, метапредметных и предметных результатов по рекомендации </w:t>
      </w:r>
      <w:r w:rsidR="00B029C2">
        <w:rPr>
          <w:rFonts w:ascii="Times New Roman" w:hAnsi="Times New Roman" w:cs="Times New Roman"/>
          <w:sz w:val="26"/>
          <w:szCs w:val="26"/>
        </w:rPr>
        <w:t>Т</w:t>
      </w:r>
      <w:r w:rsidRPr="006634C7">
        <w:rPr>
          <w:rFonts w:ascii="Times New Roman" w:hAnsi="Times New Roman" w:cs="Times New Roman"/>
          <w:sz w:val="26"/>
          <w:szCs w:val="26"/>
        </w:rPr>
        <w:t>ПМПК и с согласия родителей (законных представителей).</w:t>
      </w:r>
    </w:p>
    <w:p w:rsidR="00C22956" w:rsidRPr="006634C7" w:rsidRDefault="00C22956" w:rsidP="006634C7">
      <w:pPr>
        <w:spacing w:after="0"/>
        <w:ind w:firstLine="709"/>
        <w:jc w:val="both"/>
        <w:rPr>
          <w:rFonts w:ascii="Times New Roman" w:hAnsi="Times New Roman" w:cs="Times New Roman"/>
          <w:iCs/>
          <w:sz w:val="26"/>
          <w:szCs w:val="26"/>
        </w:rPr>
      </w:pPr>
      <w:r w:rsidRPr="006634C7">
        <w:rPr>
          <w:rFonts w:ascii="Times New Roman" w:hAnsi="Times New Roman" w:cs="Times New Roman"/>
          <w:sz w:val="26"/>
          <w:szCs w:val="26"/>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6634C7">
        <w:rPr>
          <w:rFonts w:ascii="Times New Roman" w:hAnsi="Times New Roman" w:cs="Times New Roman"/>
          <w:color w:val="auto"/>
          <w:sz w:val="26"/>
          <w:szCs w:val="26"/>
        </w:rPr>
        <w:t xml:space="preserve">быть специфическое расстройство </w:t>
      </w:r>
      <w:r w:rsidR="00513CA2" w:rsidRPr="006634C7">
        <w:rPr>
          <w:rFonts w:ascii="Times New Roman" w:hAnsi="Times New Roman" w:cs="Times New Roman"/>
          <w:color w:val="auto"/>
          <w:sz w:val="26"/>
          <w:szCs w:val="26"/>
        </w:rPr>
        <w:t>чтения, письма, арифметических навыков</w:t>
      </w:r>
      <w:r w:rsidRPr="006634C7">
        <w:rPr>
          <w:rFonts w:ascii="Times New Roman" w:hAnsi="Times New Roman" w:cs="Times New Roman"/>
          <w:color w:val="auto"/>
          <w:sz w:val="26"/>
          <w:szCs w:val="26"/>
        </w:rPr>
        <w:t xml:space="preserve"> (дислексия, дисграфия, дискалькулия), а так</w:t>
      </w:r>
      <w:r w:rsidRPr="006634C7">
        <w:rPr>
          <w:rFonts w:ascii="Times New Roman" w:hAnsi="Times New Roman" w:cs="Times New Roman"/>
          <w:sz w:val="26"/>
          <w:szCs w:val="26"/>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6634C7">
        <w:rPr>
          <w:rFonts w:ascii="Times New Roman" w:hAnsi="Times New Roman" w:cs="Times New Roman"/>
          <w:iCs/>
          <w:sz w:val="26"/>
          <w:szCs w:val="26"/>
        </w:rPr>
        <w:t xml:space="preserve">При возникновении трудностей в освоении обучающимся с ЗПР содержания АООП НОО </w:t>
      </w:r>
      <w:r w:rsidR="009A7FC4">
        <w:rPr>
          <w:rFonts w:ascii="Times New Roman" w:hAnsi="Times New Roman" w:cs="Times New Roman"/>
          <w:iCs/>
          <w:sz w:val="26"/>
          <w:szCs w:val="26"/>
        </w:rPr>
        <w:t>оперативно дополняется структура</w:t>
      </w:r>
      <w:r w:rsidRPr="006634C7">
        <w:rPr>
          <w:rFonts w:ascii="Times New Roman" w:hAnsi="Times New Roman" w:cs="Times New Roman"/>
          <w:iCs/>
          <w:sz w:val="26"/>
          <w:szCs w:val="26"/>
        </w:rPr>
        <w:t xml:space="preserve"> Программы коррекционной работы соответствующим направлением работы.</w:t>
      </w:r>
    </w:p>
    <w:p w:rsidR="00C22956" w:rsidRPr="006634C7" w:rsidRDefault="00C22956" w:rsidP="006634C7">
      <w:pPr>
        <w:spacing w:after="0"/>
        <w:ind w:firstLine="709"/>
        <w:jc w:val="both"/>
        <w:rPr>
          <w:rFonts w:ascii="Times New Roman" w:hAnsi="Times New Roman" w:cs="Times New Roman"/>
          <w:bCs/>
          <w:sz w:val="26"/>
          <w:szCs w:val="26"/>
        </w:rPr>
      </w:pPr>
      <w:r w:rsidRPr="006634C7">
        <w:rPr>
          <w:rFonts w:ascii="Times New Roman" w:hAnsi="Times New Roman" w:cs="Times New Roman"/>
          <w:sz w:val="26"/>
          <w:szCs w:val="26"/>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w:t>
      </w:r>
      <w:r w:rsidR="00B029C2">
        <w:rPr>
          <w:rFonts w:ascii="Times New Roman" w:hAnsi="Times New Roman" w:cs="Times New Roman"/>
          <w:sz w:val="26"/>
          <w:szCs w:val="26"/>
        </w:rPr>
        <w:t>Т</w:t>
      </w:r>
      <w:r w:rsidRPr="006634C7">
        <w:rPr>
          <w:rFonts w:ascii="Times New Roman" w:hAnsi="Times New Roman" w:cs="Times New Roman"/>
          <w:sz w:val="26"/>
          <w:szCs w:val="26"/>
        </w:rPr>
        <w:t xml:space="preserve">ПМПК с целью выработки рекомендаций родителям и специалистам по его </w:t>
      </w:r>
      <w:r w:rsidRPr="006634C7">
        <w:rPr>
          <w:rFonts w:ascii="Times New Roman" w:hAnsi="Times New Roman" w:cs="Times New Roman"/>
          <w:sz w:val="26"/>
          <w:szCs w:val="26"/>
        </w:rPr>
        <w:lastRenderedPageBreak/>
        <w:t xml:space="preserve">дальнейшему обучению и необходимости </w:t>
      </w:r>
      <w:r w:rsidRPr="006634C7">
        <w:rPr>
          <w:rFonts w:ascii="Times New Roman" w:hAnsi="Times New Roman" w:cs="Times New Roman"/>
          <w:iCs/>
          <w:sz w:val="26"/>
          <w:szCs w:val="26"/>
        </w:rPr>
        <w:t xml:space="preserve">перевода на обучение </w:t>
      </w:r>
      <w:r w:rsidRPr="006634C7">
        <w:rPr>
          <w:rFonts w:ascii="Times New Roman" w:hAnsi="Times New Roman" w:cs="Times New Roman"/>
          <w:sz w:val="26"/>
          <w:szCs w:val="26"/>
        </w:rPr>
        <w:t>по индивидуальному учебному плану с учетом его особенностей и образовательных потребностей.</w:t>
      </w:r>
    </w:p>
    <w:p w:rsidR="00C22956" w:rsidRPr="006634C7" w:rsidRDefault="00C22956" w:rsidP="006634C7">
      <w:pPr>
        <w:spacing w:after="0"/>
        <w:ind w:firstLine="709"/>
        <w:jc w:val="both"/>
        <w:rPr>
          <w:rFonts w:ascii="Times New Roman" w:hAnsi="Times New Roman" w:cs="Times New Roman"/>
          <w:sz w:val="26"/>
          <w:szCs w:val="26"/>
        </w:rPr>
      </w:pPr>
      <w:r w:rsidRPr="006634C7">
        <w:rPr>
          <w:rFonts w:ascii="Times New Roman" w:hAnsi="Times New Roman" w:cs="Times New Roman"/>
          <w:bCs/>
          <w:sz w:val="26"/>
          <w:szCs w:val="26"/>
        </w:rPr>
        <w:t xml:space="preserve">Общий подход к оценке знаний и </w:t>
      </w:r>
      <w:r w:rsidRPr="006634C7">
        <w:rPr>
          <w:rFonts w:ascii="Times New Roman" w:hAnsi="Times New Roman" w:cs="Times New Roman"/>
          <w:bCs/>
          <w:color w:val="auto"/>
          <w:sz w:val="26"/>
          <w:szCs w:val="26"/>
        </w:rPr>
        <w:t>умений, составляющих</w:t>
      </w:r>
      <w:r w:rsidR="002F418C">
        <w:rPr>
          <w:rFonts w:ascii="Times New Roman" w:hAnsi="Times New Roman" w:cs="Times New Roman"/>
          <w:bCs/>
          <w:color w:val="auto"/>
          <w:sz w:val="26"/>
          <w:szCs w:val="26"/>
        </w:rPr>
        <w:t xml:space="preserve"> </w:t>
      </w:r>
      <w:r w:rsidR="00513CA2" w:rsidRPr="006634C7">
        <w:rPr>
          <w:rFonts w:ascii="Times New Roman" w:hAnsi="Times New Roman" w:cs="Times New Roman"/>
          <w:bCs/>
          <w:color w:val="auto"/>
          <w:sz w:val="26"/>
          <w:szCs w:val="26"/>
        </w:rPr>
        <w:t>предметные результаты освоения</w:t>
      </w:r>
      <w:r w:rsidRPr="006634C7">
        <w:rPr>
          <w:rFonts w:ascii="Times New Roman" w:hAnsi="Times New Roman" w:cs="Times New Roman"/>
          <w:bCs/>
          <w:color w:val="auto"/>
          <w:sz w:val="26"/>
          <w:szCs w:val="26"/>
        </w:rPr>
        <w:t xml:space="preserve"> АООП НОО (вариант 7.2), п</w:t>
      </w:r>
      <w:r w:rsidRPr="006634C7">
        <w:rPr>
          <w:rFonts w:ascii="Times New Roman" w:hAnsi="Times New Roman" w:cs="Times New Roman"/>
          <w:bCs/>
          <w:sz w:val="26"/>
          <w:szCs w:val="26"/>
        </w:rPr>
        <w:t xml:space="preserve">редлагается в целом сохранить в его традиционном виде. </w:t>
      </w:r>
      <w:r w:rsidRPr="006634C7">
        <w:rPr>
          <w:rFonts w:ascii="Times New Roman" w:hAnsi="Times New Roman" w:cs="Times New Roman"/>
          <w:sz w:val="26"/>
          <w:szCs w:val="26"/>
        </w:rPr>
        <w:t>При этом обучающийся с ЗПР имеет право на прохождение текущей, промежуточной и государственной итоговой аттестации в иных формах</w:t>
      </w:r>
      <w:r w:rsidRPr="006634C7">
        <w:rPr>
          <w:rStyle w:val="12"/>
          <w:rFonts w:ascii="Times New Roman" w:hAnsi="Times New Roman" w:cs="Times New Roman"/>
          <w:sz w:val="26"/>
          <w:szCs w:val="26"/>
        </w:rPr>
        <w:footnoteReference w:id="1"/>
      </w:r>
      <w:r w:rsidRPr="006634C7">
        <w:rPr>
          <w:rFonts w:ascii="Times New Roman" w:hAnsi="Times New Roman" w:cs="Times New Roman"/>
          <w:sz w:val="26"/>
          <w:szCs w:val="26"/>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sidRPr="006634C7">
        <w:rPr>
          <w:rFonts w:ascii="Times New Roman" w:hAnsi="Times New Roman" w:cs="Times New Roman"/>
          <w:sz w:val="26"/>
          <w:szCs w:val="26"/>
        </w:rPr>
        <w:t>АООП НОО обучающихся с ЗПР</w:t>
      </w:r>
      <w:r w:rsidRPr="006634C7">
        <w:rPr>
          <w:rFonts w:ascii="Times New Roman" w:hAnsi="Times New Roman" w:cs="Times New Roman"/>
          <w:sz w:val="26"/>
          <w:szCs w:val="26"/>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Pr="006634C7" w:rsidRDefault="00C22956" w:rsidP="006634C7">
      <w:pPr>
        <w:pStyle w:val="14TexstOSNOVA1012"/>
        <w:spacing w:line="276" w:lineRule="auto"/>
        <w:ind w:firstLine="709"/>
        <w:rPr>
          <w:rFonts w:ascii="Times New Roman" w:hAnsi="Times New Roman" w:cs="Times New Roman"/>
          <w:sz w:val="26"/>
          <w:szCs w:val="26"/>
        </w:rPr>
      </w:pPr>
      <w:r w:rsidRPr="006634C7">
        <w:rPr>
          <w:rFonts w:ascii="Times New Roman" w:hAnsi="Times New Roman" w:cs="Times New Roman"/>
          <w:sz w:val="26"/>
          <w:szCs w:val="26"/>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w:t>
      </w:r>
      <w:r w:rsidR="00B61AD6">
        <w:rPr>
          <w:rFonts w:ascii="Times New Roman" w:hAnsi="Times New Roman" w:cs="Times New Roman"/>
          <w:sz w:val="26"/>
          <w:szCs w:val="26"/>
        </w:rPr>
        <w:t>Т</w:t>
      </w:r>
      <w:r w:rsidRPr="006634C7">
        <w:rPr>
          <w:rFonts w:ascii="Times New Roman" w:hAnsi="Times New Roman" w:cs="Times New Roman"/>
          <w:sz w:val="26"/>
          <w:szCs w:val="26"/>
        </w:rPr>
        <w:t>ПМПК, либо на обучение по индивидуальному учебному плану</w:t>
      </w:r>
      <w:r w:rsidRPr="006634C7">
        <w:rPr>
          <w:rStyle w:val="12"/>
          <w:rFonts w:ascii="Times New Roman" w:hAnsi="Times New Roman" w:cs="Times New Roman"/>
          <w:sz w:val="26"/>
          <w:szCs w:val="26"/>
        </w:rPr>
        <w:footnoteReference w:id="2"/>
      </w:r>
      <w:r w:rsidRPr="006634C7">
        <w:rPr>
          <w:rFonts w:ascii="Times New Roman" w:hAnsi="Times New Roman" w:cs="Times New Roman"/>
          <w:sz w:val="26"/>
          <w:szCs w:val="26"/>
        </w:rPr>
        <w:t>.</w:t>
      </w:r>
    </w:p>
    <w:p w:rsidR="003F561A" w:rsidRPr="00B20AF8" w:rsidRDefault="00D43322" w:rsidP="00B20AF8">
      <w:pPr>
        <w:pStyle w:val="14TexstOSNOVA1012"/>
        <w:spacing w:line="276" w:lineRule="auto"/>
        <w:ind w:firstLine="709"/>
        <w:rPr>
          <w:rFonts w:ascii="Times New Roman" w:hAnsi="Times New Roman" w:cs="Times New Roman"/>
          <w:b/>
          <w:color w:val="auto"/>
          <w:sz w:val="26"/>
          <w:szCs w:val="26"/>
        </w:rPr>
      </w:pPr>
      <w:r w:rsidRPr="00AB527D">
        <w:rPr>
          <w:rFonts w:ascii="Times New Roman" w:hAnsi="Times New Roman" w:cs="Times New Roman"/>
          <w:color w:val="auto"/>
          <w:sz w:val="26"/>
          <w:szCs w:val="26"/>
          <w:u w:val="single"/>
        </w:rPr>
        <w:t>Психолого-педагогическая характеристика обучающихся с ЗПР</w:t>
      </w:r>
      <w:r w:rsidR="00B20AF8" w:rsidRPr="00AB527D">
        <w:rPr>
          <w:rFonts w:ascii="Times New Roman" w:hAnsi="Times New Roman" w:cs="Times New Roman"/>
          <w:color w:val="auto"/>
          <w:sz w:val="26"/>
          <w:szCs w:val="26"/>
          <w:u w:val="single"/>
        </w:rPr>
        <w:t xml:space="preserve">. </w:t>
      </w:r>
      <w:r w:rsidR="004C4DE9" w:rsidRPr="00B20AF8">
        <w:rPr>
          <w:rFonts w:ascii="Times New Roman" w:hAnsi="Times New Roman" w:cs="Times New Roman"/>
          <w:color w:val="auto"/>
          <w:sz w:val="26"/>
          <w:szCs w:val="26"/>
        </w:rPr>
        <w:t>Обучающиеся с ЗПР</w:t>
      </w:r>
      <w:r w:rsidR="004C4DE9">
        <w:rPr>
          <w:rFonts w:ascii="Times New Roman" w:hAnsi="Times New Roman" w:cs="Times New Roman"/>
          <w:color w:val="auto"/>
          <w:sz w:val="26"/>
          <w:szCs w:val="26"/>
        </w:rPr>
        <w:t xml:space="preserve"> </w:t>
      </w:r>
      <w:r w:rsidR="004C4DE9" w:rsidRPr="006634C7">
        <w:rPr>
          <w:rFonts w:ascii="Times New Roman" w:hAnsi="Times New Roman" w:cs="Times New Roman"/>
          <w:color w:val="auto"/>
          <w:sz w:val="26"/>
          <w:szCs w:val="26"/>
        </w:rPr>
        <w:t>—   э</w:t>
      </w:r>
      <w:r w:rsidR="004C4DE9">
        <w:rPr>
          <w:rFonts w:ascii="Times New Roman" w:hAnsi="Times New Roman" w:cs="Times New Roman"/>
          <w:color w:val="auto"/>
          <w:sz w:val="26"/>
          <w:szCs w:val="26"/>
        </w:rPr>
        <w:t>то</w:t>
      </w:r>
      <w:r w:rsidR="004C4DE9" w:rsidRPr="006634C7">
        <w:rPr>
          <w:rFonts w:ascii="Times New Roman" w:hAnsi="Times New Roman" w:cs="Times New Roman"/>
          <w:color w:val="auto"/>
          <w:sz w:val="26"/>
          <w:szCs w:val="26"/>
        </w:rPr>
        <w:t xml:space="preserve">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004C4DE9" w:rsidRPr="006634C7">
        <w:rPr>
          <w:rFonts w:ascii="Times New Roman" w:hAnsi="Times New Roman" w:cs="Times New Roman"/>
          <w:color w:val="auto"/>
          <w:sz w:val="26"/>
          <w:szCs w:val="26"/>
          <w:vertAlign w:val="superscript"/>
        </w:rPr>
        <w:footnoteReference w:id="3"/>
      </w:r>
      <w:r w:rsidR="004C4DE9" w:rsidRPr="006634C7">
        <w:rPr>
          <w:rFonts w:ascii="Times New Roman" w:hAnsi="Times New Roman" w:cs="Times New Roman"/>
          <w:color w:val="auto"/>
          <w:sz w:val="26"/>
          <w:szCs w:val="26"/>
        </w:rPr>
        <w:t>.</w:t>
      </w:r>
    </w:p>
    <w:p w:rsidR="003F561A" w:rsidRPr="006634C7" w:rsidRDefault="003F561A" w:rsidP="006634C7">
      <w:pPr>
        <w:spacing w:after="0"/>
        <w:ind w:firstLine="709"/>
        <w:jc w:val="both"/>
        <w:rPr>
          <w:rFonts w:ascii="Times New Roman" w:hAnsi="Times New Roman" w:cs="Times New Roman"/>
          <w:sz w:val="26"/>
          <w:szCs w:val="26"/>
        </w:rPr>
      </w:pPr>
      <w:r w:rsidRPr="006634C7">
        <w:rPr>
          <w:rFonts w:ascii="Times New Roman" w:hAnsi="Times New Roman" w:cs="Times New Roman"/>
          <w:bCs/>
          <w:iCs/>
          <w:sz w:val="26"/>
          <w:szCs w:val="26"/>
        </w:rPr>
        <w:t xml:space="preserve">Категория обучающихся с </w:t>
      </w:r>
      <w:r w:rsidRPr="006634C7">
        <w:rPr>
          <w:rFonts w:ascii="Times New Roman" w:hAnsi="Times New Roman" w:cs="Times New Roman"/>
          <w:sz w:val="26"/>
          <w:szCs w:val="26"/>
        </w:rPr>
        <w:t>ЗПР –</w:t>
      </w:r>
      <w:r w:rsidRPr="006634C7">
        <w:rPr>
          <w:rFonts w:ascii="Times New Roman" w:hAnsi="Times New Roman" w:cs="Times New Roman"/>
          <w:bCs/>
          <w:sz w:val="26"/>
          <w:szCs w:val="26"/>
        </w:rPr>
        <w:t xml:space="preserve"> наиболее многочисленная среди детей с ограниченными возможностями здоровья (ОВЗ) и неоднородная по составу группа школьников.</w:t>
      </w:r>
      <w:r w:rsidR="002F418C">
        <w:rPr>
          <w:rFonts w:ascii="Times New Roman" w:hAnsi="Times New Roman" w:cs="Times New Roman"/>
          <w:bCs/>
          <w:sz w:val="26"/>
          <w:szCs w:val="26"/>
        </w:rPr>
        <w:t xml:space="preserve"> </w:t>
      </w:r>
      <w:r w:rsidRPr="006634C7">
        <w:rPr>
          <w:rFonts w:ascii="Times New Roman" w:hAnsi="Times New Roman" w:cs="Times New Roman"/>
          <w:sz w:val="26"/>
          <w:szCs w:val="26"/>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6634C7" w:rsidRDefault="003F561A"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w:t>
      </w:r>
      <w:r w:rsidRPr="006634C7">
        <w:rPr>
          <w:rFonts w:ascii="Times New Roman" w:hAnsi="Times New Roman" w:cs="Times New Roman"/>
          <w:sz w:val="26"/>
          <w:szCs w:val="26"/>
        </w:rPr>
        <w:lastRenderedPageBreak/>
        <w:t>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6634C7" w:rsidRDefault="003F561A" w:rsidP="006634C7">
      <w:pPr>
        <w:pStyle w:val="14TexstOSNOVA1012"/>
        <w:spacing w:line="276" w:lineRule="auto"/>
        <w:ind w:firstLine="709"/>
        <w:rPr>
          <w:rFonts w:ascii="Times New Roman" w:hAnsi="Times New Roman" w:cs="Times New Roman"/>
          <w:color w:val="auto"/>
          <w:sz w:val="26"/>
          <w:szCs w:val="26"/>
        </w:rPr>
      </w:pPr>
      <w:r w:rsidRPr="006634C7">
        <w:rPr>
          <w:rFonts w:ascii="Times New Roman" w:hAnsi="Times New Roman" w:cs="Times New Roman"/>
          <w:color w:val="auto"/>
          <w:sz w:val="26"/>
          <w:szCs w:val="26"/>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F561A" w:rsidRPr="006634C7" w:rsidRDefault="003F561A" w:rsidP="006634C7">
      <w:pPr>
        <w:pStyle w:val="14TexstOSNOVA1012"/>
        <w:spacing w:line="276" w:lineRule="auto"/>
        <w:ind w:firstLine="709"/>
        <w:rPr>
          <w:rFonts w:ascii="Times New Roman" w:hAnsi="Times New Roman" w:cs="Times New Roman"/>
          <w:color w:val="auto"/>
          <w:sz w:val="26"/>
          <w:szCs w:val="26"/>
        </w:rPr>
      </w:pPr>
      <w:r w:rsidRPr="006634C7">
        <w:rPr>
          <w:rFonts w:ascii="Times New Roman" w:hAnsi="Times New Roman" w:cs="Times New Roman"/>
          <w:color w:val="auto"/>
          <w:sz w:val="26"/>
          <w:szCs w:val="26"/>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6634C7" w:rsidRDefault="003F561A" w:rsidP="006634C7">
      <w:pPr>
        <w:widowControl w:val="0"/>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6634C7">
        <w:rPr>
          <w:rFonts w:ascii="Times New Roman" w:hAnsi="Times New Roman" w:cs="Times New Roman"/>
          <w:color w:val="auto"/>
          <w:sz w:val="26"/>
          <w:szCs w:val="26"/>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6634C7">
        <w:rPr>
          <w:rFonts w:ascii="Times New Roman" w:hAnsi="Times New Roman" w:cs="Times New Roman"/>
          <w:sz w:val="26"/>
          <w:szCs w:val="26"/>
        </w:rPr>
        <w:t>.</w:t>
      </w:r>
    </w:p>
    <w:p w:rsidR="003F561A" w:rsidRPr="006634C7" w:rsidRDefault="003F561A" w:rsidP="006634C7">
      <w:pPr>
        <w:pStyle w:val="14TexstOSNOVA1012"/>
        <w:spacing w:line="276" w:lineRule="auto"/>
        <w:ind w:firstLine="709"/>
        <w:rPr>
          <w:rFonts w:ascii="Times New Roman" w:hAnsi="Times New Roman" w:cs="Times New Roman"/>
          <w:color w:val="auto"/>
          <w:sz w:val="26"/>
          <w:szCs w:val="26"/>
        </w:rPr>
      </w:pPr>
      <w:r w:rsidRPr="006634C7">
        <w:rPr>
          <w:rFonts w:ascii="Times New Roman" w:hAnsi="Times New Roman" w:cs="Times New Roman"/>
          <w:color w:val="auto"/>
          <w:sz w:val="26"/>
          <w:szCs w:val="26"/>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rsidR="003F561A" w:rsidRPr="006634C7" w:rsidRDefault="003F561A"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w:t>
      </w:r>
      <w:r w:rsidRPr="006634C7">
        <w:rPr>
          <w:rFonts w:ascii="Times New Roman" w:hAnsi="Times New Roman" w:cs="Times New Roman"/>
          <w:sz w:val="26"/>
          <w:szCs w:val="26"/>
        </w:rPr>
        <w:lastRenderedPageBreak/>
        <w:t xml:space="preserve">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6634C7">
        <w:rPr>
          <w:rFonts w:ascii="Times New Roman" w:hAnsi="Times New Roman" w:cs="Times New Roman"/>
          <w:sz w:val="26"/>
          <w:szCs w:val="26"/>
        </w:rPr>
        <w:t xml:space="preserve">Возможна </w:t>
      </w:r>
      <w:r w:rsidR="00C05362" w:rsidRPr="006634C7">
        <w:rPr>
          <w:rFonts w:ascii="Times New Roman" w:hAnsi="Times New Roman"/>
          <w:sz w:val="26"/>
          <w:szCs w:val="26"/>
        </w:rPr>
        <w:t>неадаптивно</w:t>
      </w:r>
      <w:r w:rsidR="00471E15" w:rsidRPr="006634C7">
        <w:rPr>
          <w:rFonts w:ascii="Times New Roman" w:hAnsi="Times New Roman"/>
          <w:sz w:val="26"/>
          <w:szCs w:val="26"/>
        </w:rPr>
        <w:t>сть</w:t>
      </w:r>
      <w:r w:rsidR="00C05362" w:rsidRPr="006634C7">
        <w:rPr>
          <w:rFonts w:ascii="Times New Roman" w:hAnsi="Times New Roman"/>
          <w:sz w:val="26"/>
          <w:szCs w:val="26"/>
        </w:rPr>
        <w:t xml:space="preserve"> поведения, связанн</w:t>
      </w:r>
      <w:r w:rsidR="00471E15" w:rsidRPr="006634C7">
        <w:rPr>
          <w:rFonts w:ascii="Times New Roman" w:hAnsi="Times New Roman"/>
          <w:sz w:val="26"/>
          <w:szCs w:val="26"/>
        </w:rPr>
        <w:t>ая</w:t>
      </w:r>
      <w:r w:rsidR="00C05362" w:rsidRPr="006634C7">
        <w:rPr>
          <w:rFonts w:ascii="Times New Roman" w:hAnsi="Times New Roman"/>
          <w:sz w:val="26"/>
          <w:szCs w:val="26"/>
        </w:rPr>
        <w:t xml:space="preserve"> как с недостаточным пониманием социальных норм, так и с нарушением эмоциональной регуляции, гиперактивностью</w:t>
      </w:r>
      <w:r w:rsidR="00471E15" w:rsidRPr="006634C7">
        <w:rPr>
          <w:rFonts w:ascii="Times New Roman" w:hAnsi="Times New Roman"/>
          <w:sz w:val="26"/>
          <w:szCs w:val="26"/>
        </w:rPr>
        <w:t>.</w:t>
      </w:r>
    </w:p>
    <w:p w:rsidR="00472D5C" w:rsidRPr="00B20AF8" w:rsidRDefault="004C4DE9" w:rsidP="00B20AF8">
      <w:pPr>
        <w:spacing w:after="0"/>
        <w:ind w:firstLine="709"/>
        <w:jc w:val="both"/>
        <w:rPr>
          <w:rFonts w:ascii="Times New Roman" w:hAnsi="Times New Roman" w:cs="Times New Roman"/>
          <w:b/>
          <w:color w:val="auto"/>
          <w:sz w:val="26"/>
          <w:szCs w:val="26"/>
        </w:rPr>
      </w:pPr>
      <w:r w:rsidRPr="00AB527D">
        <w:rPr>
          <w:rFonts w:ascii="Times New Roman" w:hAnsi="Times New Roman" w:cs="Times New Roman"/>
          <w:color w:val="auto"/>
          <w:sz w:val="26"/>
          <w:szCs w:val="26"/>
          <w:u w:val="single"/>
        </w:rPr>
        <w:t>Особые образовательные потребности обучающихся с ЗПР.</w:t>
      </w:r>
      <w:r>
        <w:rPr>
          <w:rFonts w:ascii="Times New Roman" w:hAnsi="Times New Roman" w:cs="Times New Roman"/>
          <w:color w:val="auto"/>
          <w:sz w:val="26"/>
          <w:szCs w:val="26"/>
          <w:u w:val="single"/>
        </w:rPr>
        <w:t xml:space="preserve"> </w:t>
      </w:r>
      <w:r w:rsidRPr="006634C7">
        <w:rPr>
          <w:rFonts w:ascii="Times New Roman" w:hAnsi="Times New Roman" w:cs="Times New Roman"/>
          <w:color w:val="auto"/>
          <w:sz w:val="26"/>
          <w:szCs w:val="26"/>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w:t>
      </w:r>
      <w:r w:rsidR="00472D5C" w:rsidRPr="006634C7">
        <w:rPr>
          <w:rFonts w:ascii="Times New Roman" w:hAnsi="Times New Roman" w:cs="Times New Roman"/>
          <w:color w:val="auto"/>
          <w:sz w:val="26"/>
          <w:szCs w:val="26"/>
        </w:rPr>
        <w:t xml:space="preserve">Наряду с этим </w:t>
      </w:r>
      <w:r w:rsidR="00472D5C" w:rsidRPr="006634C7">
        <w:rPr>
          <w:rFonts w:ascii="Times New Roman" w:hAnsi="Times New Roman" w:cs="Times New Roman"/>
          <w:color w:val="auto"/>
          <w:sz w:val="26"/>
          <w:szCs w:val="26"/>
          <w:shd w:val="clear" w:color="auto" w:fill="FFFFFF"/>
        </w:rPr>
        <w:t>современные научные представления об особенностях п</w:t>
      </w:r>
      <w:r w:rsidR="00B20AF8">
        <w:rPr>
          <w:rFonts w:ascii="Times New Roman" w:hAnsi="Times New Roman" w:cs="Times New Roman"/>
          <w:color w:val="auto"/>
          <w:sz w:val="26"/>
          <w:szCs w:val="26"/>
          <w:shd w:val="clear" w:color="auto" w:fill="FFFFFF"/>
        </w:rPr>
        <w:t>сихофизического развития р</w:t>
      </w:r>
      <w:r w:rsidR="00C1443D">
        <w:rPr>
          <w:rFonts w:ascii="Times New Roman" w:hAnsi="Times New Roman" w:cs="Times New Roman"/>
          <w:color w:val="auto"/>
          <w:sz w:val="26"/>
          <w:szCs w:val="26"/>
          <w:shd w:val="clear" w:color="auto" w:fill="FFFFFF"/>
        </w:rPr>
        <w:t>азных</w:t>
      </w:r>
      <w:r w:rsidR="002F418C">
        <w:rPr>
          <w:rFonts w:ascii="Times New Roman" w:hAnsi="Times New Roman" w:cs="Times New Roman"/>
          <w:color w:val="auto"/>
          <w:sz w:val="26"/>
          <w:szCs w:val="26"/>
          <w:shd w:val="clear" w:color="auto" w:fill="FFFFFF"/>
        </w:rPr>
        <w:t xml:space="preserve"> </w:t>
      </w:r>
      <w:r w:rsidR="00472D5C" w:rsidRPr="006634C7">
        <w:rPr>
          <w:rFonts w:ascii="Times New Roman" w:hAnsi="Times New Roman" w:cs="Times New Roman"/>
          <w:color w:val="auto"/>
          <w:sz w:val="26"/>
          <w:szCs w:val="26"/>
          <w:shd w:val="clear" w:color="auto" w:fill="FFFFFF"/>
        </w:rPr>
        <w:t>групп обучающихся позволяют выделить образовательные потребности, как общие для всех обучающихся с ОВЗ</w:t>
      </w:r>
      <w:r w:rsidR="00472D5C" w:rsidRPr="006634C7">
        <w:rPr>
          <w:rStyle w:val="a4"/>
          <w:rFonts w:ascii="Times New Roman" w:hAnsi="Times New Roman" w:cs="Times New Roman"/>
          <w:color w:val="auto"/>
          <w:sz w:val="26"/>
          <w:szCs w:val="26"/>
          <w:shd w:val="clear" w:color="auto" w:fill="FFFFFF"/>
        </w:rPr>
        <w:footnoteReference w:id="4"/>
      </w:r>
      <w:r w:rsidR="00472D5C" w:rsidRPr="006634C7">
        <w:rPr>
          <w:rFonts w:ascii="Times New Roman" w:hAnsi="Times New Roman" w:cs="Times New Roman"/>
          <w:color w:val="auto"/>
          <w:sz w:val="26"/>
          <w:szCs w:val="26"/>
          <w:shd w:val="clear" w:color="auto" w:fill="FFFFFF"/>
        </w:rPr>
        <w:t xml:space="preserve">, так и специфические. </w:t>
      </w:r>
    </w:p>
    <w:p w:rsidR="00472D5C" w:rsidRPr="00B20AF8" w:rsidRDefault="00B20AF8" w:rsidP="00B20AF8">
      <w:pPr>
        <w:pStyle w:val="p4"/>
        <w:spacing w:before="0" w:beforeAutospacing="0" w:after="0" w:afterAutospacing="0" w:line="276" w:lineRule="auto"/>
        <w:ind w:firstLine="709"/>
        <w:jc w:val="both"/>
        <w:rPr>
          <w:sz w:val="26"/>
          <w:szCs w:val="26"/>
        </w:rPr>
      </w:pPr>
      <w:r>
        <w:rPr>
          <w:sz w:val="26"/>
          <w:szCs w:val="26"/>
        </w:rPr>
        <w:t xml:space="preserve">К общим потребностям относятся: </w:t>
      </w:r>
      <w:r w:rsidR="00472D5C" w:rsidRPr="006634C7">
        <w:rPr>
          <w:sz w:val="26"/>
          <w:szCs w:val="26"/>
        </w:rPr>
        <w:t>получение специальной помощи средствами образования сразу же после выявления первичного нарушения развития;</w:t>
      </w:r>
      <w:r w:rsidR="002F418C">
        <w:rPr>
          <w:sz w:val="26"/>
          <w:szCs w:val="26"/>
        </w:rPr>
        <w:t xml:space="preserve"> </w:t>
      </w:r>
      <w:r w:rsidR="00472D5C" w:rsidRPr="00B20AF8">
        <w:rPr>
          <w:sz w:val="26"/>
          <w:szCs w:val="26"/>
        </w:rPr>
        <w:t>выделение пропедевтического периода в образовании, обеспечивающего преемственность между дошкольным и школьным этапами;</w:t>
      </w:r>
      <w:r w:rsidR="002F418C">
        <w:rPr>
          <w:sz w:val="26"/>
          <w:szCs w:val="26"/>
        </w:rPr>
        <w:t xml:space="preserve"> </w:t>
      </w:r>
      <w:r w:rsidR="00472D5C" w:rsidRPr="00B20AF8">
        <w:rPr>
          <w:sz w:val="26"/>
          <w:szCs w:val="26"/>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r w:rsidR="002F418C">
        <w:rPr>
          <w:sz w:val="26"/>
          <w:szCs w:val="26"/>
        </w:rPr>
        <w:t xml:space="preserve"> </w:t>
      </w:r>
      <w:r w:rsidR="00472D5C" w:rsidRPr="00B20AF8">
        <w:rPr>
          <w:sz w:val="26"/>
          <w:szCs w:val="26"/>
        </w:rPr>
        <w:t xml:space="preserve">обязательность непрерывности коррекционно-развивающего процесса, реализуемого, как через содержание </w:t>
      </w:r>
      <w:r w:rsidR="00167F92" w:rsidRPr="00B20AF8">
        <w:rPr>
          <w:sz w:val="26"/>
          <w:szCs w:val="26"/>
        </w:rPr>
        <w:t>предметных</w:t>
      </w:r>
      <w:r w:rsidR="00472D5C" w:rsidRPr="00B20AF8">
        <w:rPr>
          <w:sz w:val="26"/>
          <w:szCs w:val="26"/>
        </w:rPr>
        <w:t xml:space="preserve"> областей, так и в процессе индивидуальной работы;</w:t>
      </w:r>
      <w:r w:rsidR="002F418C">
        <w:rPr>
          <w:sz w:val="26"/>
          <w:szCs w:val="26"/>
        </w:rPr>
        <w:t xml:space="preserve"> </w:t>
      </w:r>
      <w:r w:rsidR="00472D5C" w:rsidRPr="00B20AF8">
        <w:rPr>
          <w:sz w:val="26"/>
          <w:szCs w:val="26"/>
        </w:rPr>
        <w:t>психологическое сопровождение, оптимизирующее взаимодействие ребенка с педагогами и соучениками; психологическое сопровождение, направленное на установление взаимодействия семьи и образовательной организации;</w:t>
      </w:r>
      <w:r w:rsidR="00472D5C" w:rsidRPr="00B20AF8">
        <w:rPr>
          <w:rStyle w:val="s1"/>
          <w:sz w:val="26"/>
          <w:szCs w:val="26"/>
        </w:rPr>
        <w:t> </w:t>
      </w:r>
      <w:r w:rsidR="00472D5C" w:rsidRPr="00B20AF8">
        <w:rPr>
          <w:sz w:val="26"/>
          <w:szCs w:val="26"/>
        </w:rPr>
        <w:t>постепенное расширение образовательного пространства, выходящего за пределы образовательной организации.</w:t>
      </w:r>
    </w:p>
    <w:p w:rsidR="00472D5C" w:rsidRPr="006634C7" w:rsidRDefault="004C4DE9" w:rsidP="00B20AF8">
      <w:pPr>
        <w:pStyle w:val="p4"/>
        <w:spacing w:before="0" w:beforeAutospacing="0" w:after="0" w:afterAutospacing="0" w:line="276" w:lineRule="auto"/>
        <w:ind w:firstLine="709"/>
        <w:jc w:val="both"/>
        <w:rPr>
          <w:sz w:val="26"/>
          <w:szCs w:val="26"/>
        </w:rPr>
      </w:pPr>
      <w:r w:rsidRPr="006634C7">
        <w:rPr>
          <w:sz w:val="26"/>
          <w:szCs w:val="26"/>
          <w:shd w:val="clear" w:color="auto" w:fill="FFFFFF"/>
        </w:rPr>
        <w:t>Для обучающихся с ЗПР, осваивающих АООП НОО (вариант 7.2), характерны следующие специфические образовательные потребности:</w:t>
      </w:r>
      <w:r>
        <w:rPr>
          <w:sz w:val="26"/>
          <w:szCs w:val="26"/>
          <w:shd w:val="clear" w:color="auto" w:fill="FFFFFF"/>
        </w:rPr>
        <w:t xml:space="preserve"> </w:t>
      </w:r>
      <w:r w:rsidRPr="006634C7">
        <w:rPr>
          <w:sz w:val="26"/>
          <w:szCs w:val="26"/>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r>
        <w:rPr>
          <w:sz w:val="26"/>
          <w:szCs w:val="26"/>
        </w:rPr>
        <w:t xml:space="preserve"> </w:t>
      </w:r>
      <w:r w:rsidRPr="006634C7">
        <w:rPr>
          <w:sz w:val="26"/>
          <w:szCs w:val="26"/>
        </w:rPr>
        <w:t>увеличение сроков освоения АООП НОО до 5 лет;</w:t>
      </w:r>
      <w:r>
        <w:rPr>
          <w:sz w:val="26"/>
          <w:szCs w:val="26"/>
        </w:rPr>
        <w:t xml:space="preserve"> </w:t>
      </w:r>
      <w:r w:rsidR="00387241" w:rsidRPr="006634C7">
        <w:rPr>
          <w:sz w:val="26"/>
          <w:szCs w:val="26"/>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r w:rsidR="00472D5C" w:rsidRPr="006634C7">
        <w:rPr>
          <w:sz w:val="26"/>
          <w:szCs w:val="26"/>
        </w:rPr>
        <w:t>;</w:t>
      </w:r>
      <w:r w:rsidR="002F418C">
        <w:rPr>
          <w:sz w:val="26"/>
          <w:szCs w:val="26"/>
        </w:rPr>
        <w:t xml:space="preserve"> </w:t>
      </w:r>
      <w:r w:rsidR="00387241" w:rsidRPr="006634C7">
        <w:rPr>
          <w:sz w:val="26"/>
          <w:szCs w:val="26"/>
        </w:rPr>
        <w:t>упрощение системы учебно-познавательных задач, решаемых в процессе образования;</w:t>
      </w:r>
      <w:r w:rsidR="002F418C">
        <w:rPr>
          <w:sz w:val="26"/>
          <w:szCs w:val="26"/>
        </w:rPr>
        <w:t xml:space="preserve"> </w:t>
      </w:r>
      <w:r w:rsidRPr="006634C7">
        <w:rPr>
          <w:sz w:val="26"/>
          <w:szCs w:val="26"/>
        </w:rPr>
        <w:t xml:space="preserve">организация процесса обучения с учетом специфики усвоения знаний, умений и навыков обучающимися с ЗПР ("пошаговом» предъявлении материала, </w:t>
      </w:r>
      <w:r w:rsidRPr="006634C7">
        <w:rPr>
          <w:sz w:val="26"/>
          <w:szCs w:val="26"/>
        </w:rPr>
        <w:lastRenderedPageBreak/>
        <w:t>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r>
        <w:rPr>
          <w:sz w:val="26"/>
          <w:szCs w:val="26"/>
        </w:rPr>
        <w:t xml:space="preserve"> </w:t>
      </w:r>
      <w:r w:rsidRPr="006634C7">
        <w:rPr>
          <w:sz w:val="26"/>
          <w:szCs w:val="26"/>
        </w:rPr>
        <w:t>наглядно-действенный характер содержания образования;</w:t>
      </w:r>
      <w:r>
        <w:rPr>
          <w:sz w:val="26"/>
          <w:szCs w:val="26"/>
        </w:rPr>
        <w:t xml:space="preserve"> </w:t>
      </w:r>
      <w:r w:rsidRPr="006634C7">
        <w:rPr>
          <w:sz w:val="26"/>
          <w:szCs w:val="26"/>
        </w:rPr>
        <w:t>развитие познавательной деятельности обучающихся с ЗПР как основы компенсации, коррекции и профилактики нарушений;</w:t>
      </w:r>
      <w:r w:rsidRPr="006634C7">
        <w:rPr>
          <w:rStyle w:val="s1"/>
          <w:sz w:val="26"/>
          <w:szCs w:val="26"/>
        </w:rPr>
        <w:t> </w:t>
      </w:r>
      <w:r w:rsidR="00472D5C" w:rsidRPr="006634C7">
        <w:rPr>
          <w:sz w:val="26"/>
          <w:szCs w:val="26"/>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r w:rsidR="002F418C">
        <w:rPr>
          <w:sz w:val="26"/>
          <w:szCs w:val="26"/>
        </w:rPr>
        <w:t xml:space="preserve"> </w:t>
      </w:r>
      <w:r w:rsidR="00472D5C" w:rsidRPr="006634C7">
        <w:rPr>
          <w:sz w:val="26"/>
          <w:szCs w:val="26"/>
        </w:rPr>
        <w:t>постоянная помощь в осмыслении и расширении контекста усваиваемых знаний, в закреплении и совершенствовании освоенных умений;</w:t>
      </w:r>
      <w:r w:rsidR="002F418C">
        <w:rPr>
          <w:sz w:val="26"/>
          <w:szCs w:val="26"/>
        </w:rPr>
        <w:t xml:space="preserve"> </w:t>
      </w:r>
      <w:r w:rsidR="00472D5C" w:rsidRPr="006634C7">
        <w:rPr>
          <w:sz w:val="26"/>
          <w:szCs w:val="26"/>
        </w:rPr>
        <w:t>специальное обучение «переносу» сформированных знаний и умений в новые ситуации взаимодействия с действительностью;</w:t>
      </w:r>
      <w:r w:rsidR="002F418C">
        <w:rPr>
          <w:sz w:val="26"/>
          <w:szCs w:val="26"/>
        </w:rPr>
        <w:t xml:space="preserve"> </w:t>
      </w:r>
      <w:r w:rsidR="00472D5C" w:rsidRPr="006634C7">
        <w:rPr>
          <w:sz w:val="26"/>
          <w:szCs w:val="26"/>
        </w:rPr>
        <w:t>необходимость постоянной актуализации знаний, умений и одобряемых обществом норм поведения;</w:t>
      </w:r>
      <w:r w:rsidR="002F418C">
        <w:rPr>
          <w:sz w:val="26"/>
          <w:szCs w:val="26"/>
        </w:rPr>
        <w:t xml:space="preserve"> </w:t>
      </w:r>
      <w:r w:rsidR="00472D5C" w:rsidRPr="006634C7">
        <w:rPr>
          <w:sz w:val="26"/>
          <w:szCs w:val="26"/>
        </w:rPr>
        <w:t>постоянное стимулирование познавательной активности, побуждение интереса к себе, окружающему предметному и социальному миру;</w:t>
      </w:r>
      <w:r w:rsidR="002F418C">
        <w:rPr>
          <w:sz w:val="26"/>
          <w:szCs w:val="26"/>
        </w:rPr>
        <w:t xml:space="preserve"> </w:t>
      </w:r>
      <w:r w:rsidR="00472D5C" w:rsidRPr="006634C7">
        <w:rPr>
          <w:sz w:val="26"/>
          <w:szCs w:val="26"/>
        </w:rPr>
        <w:t>использование преимущественно позитивных средств стимуляции деятельности и поведения;</w:t>
      </w:r>
      <w:r w:rsidR="002F418C">
        <w:rPr>
          <w:sz w:val="26"/>
          <w:szCs w:val="26"/>
        </w:rPr>
        <w:t xml:space="preserve"> </w:t>
      </w:r>
      <w:r w:rsidR="00472D5C" w:rsidRPr="006634C7">
        <w:rPr>
          <w:sz w:val="26"/>
          <w:szCs w:val="26"/>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r w:rsidR="002F418C">
        <w:rPr>
          <w:sz w:val="26"/>
          <w:szCs w:val="26"/>
        </w:rPr>
        <w:t xml:space="preserve"> </w:t>
      </w:r>
      <w:r w:rsidR="00472D5C" w:rsidRPr="006634C7">
        <w:rPr>
          <w:sz w:val="26"/>
          <w:szCs w:val="26"/>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r w:rsidR="002F418C">
        <w:rPr>
          <w:sz w:val="26"/>
          <w:szCs w:val="26"/>
        </w:rPr>
        <w:t xml:space="preserve"> </w:t>
      </w:r>
      <w:r w:rsidR="00472D5C" w:rsidRPr="006634C7">
        <w:rPr>
          <w:sz w:val="26"/>
          <w:szCs w:val="26"/>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r w:rsidR="002F418C">
        <w:rPr>
          <w:sz w:val="26"/>
          <w:szCs w:val="26"/>
        </w:rPr>
        <w:t xml:space="preserve"> </w:t>
      </w:r>
      <w:r w:rsidR="00472D5C" w:rsidRPr="006634C7">
        <w:rPr>
          <w:sz w:val="26"/>
          <w:szCs w:val="26"/>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916A65" w:rsidRPr="006634C7" w:rsidRDefault="000556FB" w:rsidP="006634C7">
      <w:pPr>
        <w:spacing w:before="120" w:after="120"/>
        <w:jc w:val="center"/>
        <w:outlineLvl w:val="2"/>
        <w:rPr>
          <w:rFonts w:ascii="Times New Roman" w:hAnsi="Times New Roman" w:cs="Times New Roman"/>
          <w:sz w:val="26"/>
          <w:szCs w:val="26"/>
        </w:rPr>
      </w:pPr>
      <w:bookmarkStart w:id="5" w:name="_Toc415833126"/>
      <w:r w:rsidRPr="006634C7">
        <w:rPr>
          <w:rFonts w:ascii="Times New Roman" w:hAnsi="Times New Roman" w:cs="Times New Roman"/>
          <w:b/>
          <w:color w:val="auto"/>
          <w:sz w:val="26"/>
          <w:szCs w:val="26"/>
        </w:rPr>
        <w:t>1</w:t>
      </w:r>
      <w:r w:rsidR="00916A65" w:rsidRPr="006634C7">
        <w:rPr>
          <w:rFonts w:ascii="Times New Roman" w:hAnsi="Times New Roman" w:cs="Times New Roman"/>
          <w:b/>
          <w:color w:val="auto"/>
          <w:sz w:val="26"/>
          <w:szCs w:val="26"/>
        </w:rPr>
        <w:t>.2.</w:t>
      </w:r>
      <w:r w:rsidR="00916A65" w:rsidRPr="006634C7">
        <w:rPr>
          <w:rFonts w:ascii="Times New Roman" w:hAnsi="Times New Roman" w:cs="Times New Roman"/>
          <w:b/>
          <w:sz w:val="26"/>
          <w:szCs w:val="26"/>
        </w:rPr>
        <w:t xml:space="preserve"> Планируемые результаты освоения обучающимися </w:t>
      </w:r>
      <w:r w:rsidR="00551783" w:rsidRPr="006634C7">
        <w:rPr>
          <w:rFonts w:ascii="Times New Roman" w:hAnsi="Times New Roman" w:cs="Times New Roman"/>
          <w:b/>
          <w:sz w:val="26"/>
          <w:szCs w:val="26"/>
        </w:rPr>
        <w:t xml:space="preserve">с </w:t>
      </w:r>
      <w:r w:rsidR="00C4068A" w:rsidRPr="006634C7">
        <w:rPr>
          <w:rFonts w:ascii="Times New Roman" w:hAnsi="Times New Roman" w:cs="Times New Roman"/>
          <w:b/>
          <w:sz w:val="26"/>
          <w:szCs w:val="26"/>
        </w:rPr>
        <w:t xml:space="preserve">задержкой психического развития адаптированной основной </w:t>
      </w:r>
      <w:r w:rsidR="002F418C">
        <w:rPr>
          <w:rFonts w:ascii="Times New Roman" w:hAnsi="Times New Roman" w:cs="Times New Roman"/>
          <w:b/>
          <w:sz w:val="26"/>
          <w:szCs w:val="26"/>
        </w:rPr>
        <w:t>о</w:t>
      </w:r>
      <w:r w:rsidR="00C4068A" w:rsidRPr="006634C7">
        <w:rPr>
          <w:rFonts w:ascii="Times New Roman" w:hAnsi="Times New Roman" w:cs="Times New Roman"/>
          <w:b/>
          <w:sz w:val="26"/>
          <w:szCs w:val="26"/>
        </w:rPr>
        <w:t>бразовательной программы начального общего образования</w:t>
      </w:r>
      <w:bookmarkEnd w:id="5"/>
    </w:p>
    <w:p w:rsidR="00CB20A1" w:rsidRPr="006634C7" w:rsidRDefault="00CB20A1" w:rsidP="006634C7">
      <w:pPr>
        <w:spacing w:after="0"/>
        <w:ind w:firstLine="709"/>
        <w:jc w:val="both"/>
        <w:rPr>
          <w:rFonts w:ascii="Times New Roman" w:hAnsi="Times New Roman" w:cs="Times New Roman"/>
          <w:sz w:val="26"/>
          <w:szCs w:val="26"/>
        </w:rPr>
      </w:pPr>
      <w:r w:rsidRPr="006634C7">
        <w:rPr>
          <w:rStyle w:val="afd"/>
          <w:rFonts w:ascii="Times New Roman" w:hAnsi="Times New Roman" w:cs="Times New Roman"/>
          <w:caps w:val="0"/>
          <w:sz w:val="26"/>
          <w:szCs w:val="26"/>
        </w:rPr>
        <w:t>Планируемые результаты освоения АОО</w:t>
      </w:r>
      <w:r w:rsidR="00AB527D">
        <w:rPr>
          <w:rStyle w:val="afd"/>
          <w:rFonts w:ascii="Times New Roman" w:hAnsi="Times New Roman" w:cs="Times New Roman"/>
          <w:caps w:val="0"/>
          <w:sz w:val="26"/>
          <w:szCs w:val="26"/>
        </w:rPr>
        <w:t>П НОО обучающихся с ЗПР (далее -</w:t>
      </w:r>
      <w:r w:rsidRPr="006634C7">
        <w:rPr>
          <w:rStyle w:val="afd"/>
          <w:rFonts w:ascii="Times New Roman" w:hAnsi="Times New Roman" w:cs="Times New Roman"/>
          <w:caps w:val="0"/>
          <w:sz w:val="26"/>
          <w:szCs w:val="26"/>
        </w:rPr>
        <w:t xml:space="preserve">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sidR="002F418C">
        <w:rPr>
          <w:rStyle w:val="afd"/>
          <w:rFonts w:ascii="Times New Roman" w:hAnsi="Times New Roman" w:cs="Times New Roman"/>
          <w:caps w:val="0"/>
          <w:sz w:val="26"/>
          <w:szCs w:val="26"/>
        </w:rPr>
        <w:t xml:space="preserve"> </w:t>
      </w:r>
      <w:r w:rsidRPr="00AB527D">
        <w:rPr>
          <w:rFonts w:ascii="Times New Roman" w:hAnsi="Times New Roman" w:cs="Times New Roman"/>
          <w:sz w:val="26"/>
          <w:szCs w:val="26"/>
        </w:rPr>
        <w:t>систему</w:t>
      </w:r>
      <w:r w:rsidR="002F418C">
        <w:rPr>
          <w:rFonts w:ascii="Times New Roman" w:hAnsi="Times New Roman" w:cs="Times New Roman"/>
          <w:sz w:val="26"/>
          <w:szCs w:val="26"/>
        </w:rPr>
        <w:t xml:space="preserve"> </w:t>
      </w:r>
      <w:r w:rsidRPr="00AB527D">
        <w:rPr>
          <w:rStyle w:val="CenturySchoolbook"/>
          <w:rFonts w:ascii="Times New Roman" w:hAnsi="Times New Roman" w:cs="Times New Roman"/>
          <w:i w:val="0"/>
          <w:sz w:val="26"/>
          <w:szCs w:val="26"/>
        </w:rPr>
        <w:t>обобщённых личностно ориентированных целей</w:t>
      </w:r>
      <w:r w:rsidR="002F418C">
        <w:rPr>
          <w:rStyle w:val="CenturySchoolbook"/>
          <w:rFonts w:ascii="Times New Roman" w:hAnsi="Times New Roman" w:cs="Times New Roman"/>
          <w:i w:val="0"/>
          <w:sz w:val="26"/>
          <w:szCs w:val="26"/>
        </w:rPr>
        <w:t xml:space="preserve"> </w:t>
      </w:r>
      <w:r w:rsidRPr="00B029C2">
        <w:rPr>
          <w:rStyle w:val="CenturySchoolbook"/>
          <w:rFonts w:ascii="Times New Roman" w:hAnsi="Times New Roman" w:cs="Times New Roman"/>
          <w:i w:val="0"/>
          <w:sz w:val="26"/>
          <w:szCs w:val="26"/>
        </w:rPr>
        <w:t>образования</w:t>
      </w:r>
      <w:r w:rsidRPr="00AB527D">
        <w:rPr>
          <w:rStyle w:val="CenturySchoolbook"/>
          <w:rFonts w:ascii="Times New Roman" w:hAnsi="Times New Roman" w:cs="Times New Roman"/>
          <w:sz w:val="26"/>
          <w:szCs w:val="26"/>
        </w:rPr>
        <w:t>,</w:t>
      </w:r>
      <w:r w:rsidRPr="006634C7">
        <w:rPr>
          <w:rFonts w:ascii="Times New Roman" w:hAnsi="Times New Roman" w:cs="Times New Roman"/>
          <w:sz w:val="26"/>
          <w:szCs w:val="26"/>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6634C7" w:rsidRDefault="00CB20A1" w:rsidP="00B20AF8">
      <w:pPr>
        <w:pStyle w:val="afc"/>
        <w:spacing w:line="276" w:lineRule="auto"/>
        <w:ind w:firstLine="709"/>
        <w:rPr>
          <w:sz w:val="26"/>
          <w:szCs w:val="26"/>
        </w:rPr>
      </w:pPr>
      <w:r w:rsidRPr="006634C7">
        <w:rPr>
          <w:caps w:val="0"/>
          <w:sz w:val="26"/>
          <w:szCs w:val="26"/>
        </w:rPr>
        <w:t>Планируемые результаты:</w:t>
      </w:r>
      <w:r w:rsidR="002F418C">
        <w:rPr>
          <w:caps w:val="0"/>
          <w:sz w:val="26"/>
          <w:szCs w:val="26"/>
        </w:rPr>
        <w:t xml:space="preserve"> </w:t>
      </w:r>
      <w:r w:rsidRPr="006634C7">
        <w:rPr>
          <w:caps w:val="0"/>
          <w:sz w:val="26"/>
          <w:szCs w:val="26"/>
        </w:rPr>
        <w:t xml:space="preserve">обеспечивают связь между требованиями ФГОС НОО обучающихся с ОВЗ, образовательным процессом и системой оценки </w:t>
      </w:r>
      <w:r w:rsidRPr="006634C7">
        <w:rPr>
          <w:caps w:val="0"/>
          <w:sz w:val="26"/>
          <w:szCs w:val="26"/>
        </w:rPr>
        <w:lastRenderedPageBreak/>
        <w:t>результатов освоения АООП НОО;</w:t>
      </w:r>
      <w:r w:rsidR="002F418C">
        <w:rPr>
          <w:caps w:val="0"/>
          <w:sz w:val="26"/>
          <w:szCs w:val="26"/>
        </w:rPr>
        <w:t xml:space="preserve"> </w:t>
      </w:r>
      <w:r w:rsidRPr="006634C7">
        <w:rPr>
          <w:caps w:val="0"/>
          <w:sz w:val="26"/>
          <w:szCs w:val="26"/>
        </w:rPr>
        <w:t xml:space="preserve">являться основой для </w:t>
      </w:r>
      <w:r w:rsidR="009A7FC4">
        <w:rPr>
          <w:caps w:val="0"/>
          <w:sz w:val="26"/>
          <w:szCs w:val="26"/>
        </w:rPr>
        <w:t>разработки АООП НОО школы</w:t>
      </w:r>
      <w:r w:rsidRPr="006634C7">
        <w:rPr>
          <w:sz w:val="26"/>
          <w:szCs w:val="26"/>
        </w:rPr>
        <w:t>;</w:t>
      </w:r>
      <w:r w:rsidR="002F418C">
        <w:rPr>
          <w:sz w:val="26"/>
          <w:szCs w:val="26"/>
        </w:rPr>
        <w:t xml:space="preserve"> </w:t>
      </w:r>
      <w:r w:rsidRPr="006634C7">
        <w:rPr>
          <w:caps w:val="0"/>
          <w:sz w:val="26"/>
          <w:szCs w:val="26"/>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CB20A1" w:rsidRPr="006634C7" w:rsidRDefault="00CB20A1" w:rsidP="006634C7">
      <w:pPr>
        <w:pStyle w:val="afc"/>
        <w:spacing w:line="276" w:lineRule="auto"/>
        <w:ind w:firstLine="709"/>
        <w:rPr>
          <w:sz w:val="26"/>
          <w:szCs w:val="26"/>
        </w:rPr>
      </w:pPr>
      <w:r w:rsidRPr="006634C7">
        <w:rPr>
          <w:caps w:val="0"/>
          <w:sz w:val="26"/>
          <w:szCs w:val="26"/>
        </w:rPr>
        <w:t xml:space="preserve">В соответствии с </w:t>
      </w:r>
      <w:r w:rsidRPr="006634C7">
        <w:rPr>
          <w:caps w:val="0"/>
          <w:color w:val="auto"/>
          <w:kern w:val="28"/>
          <w:sz w:val="26"/>
          <w:szCs w:val="26"/>
        </w:rPr>
        <w:t>дифференцированным и деятельностным подходами</w:t>
      </w:r>
      <w:r w:rsidRPr="006634C7">
        <w:rPr>
          <w:caps w:val="0"/>
          <w:sz w:val="26"/>
          <w:szCs w:val="26"/>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w:t>
      </w:r>
      <w:r w:rsidR="00AB527D">
        <w:rPr>
          <w:caps w:val="0"/>
          <w:sz w:val="26"/>
          <w:szCs w:val="26"/>
        </w:rPr>
        <w:t xml:space="preserve">чи, по - </w:t>
      </w:r>
      <w:r w:rsidR="00AB527D" w:rsidRPr="006634C7">
        <w:rPr>
          <w:caps w:val="0"/>
          <w:sz w:val="26"/>
          <w:szCs w:val="26"/>
        </w:rPr>
        <w:t>возможности,</w:t>
      </w:r>
      <w:r w:rsidRPr="006634C7">
        <w:rPr>
          <w:caps w:val="0"/>
          <w:sz w:val="26"/>
          <w:szCs w:val="26"/>
        </w:rPr>
        <w:t xml:space="preserve"> максимально приближенные к реальным жизненным ситуациям.</w:t>
      </w:r>
    </w:p>
    <w:p w:rsidR="00CB20A1" w:rsidRPr="006634C7" w:rsidRDefault="00CB20A1"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Структура и содержание планируемых резу</w:t>
      </w:r>
      <w:r w:rsidR="009A7FC4">
        <w:rPr>
          <w:rFonts w:ascii="Times New Roman" w:hAnsi="Times New Roman" w:cs="Times New Roman"/>
          <w:sz w:val="26"/>
          <w:szCs w:val="26"/>
        </w:rPr>
        <w:t>льтатов освоения АООП НОО</w:t>
      </w:r>
      <w:r w:rsidRPr="006634C7">
        <w:rPr>
          <w:rFonts w:ascii="Times New Roman" w:hAnsi="Times New Roman" w:cs="Times New Roman"/>
          <w:sz w:val="26"/>
          <w:szCs w:val="26"/>
        </w:rPr>
        <w:t xml:space="preserve"> адекватно отража</w:t>
      </w:r>
      <w:r w:rsidR="009A7FC4">
        <w:rPr>
          <w:rFonts w:ascii="Times New Roman" w:hAnsi="Times New Roman" w:cs="Times New Roman"/>
          <w:sz w:val="26"/>
          <w:szCs w:val="26"/>
        </w:rPr>
        <w:t>ют</w:t>
      </w:r>
      <w:r w:rsidRPr="006634C7">
        <w:rPr>
          <w:rFonts w:ascii="Times New Roman" w:hAnsi="Times New Roman" w:cs="Times New Roman"/>
          <w:sz w:val="26"/>
          <w:szCs w:val="26"/>
        </w:rPr>
        <w:t xml:space="preserve">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CB20A1" w:rsidRPr="006634C7" w:rsidRDefault="00CB20A1"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Результаты освоения обучающимися с ЗПР АООП НОО оцениваются как итоговые на момент завершения начального общего образования.</w:t>
      </w:r>
    </w:p>
    <w:p w:rsidR="00CB20A1" w:rsidRPr="00AB527D" w:rsidRDefault="00CB20A1"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Освоение АООП НОО (вариант 7.2) обеспечивает достижение обучающимися с ЗПР трех видов результатов: </w:t>
      </w:r>
      <w:r w:rsidRPr="00AB527D">
        <w:rPr>
          <w:rFonts w:ascii="Times New Roman" w:hAnsi="Times New Roman" w:cs="Times New Roman"/>
          <w:i/>
          <w:sz w:val="26"/>
          <w:szCs w:val="26"/>
        </w:rPr>
        <w:t>личностных, метапредметных</w:t>
      </w:r>
      <w:r w:rsidRPr="00AB527D">
        <w:rPr>
          <w:rFonts w:ascii="Times New Roman" w:hAnsi="Times New Roman" w:cs="Times New Roman"/>
          <w:sz w:val="26"/>
          <w:szCs w:val="26"/>
        </w:rPr>
        <w:t xml:space="preserve"> и </w:t>
      </w:r>
      <w:r w:rsidRPr="00AB527D">
        <w:rPr>
          <w:rFonts w:ascii="Times New Roman" w:hAnsi="Times New Roman" w:cs="Times New Roman"/>
          <w:i/>
          <w:sz w:val="26"/>
          <w:szCs w:val="26"/>
        </w:rPr>
        <w:t>предметных</w:t>
      </w:r>
      <w:r w:rsidRPr="00AB527D">
        <w:rPr>
          <w:rFonts w:ascii="Times New Roman" w:hAnsi="Times New Roman" w:cs="Times New Roman"/>
          <w:sz w:val="26"/>
          <w:szCs w:val="26"/>
        </w:rPr>
        <w:t xml:space="preserve">. </w:t>
      </w:r>
    </w:p>
    <w:p w:rsidR="00CB20A1" w:rsidRPr="006634C7" w:rsidRDefault="00CB20A1" w:rsidP="006634C7">
      <w:pPr>
        <w:spacing w:after="0"/>
        <w:ind w:firstLine="709"/>
        <w:jc w:val="both"/>
        <w:rPr>
          <w:rFonts w:ascii="Times New Roman" w:hAnsi="Times New Roman" w:cs="Times New Roman"/>
          <w:sz w:val="26"/>
          <w:szCs w:val="26"/>
        </w:rPr>
      </w:pPr>
      <w:r w:rsidRPr="00B029C2">
        <w:rPr>
          <w:rFonts w:ascii="Times New Roman" w:hAnsi="Times New Roman" w:cs="Times New Roman"/>
          <w:b/>
          <w:sz w:val="26"/>
          <w:szCs w:val="26"/>
        </w:rPr>
        <w:t>Личностные результаты</w:t>
      </w:r>
      <w:r w:rsidRPr="006634C7">
        <w:rPr>
          <w:rFonts w:ascii="Times New Roman" w:hAnsi="Times New Roman" w:cs="Times New Roman"/>
          <w:sz w:val="26"/>
          <w:szCs w:val="26"/>
        </w:rPr>
        <w:t xml:space="preserve"> освоения АООП НОО обучающимися с ЗПР включают индивидуально-личностные качества и социальные </w:t>
      </w:r>
      <w:r w:rsidRPr="006634C7">
        <w:rPr>
          <w:rFonts w:ascii="Times New Roman" w:hAnsi="Times New Roman" w:cs="Times New Roman"/>
          <w:color w:val="auto"/>
          <w:sz w:val="26"/>
          <w:szCs w:val="26"/>
        </w:rPr>
        <w:t>(жизненные)</w:t>
      </w:r>
      <w:r w:rsidRPr="006634C7">
        <w:rPr>
          <w:rFonts w:ascii="Times New Roman" w:hAnsi="Times New Roman" w:cs="Times New Roman"/>
          <w:sz w:val="26"/>
          <w:szCs w:val="26"/>
        </w:rPr>
        <w:t xml:space="preserve"> компетенции, </w:t>
      </w:r>
      <w:r w:rsidRPr="006634C7">
        <w:rPr>
          <w:rFonts w:ascii="Times New Roman" w:hAnsi="Times New Roman" w:cs="Times New Roman"/>
          <w:color w:val="auto"/>
          <w:sz w:val="26"/>
          <w:szCs w:val="26"/>
        </w:rPr>
        <w:t xml:space="preserve">социально значимые ценностные установки, необходимые для достижения основной </w:t>
      </w:r>
      <w:r w:rsidR="00AB527D">
        <w:rPr>
          <w:rFonts w:ascii="Times New Roman" w:hAnsi="Times New Roman" w:cs="Times New Roman"/>
          <w:color w:val="auto"/>
          <w:sz w:val="26"/>
          <w:szCs w:val="26"/>
        </w:rPr>
        <w:t xml:space="preserve">цели современного образования - </w:t>
      </w:r>
      <w:r w:rsidRPr="006634C7">
        <w:rPr>
          <w:rFonts w:ascii="Times New Roman" w:hAnsi="Times New Roman" w:cs="Times New Roman"/>
          <w:color w:val="auto"/>
          <w:sz w:val="26"/>
          <w:szCs w:val="26"/>
        </w:rPr>
        <w:t>введения обучающихся с ЗПР в культуру, овладение ими социо-культурным опытом.</w:t>
      </w:r>
    </w:p>
    <w:p w:rsidR="00CB20A1" w:rsidRPr="006634C7" w:rsidRDefault="00CB20A1" w:rsidP="006634C7">
      <w:pPr>
        <w:spacing w:after="0"/>
        <w:ind w:firstLine="709"/>
        <w:jc w:val="both"/>
        <w:rPr>
          <w:rFonts w:ascii="Times New Roman" w:hAnsi="Times New Roman" w:cs="Times New Roman"/>
          <w:sz w:val="26"/>
          <w:szCs w:val="26"/>
        </w:rPr>
      </w:pPr>
      <w:r w:rsidRPr="006634C7">
        <w:rPr>
          <w:rFonts w:ascii="Times New Roman" w:eastAsia="Times New Roman" w:hAnsi="Times New Roman" w:cs="Times New Roman"/>
          <w:bCs/>
          <w:sz w:val="26"/>
          <w:szCs w:val="26"/>
        </w:rPr>
        <w:t xml:space="preserve">С учетом </w:t>
      </w:r>
      <w:r w:rsidRPr="006634C7">
        <w:rPr>
          <w:rFonts w:ascii="Times New Roman" w:hAnsi="Times New Roman" w:cs="Times New Roman"/>
          <w:sz w:val="26"/>
          <w:szCs w:val="26"/>
        </w:rPr>
        <w:t>индив</w:t>
      </w:r>
      <w:r w:rsidR="00AB527D">
        <w:rPr>
          <w:rFonts w:ascii="Times New Roman" w:hAnsi="Times New Roman" w:cs="Times New Roman"/>
          <w:sz w:val="26"/>
          <w:szCs w:val="26"/>
        </w:rPr>
        <w:t xml:space="preserve">идуальных возможностей и особых - </w:t>
      </w:r>
      <w:r w:rsidRPr="006634C7">
        <w:rPr>
          <w:rFonts w:ascii="Times New Roman" w:hAnsi="Times New Roman" w:cs="Times New Roman"/>
          <w:sz w:val="26"/>
          <w:szCs w:val="26"/>
        </w:rPr>
        <w:t xml:space="preserve">образовательных потребностей обучающихся с ЗПР </w:t>
      </w:r>
      <w:r w:rsidRPr="00AB527D">
        <w:rPr>
          <w:rFonts w:ascii="Times New Roman" w:eastAsia="Times New Roman" w:hAnsi="Times New Roman" w:cs="Times New Roman"/>
          <w:bCs/>
          <w:sz w:val="26"/>
          <w:szCs w:val="26"/>
        </w:rPr>
        <w:t>личностные результаты</w:t>
      </w:r>
      <w:r w:rsidR="009A7FC4">
        <w:rPr>
          <w:rFonts w:ascii="Times New Roman" w:eastAsia="Times New Roman" w:hAnsi="Times New Roman" w:cs="Times New Roman"/>
          <w:sz w:val="26"/>
          <w:szCs w:val="26"/>
        </w:rPr>
        <w:t xml:space="preserve"> освоения АООП НОО отражают</w:t>
      </w:r>
      <w:r w:rsidRPr="006634C7">
        <w:rPr>
          <w:rFonts w:ascii="Times New Roman" w:eastAsia="Times New Roman" w:hAnsi="Times New Roman" w:cs="Times New Roman"/>
          <w:sz w:val="26"/>
          <w:szCs w:val="26"/>
        </w:rPr>
        <w:t>:</w:t>
      </w:r>
    </w:p>
    <w:p w:rsidR="00CB20A1" w:rsidRPr="006634C7" w:rsidRDefault="00CB20A1"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634C7" w:rsidRDefault="00CB20A1"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2) формирование целостного, социально ориентированного взгляда на мир в его органичном единстве природной и социальной частей;</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3) формирование уважительного отношения к иному мнению, истории и культуре других народов;</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4) овладение начальными навыками адаптации в динамично изменяющемся и развивающемся мире;</w:t>
      </w:r>
    </w:p>
    <w:p w:rsidR="00CB20A1" w:rsidRPr="006634C7" w:rsidRDefault="00CB20A1" w:rsidP="006634C7">
      <w:pPr>
        <w:spacing w:after="0"/>
        <w:ind w:firstLine="709"/>
        <w:jc w:val="both"/>
        <w:rPr>
          <w:rFonts w:ascii="Times New Roman" w:hAnsi="Times New Roman" w:cs="Times New Roman"/>
          <w:sz w:val="26"/>
          <w:szCs w:val="26"/>
        </w:rPr>
      </w:pPr>
      <w:r w:rsidRPr="006634C7">
        <w:rPr>
          <w:rFonts w:ascii="Times New Roman" w:hAnsi="Times New Roman" w:cs="Times New Roman"/>
          <w:bCs/>
          <w:sz w:val="26"/>
          <w:szCs w:val="26"/>
        </w:rPr>
        <w:t>5) принятие и освоение социальной роли обучающегося, формирование и развитие социально значимых мотивов учебной деятельности;</w:t>
      </w:r>
    </w:p>
    <w:p w:rsidR="00CB20A1" w:rsidRPr="006634C7" w:rsidRDefault="00CB20A1" w:rsidP="006634C7">
      <w:pPr>
        <w:spacing w:after="0"/>
        <w:ind w:firstLine="709"/>
        <w:jc w:val="both"/>
        <w:rPr>
          <w:rFonts w:ascii="Times New Roman" w:hAnsi="Times New Roman" w:cs="Times New Roman"/>
          <w:bCs/>
          <w:sz w:val="26"/>
          <w:szCs w:val="26"/>
        </w:rPr>
      </w:pPr>
      <w:r w:rsidRPr="006634C7">
        <w:rPr>
          <w:rFonts w:ascii="Times New Roman" w:hAnsi="Times New Roman" w:cs="Times New Roman"/>
          <w:sz w:val="26"/>
          <w:szCs w:val="26"/>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7) формирование эстетических потребностей, ценностей и чувств;</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lastRenderedPageBreak/>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9) развитие навыков сотрудничества со взрослыми и сверстниками в разных социальных ситуациях;</w:t>
      </w:r>
    </w:p>
    <w:p w:rsidR="00CB20A1" w:rsidRPr="006634C7" w:rsidRDefault="00CB20A1"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634C7" w:rsidRDefault="00CB20A1"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11) развитие адекватных представлений о собственных возможностях, о насущно необходимом жизнеобеспечении;</w:t>
      </w:r>
    </w:p>
    <w:p w:rsidR="00CB20A1" w:rsidRPr="006634C7" w:rsidRDefault="00CB20A1"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12) овладение социально-бытовыми умениями, используемыми в повседневной жизни; </w:t>
      </w:r>
    </w:p>
    <w:p w:rsidR="00CB20A1" w:rsidRPr="006634C7" w:rsidRDefault="00CB20A1" w:rsidP="006634C7">
      <w:pPr>
        <w:spacing w:after="0"/>
        <w:ind w:firstLine="709"/>
        <w:jc w:val="both"/>
        <w:rPr>
          <w:rFonts w:ascii="Times New Roman" w:hAnsi="Times New Roman" w:cs="Times New Roman"/>
          <w:iCs/>
          <w:sz w:val="26"/>
          <w:szCs w:val="26"/>
        </w:rPr>
      </w:pPr>
      <w:r w:rsidRPr="006634C7">
        <w:rPr>
          <w:rFonts w:ascii="Times New Roman" w:hAnsi="Times New Roman" w:cs="Times New Roman"/>
          <w:sz w:val="26"/>
          <w:szCs w:val="26"/>
        </w:rPr>
        <w:t xml:space="preserve">13) владение навыками коммуникации и принятыми ритуалами социального взаимодействия, </w:t>
      </w:r>
      <w:r w:rsidRPr="006634C7">
        <w:rPr>
          <w:rFonts w:ascii="Times New Roman" w:hAnsi="Times New Roman" w:cs="Times New Roman"/>
          <w:iCs/>
          <w:sz w:val="26"/>
          <w:szCs w:val="26"/>
        </w:rPr>
        <w:t>в том числе с использованием информационных технологий;</w:t>
      </w:r>
    </w:p>
    <w:p w:rsidR="00CB20A1" w:rsidRDefault="00CB20A1" w:rsidP="006634C7">
      <w:pPr>
        <w:spacing w:after="0"/>
        <w:ind w:firstLine="709"/>
        <w:jc w:val="both"/>
        <w:rPr>
          <w:rFonts w:ascii="Times New Roman" w:hAnsi="Times New Roman" w:cs="Times New Roman"/>
          <w:sz w:val="26"/>
          <w:szCs w:val="26"/>
        </w:rPr>
      </w:pPr>
      <w:r w:rsidRPr="006634C7">
        <w:rPr>
          <w:rFonts w:ascii="Times New Roman" w:hAnsi="Times New Roman" w:cs="Times New Roman"/>
          <w:iCs/>
          <w:sz w:val="26"/>
          <w:szCs w:val="26"/>
        </w:rPr>
        <w:t>14) </w:t>
      </w:r>
      <w:r w:rsidRPr="006634C7">
        <w:rPr>
          <w:rFonts w:ascii="Times New Roman" w:hAnsi="Times New Roman" w:cs="Times New Roman"/>
          <w:sz w:val="26"/>
          <w:szCs w:val="26"/>
        </w:rPr>
        <w:t>способность к осмыслению и дифференциации картины мира, ее временно-пространственной организации.</w:t>
      </w:r>
    </w:p>
    <w:p w:rsidR="00923623" w:rsidRPr="006634C7" w:rsidRDefault="00923623" w:rsidP="006634C7">
      <w:pPr>
        <w:spacing w:after="0"/>
        <w:ind w:firstLine="709"/>
        <w:jc w:val="both"/>
        <w:rPr>
          <w:rFonts w:ascii="Times New Roman" w:hAnsi="Times New Roman" w:cs="Times New Roman"/>
          <w:color w:val="auto"/>
          <w:sz w:val="26"/>
          <w:szCs w:val="26"/>
        </w:rPr>
      </w:pPr>
      <w:r>
        <w:rPr>
          <w:rFonts w:ascii="Times New Roman" w:hAnsi="Times New Roman" w:cs="Times New Roman"/>
          <w:sz w:val="26"/>
          <w:szCs w:val="26"/>
        </w:rPr>
        <w:t>Личностные результаты по годам обучения и по предметам представлены в рабочих программах по предметам.</w:t>
      </w:r>
    </w:p>
    <w:p w:rsidR="00CB20A1" w:rsidRPr="006634C7" w:rsidRDefault="00CB20A1" w:rsidP="006634C7">
      <w:pPr>
        <w:spacing w:after="0"/>
        <w:ind w:firstLine="709"/>
        <w:jc w:val="both"/>
        <w:rPr>
          <w:rFonts w:ascii="Times New Roman" w:hAnsi="Times New Roman" w:cs="Times New Roman"/>
          <w:sz w:val="26"/>
          <w:szCs w:val="26"/>
        </w:rPr>
      </w:pPr>
      <w:r w:rsidRPr="00B029C2">
        <w:rPr>
          <w:rFonts w:ascii="Times New Roman" w:hAnsi="Times New Roman" w:cs="Times New Roman"/>
          <w:b/>
          <w:sz w:val="26"/>
          <w:szCs w:val="26"/>
        </w:rPr>
        <w:t>Метапредметные результаты</w:t>
      </w:r>
      <w:r w:rsidRPr="006634C7">
        <w:rPr>
          <w:rFonts w:ascii="Times New Roman" w:hAnsi="Times New Roman" w:cs="Times New Roman"/>
          <w:sz w:val="26"/>
          <w:szCs w:val="26"/>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CB20A1" w:rsidRPr="006634C7" w:rsidRDefault="00CB20A1" w:rsidP="006634C7">
      <w:pPr>
        <w:spacing w:after="0"/>
        <w:ind w:firstLine="709"/>
        <w:jc w:val="both"/>
        <w:rPr>
          <w:rFonts w:ascii="Times New Roman" w:hAnsi="Times New Roman" w:cs="Times New Roman"/>
          <w:bCs/>
          <w:sz w:val="26"/>
          <w:szCs w:val="26"/>
        </w:rPr>
      </w:pPr>
      <w:r w:rsidRPr="006634C7">
        <w:rPr>
          <w:rFonts w:ascii="Times New Roman" w:eastAsia="Times New Roman" w:hAnsi="Times New Roman" w:cs="Times New Roman"/>
          <w:bCs/>
          <w:sz w:val="26"/>
          <w:szCs w:val="26"/>
        </w:rPr>
        <w:t xml:space="preserve">С учетом </w:t>
      </w:r>
      <w:r w:rsidRPr="006634C7">
        <w:rPr>
          <w:rFonts w:ascii="Times New Roman" w:hAnsi="Times New Roman" w:cs="Times New Roman"/>
          <w:sz w:val="26"/>
          <w:szCs w:val="26"/>
        </w:rPr>
        <w:t>индив</w:t>
      </w:r>
      <w:r w:rsidR="00AB527D">
        <w:rPr>
          <w:rFonts w:ascii="Times New Roman" w:hAnsi="Times New Roman" w:cs="Times New Roman"/>
          <w:sz w:val="26"/>
          <w:szCs w:val="26"/>
        </w:rPr>
        <w:t>идуальных возможностей и особых</w:t>
      </w:r>
      <w:r w:rsidR="002F418C">
        <w:rPr>
          <w:rFonts w:ascii="Times New Roman" w:hAnsi="Times New Roman" w:cs="Times New Roman"/>
          <w:sz w:val="26"/>
          <w:szCs w:val="26"/>
        </w:rPr>
        <w:t xml:space="preserve"> </w:t>
      </w:r>
      <w:r w:rsidRPr="006634C7">
        <w:rPr>
          <w:rFonts w:ascii="Times New Roman" w:hAnsi="Times New Roman" w:cs="Times New Roman"/>
          <w:sz w:val="26"/>
          <w:szCs w:val="26"/>
        </w:rPr>
        <w:t xml:space="preserve">образовательных потребностей обучающихся с ЗПР </w:t>
      </w:r>
      <w:r w:rsidRPr="00AB527D">
        <w:rPr>
          <w:rFonts w:ascii="Times New Roman" w:eastAsia="Times New Roman" w:hAnsi="Times New Roman" w:cs="Times New Roman"/>
          <w:bCs/>
          <w:sz w:val="26"/>
          <w:szCs w:val="26"/>
        </w:rPr>
        <w:t>метапредметные результаты</w:t>
      </w:r>
      <w:r w:rsidRPr="006634C7">
        <w:rPr>
          <w:rFonts w:ascii="Times New Roman" w:eastAsia="Times New Roman" w:hAnsi="Times New Roman" w:cs="Times New Roman"/>
          <w:sz w:val="26"/>
          <w:szCs w:val="26"/>
        </w:rPr>
        <w:t xml:space="preserve"> освоения АООП НОО </w:t>
      </w:r>
      <w:r w:rsidR="009A7FC4">
        <w:rPr>
          <w:rFonts w:ascii="Times New Roman" w:eastAsia="Times New Roman" w:hAnsi="Times New Roman" w:cs="Times New Roman"/>
          <w:sz w:val="26"/>
          <w:szCs w:val="26"/>
        </w:rPr>
        <w:t>отражают</w:t>
      </w:r>
      <w:r w:rsidRPr="006634C7">
        <w:rPr>
          <w:rFonts w:ascii="Times New Roman" w:eastAsia="Times New Roman" w:hAnsi="Times New Roman" w:cs="Times New Roman"/>
          <w:sz w:val="26"/>
          <w:szCs w:val="26"/>
        </w:rPr>
        <w:t>:</w:t>
      </w:r>
    </w:p>
    <w:p w:rsidR="00CB20A1" w:rsidRPr="006634C7" w:rsidRDefault="00CB20A1" w:rsidP="006634C7">
      <w:pPr>
        <w:spacing w:after="0"/>
        <w:ind w:firstLine="709"/>
        <w:jc w:val="both"/>
        <w:rPr>
          <w:rFonts w:ascii="Times New Roman" w:hAnsi="Times New Roman" w:cs="Times New Roman"/>
          <w:bCs/>
          <w:sz w:val="26"/>
          <w:szCs w:val="26"/>
        </w:rPr>
      </w:pPr>
      <w:r w:rsidRPr="006634C7">
        <w:rPr>
          <w:rFonts w:ascii="Times New Roman" w:hAnsi="Times New Roman" w:cs="Times New Roman"/>
          <w:bCs/>
          <w:sz w:val="26"/>
          <w:szCs w:val="26"/>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6634C7" w:rsidRDefault="00CB20A1" w:rsidP="006634C7">
      <w:pPr>
        <w:spacing w:after="0"/>
        <w:ind w:firstLine="709"/>
        <w:jc w:val="both"/>
        <w:rPr>
          <w:rFonts w:ascii="Times New Roman" w:hAnsi="Times New Roman" w:cs="Times New Roman"/>
          <w:sz w:val="26"/>
          <w:szCs w:val="26"/>
        </w:rPr>
      </w:pPr>
      <w:r w:rsidRPr="006634C7">
        <w:rPr>
          <w:rFonts w:ascii="Times New Roman" w:hAnsi="Times New Roman" w:cs="Times New Roman"/>
          <w:bCs/>
          <w:sz w:val="26"/>
          <w:szCs w:val="26"/>
        </w:rPr>
        <w:t>5) </w:t>
      </w:r>
      <w:r w:rsidRPr="006634C7">
        <w:rPr>
          <w:rFonts w:ascii="Times New Roman" w:hAnsi="Times New Roman" w:cs="Times New Roman"/>
          <w:sz w:val="26"/>
          <w:szCs w:val="26"/>
        </w:rPr>
        <w:t xml:space="preserve">овладение навыками смыслового чтения </w:t>
      </w:r>
      <w:r w:rsidRPr="006634C7">
        <w:rPr>
          <w:rFonts w:ascii="Times New Roman" w:hAnsi="Times New Roman" w:cs="Times New Roman"/>
          <w:bCs/>
          <w:sz w:val="26"/>
          <w:szCs w:val="26"/>
        </w:rPr>
        <w:t>доступных по содержанию и объему художественных текстов и научно-популярных статей в соответствии с целями и задачами;</w:t>
      </w:r>
      <w:r w:rsidRPr="006634C7">
        <w:rPr>
          <w:rFonts w:ascii="Times New Roman" w:hAnsi="Times New Roman" w:cs="Times New Roman"/>
          <w:sz w:val="26"/>
          <w:szCs w:val="26"/>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6634C7" w:rsidRDefault="00CB20A1" w:rsidP="006634C7">
      <w:pPr>
        <w:spacing w:after="0"/>
        <w:ind w:firstLine="709"/>
        <w:jc w:val="both"/>
        <w:rPr>
          <w:rFonts w:ascii="Times New Roman" w:hAnsi="Times New Roman" w:cs="Times New Roman"/>
          <w:sz w:val="26"/>
          <w:szCs w:val="26"/>
        </w:rPr>
      </w:pPr>
      <w:r w:rsidRPr="006634C7">
        <w:rPr>
          <w:rFonts w:ascii="Times New Roman" w:hAnsi="Times New Roman" w:cs="Times New Roman"/>
          <w:bCs/>
          <w:sz w:val="26"/>
          <w:szCs w:val="26"/>
        </w:rPr>
        <w:lastRenderedPageBreak/>
        <w:t>6) </w:t>
      </w:r>
      <w:r w:rsidRPr="006634C7">
        <w:rPr>
          <w:rFonts w:ascii="Times New Roman" w:hAnsi="Times New Roman" w:cs="Times New Roman"/>
          <w:sz w:val="26"/>
          <w:szCs w:val="26"/>
        </w:rPr>
        <w:t xml:space="preserve">овладение логическими действиями сравнения, анализа, синтеза, обобщения, классификации </w:t>
      </w:r>
      <w:r w:rsidRPr="006634C7">
        <w:rPr>
          <w:rFonts w:ascii="Times New Roman" w:hAnsi="Times New Roman" w:cs="Times New Roman"/>
          <w:bCs/>
          <w:sz w:val="26"/>
          <w:szCs w:val="26"/>
        </w:rPr>
        <w:t>по родовидовым признакам</w:t>
      </w:r>
      <w:r w:rsidRPr="006634C7">
        <w:rPr>
          <w:rFonts w:ascii="Times New Roman" w:hAnsi="Times New Roman" w:cs="Times New Roman"/>
          <w:sz w:val="26"/>
          <w:szCs w:val="26"/>
        </w:rPr>
        <w:t xml:space="preserve">, установления аналогий и причинно-следственных связей, построения рассуждений, отнесения к известным понятиям </w:t>
      </w:r>
      <w:r w:rsidRPr="006634C7">
        <w:rPr>
          <w:rFonts w:ascii="Times New Roman" w:hAnsi="Times New Roman" w:cs="Times New Roman"/>
          <w:bCs/>
          <w:sz w:val="26"/>
          <w:szCs w:val="26"/>
        </w:rPr>
        <w:t>на уровне, соответствующем индивидуальным возможностям</w:t>
      </w:r>
      <w:r w:rsidRPr="006634C7">
        <w:rPr>
          <w:rFonts w:ascii="Times New Roman" w:hAnsi="Times New Roman" w:cs="Times New Roman"/>
          <w:sz w:val="26"/>
          <w:szCs w:val="26"/>
        </w:rPr>
        <w:t>;</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9) готовность конструктивно разрешать конфликты посредством учета интересов сторон и сотрудничества;</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Default="00CB20A1" w:rsidP="006634C7">
      <w:pPr>
        <w:spacing w:after="0"/>
        <w:ind w:firstLine="709"/>
        <w:jc w:val="both"/>
        <w:rPr>
          <w:rFonts w:ascii="Times New Roman" w:hAnsi="Times New Roman" w:cs="Times New Roman"/>
          <w:bCs/>
          <w:sz w:val="26"/>
          <w:szCs w:val="26"/>
        </w:rPr>
      </w:pPr>
      <w:r w:rsidRPr="006634C7">
        <w:rPr>
          <w:rFonts w:ascii="Times New Roman" w:hAnsi="Times New Roman" w:cs="Times New Roman"/>
          <w:bCs/>
          <w:sz w:val="26"/>
          <w:szCs w:val="26"/>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923623" w:rsidRPr="006634C7" w:rsidRDefault="00923623" w:rsidP="006634C7">
      <w:pPr>
        <w:spacing w:after="0"/>
        <w:ind w:firstLine="709"/>
        <w:jc w:val="both"/>
        <w:rPr>
          <w:rFonts w:ascii="Times New Roman" w:hAnsi="Times New Roman" w:cs="Times New Roman"/>
          <w:sz w:val="26"/>
          <w:szCs w:val="26"/>
        </w:rPr>
      </w:pPr>
      <w:r>
        <w:rPr>
          <w:rFonts w:ascii="Times New Roman" w:hAnsi="Times New Roman" w:cs="Times New Roman"/>
          <w:bCs/>
          <w:sz w:val="26"/>
          <w:szCs w:val="26"/>
        </w:rPr>
        <w:t>Метапредметные результаты по годам обучения и по предметам описаны в рабочих программах по предметам.</w:t>
      </w:r>
    </w:p>
    <w:p w:rsidR="00CB20A1" w:rsidRPr="006634C7" w:rsidRDefault="00CB20A1" w:rsidP="00B029C2">
      <w:pPr>
        <w:spacing w:after="0"/>
        <w:ind w:firstLine="709"/>
        <w:jc w:val="center"/>
        <w:rPr>
          <w:rFonts w:ascii="Times New Roman" w:hAnsi="Times New Roman" w:cs="Times New Roman"/>
          <w:bCs/>
          <w:color w:val="000000"/>
          <w:kern w:val="28"/>
          <w:sz w:val="26"/>
          <w:szCs w:val="26"/>
        </w:rPr>
      </w:pPr>
      <w:r w:rsidRPr="006634C7">
        <w:rPr>
          <w:rFonts w:ascii="Times New Roman" w:hAnsi="Times New Roman" w:cs="Times New Roman"/>
          <w:b/>
          <w:bCs/>
          <w:i/>
          <w:color w:val="000000"/>
          <w:kern w:val="28"/>
          <w:sz w:val="26"/>
          <w:szCs w:val="26"/>
        </w:rPr>
        <w:t>Предметные результаты</w:t>
      </w:r>
      <w:r w:rsidRPr="006634C7">
        <w:rPr>
          <w:rFonts w:ascii="Times New Roman" w:hAnsi="Times New Roman" w:cs="Times New Roman"/>
          <w:bCs/>
          <w:color w:val="000000"/>
          <w:kern w:val="28"/>
          <w:sz w:val="26"/>
          <w:szCs w:val="26"/>
        </w:rPr>
        <w:t xml:space="preserve"> освоения АООП НОО с учетом специфики содержания предметных областей включают </w:t>
      </w:r>
      <w:r w:rsidR="004B5FE0" w:rsidRPr="006634C7">
        <w:rPr>
          <w:rFonts w:ascii="Times New Roman" w:hAnsi="Times New Roman" w:cs="Times New Roman"/>
          <w:color w:val="auto"/>
          <w:sz w:val="26"/>
          <w:szCs w:val="26"/>
        </w:rPr>
        <w:t>освоенные обучающимися знания и умения, специфичные для каждой предметной области, готовность их применения</w:t>
      </w:r>
      <w:r w:rsidRPr="006634C7">
        <w:rPr>
          <w:rFonts w:ascii="Times New Roman" w:hAnsi="Times New Roman" w:cs="Times New Roman"/>
          <w:bCs/>
          <w:color w:val="000000"/>
          <w:kern w:val="28"/>
          <w:sz w:val="26"/>
          <w:szCs w:val="26"/>
        </w:rPr>
        <w:t>.</w:t>
      </w:r>
    </w:p>
    <w:p w:rsidR="00CB20A1" w:rsidRPr="006634C7" w:rsidRDefault="00CB20A1" w:rsidP="006634C7">
      <w:pPr>
        <w:spacing w:after="0"/>
        <w:ind w:firstLine="709"/>
        <w:jc w:val="both"/>
        <w:rPr>
          <w:rFonts w:ascii="Times New Roman" w:hAnsi="Times New Roman" w:cs="Times New Roman"/>
          <w:bCs/>
          <w:color w:val="000000"/>
          <w:kern w:val="28"/>
          <w:sz w:val="26"/>
          <w:szCs w:val="26"/>
        </w:rPr>
      </w:pPr>
      <w:r w:rsidRPr="006634C7">
        <w:rPr>
          <w:rFonts w:ascii="Times New Roman" w:eastAsia="Times New Roman" w:hAnsi="Times New Roman" w:cs="Times New Roman"/>
          <w:bCs/>
          <w:sz w:val="26"/>
          <w:szCs w:val="26"/>
        </w:rPr>
        <w:t xml:space="preserve">С учетом </w:t>
      </w:r>
      <w:r w:rsidRPr="006634C7">
        <w:rPr>
          <w:rFonts w:ascii="Times New Roman" w:hAnsi="Times New Roman" w:cs="Times New Roman"/>
          <w:sz w:val="26"/>
          <w:szCs w:val="26"/>
        </w:rPr>
        <w:t>индив</w:t>
      </w:r>
      <w:r w:rsidR="00AB527D">
        <w:rPr>
          <w:rFonts w:ascii="Times New Roman" w:hAnsi="Times New Roman" w:cs="Times New Roman"/>
          <w:sz w:val="26"/>
          <w:szCs w:val="26"/>
        </w:rPr>
        <w:t>идуальных возможностей и особых</w:t>
      </w:r>
      <w:r w:rsidR="002F418C">
        <w:rPr>
          <w:rFonts w:ascii="Times New Roman" w:hAnsi="Times New Roman" w:cs="Times New Roman"/>
          <w:sz w:val="26"/>
          <w:szCs w:val="26"/>
        </w:rPr>
        <w:t xml:space="preserve"> </w:t>
      </w:r>
      <w:r w:rsidR="00AB527D">
        <w:rPr>
          <w:rFonts w:ascii="Times New Roman" w:hAnsi="Times New Roman" w:cs="Times New Roman"/>
          <w:sz w:val="26"/>
          <w:szCs w:val="26"/>
        </w:rPr>
        <w:t xml:space="preserve">образовательных </w:t>
      </w:r>
      <w:r w:rsidRPr="006634C7">
        <w:rPr>
          <w:rFonts w:ascii="Times New Roman" w:hAnsi="Times New Roman" w:cs="Times New Roman"/>
          <w:sz w:val="26"/>
          <w:szCs w:val="26"/>
        </w:rPr>
        <w:t xml:space="preserve">потребностей обучающихся с ЗПР </w:t>
      </w:r>
      <w:r w:rsidRPr="00AB527D">
        <w:rPr>
          <w:rFonts w:ascii="Times New Roman" w:hAnsi="Times New Roman" w:cs="Times New Roman"/>
          <w:sz w:val="26"/>
          <w:szCs w:val="26"/>
        </w:rPr>
        <w:t>предметные результаты</w:t>
      </w:r>
      <w:r w:rsidR="002F418C">
        <w:rPr>
          <w:rFonts w:ascii="Times New Roman" w:hAnsi="Times New Roman" w:cs="Times New Roman"/>
          <w:sz w:val="26"/>
          <w:szCs w:val="26"/>
        </w:rPr>
        <w:t xml:space="preserve"> </w:t>
      </w:r>
      <w:r w:rsidRPr="006634C7">
        <w:rPr>
          <w:rFonts w:ascii="Times New Roman" w:hAnsi="Times New Roman" w:cs="Times New Roman"/>
          <w:sz w:val="26"/>
          <w:szCs w:val="26"/>
        </w:rPr>
        <w:t>отража</w:t>
      </w:r>
      <w:r w:rsidR="009A7FC4">
        <w:rPr>
          <w:rFonts w:ascii="Times New Roman" w:hAnsi="Times New Roman" w:cs="Times New Roman"/>
          <w:sz w:val="26"/>
          <w:szCs w:val="26"/>
        </w:rPr>
        <w:t>ют</w:t>
      </w:r>
      <w:r w:rsidRPr="006634C7">
        <w:rPr>
          <w:rFonts w:ascii="Times New Roman" w:hAnsi="Times New Roman" w:cs="Times New Roman"/>
          <w:sz w:val="26"/>
          <w:szCs w:val="26"/>
        </w:rPr>
        <w:t>:</w:t>
      </w:r>
    </w:p>
    <w:p w:rsidR="00036F1D" w:rsidRPr="00B029C2" w:rsidRDefault="00137EF3" w:rsidP="00B029C2">
      <w:pPr>
        <w:autoSpaceDE w:val="0"/>
        <w:spacing w:after="0"/>
        <w:ind w:firstLine="720"/>
        <w:jc w:val="center"/>
        <w:rPr>
          <w:rFonts w:ascii="Times New Roman" w:hAnsi="Times New Roman" w:cs="Times New Roman"/>
          <w:b/>
          <w:bCs/>
          <w:color w:val="000000"/>
          <w:sz w:val="26"/>
          <w:szCs w:val="26"/>
        </w:rPr>
      </w:pPr>
      <w:r w:rsidRPr="00B029C2">
        <w:rPr>
          <w:rFonts w:ascii="Times New Roman" w:hAnsi="Times New Roman" w:cs="Times New Roman"/>
          <w:b/>
          <w:bCs/>
          <w:color w:val="000000"/>
          <w:sz w:val="26"/>
          <w:szCs w:val="26"/>
        </w:rPr>
        <w:t>Русский язык</w:t>
      </w:r>
      <w:r w:rsidR="00B029C2">
        <w:rPr>
          <w:rFonts w:ascii="Times New Roman" w:hAnsi="Times New Roman" w:cs="Times New Roman"/>
          <w:b/>
          <w:bCs/>
          <w:color w:val="000000"/>
          <w:sz w:val="26"/>
          <w:szCs w:val="26"/>
        </w:rPr>
        <w:t>:</w:t>
      </w:r>
    </w:p>
    <w:p w:rsidR="00CB20A1" w:rsidRPr="006634C7" w:rsidRDefault="00A66E8C" w:rsidP="009E28BE">
      <w:pPr>
        <w:autoSpaceDE w:val="0"/>
        <w:spacing w:after="0"/>
        <w:ind w:firstLine="709"/>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1) </w:t>
      </w:r>
      <w:r w:rsidR="00CB20A1" w:rsidRPr="006634C7">
        <w:rPr>
          <w:rFonts w:ascii="Times New Roman" w:hAnsi="Times New Roman" w:cs="Times New Roman"/>
          <w:bCs/>
          <w:color w:val="000000"/>
          <w:sz w:val="26"/>
          <w:szCs w:val="26"/>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23623" w:rsidRPr="00923623"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2) </w:t>
      </w:r>
      <w:r w:rsidR="00CB20A1" w:rsidRPr="00923623">
        <w:rPr>
          <w:rFonts w:ascii="Times New Roman" w:hAnsi="Times New Roman" w:cs="Times New Roman"/>
          <w:bCs/>
          <w:color w:val="000000"/>
          <w:sz w:val="26"/>
          <w:szCs w:val="26"/>
        </w:rPr>
        <w:t>формирование интереса к изучению родного (русского) языка;</w:t>
      </w:r>
    </w:p>
    <w:p w:rsidR="00CB20A1" w:rsidRPr="00923623"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3) </w:t>
      </w:r>
      <w:r w:rsidR="00CB20A1" w:rsidRPr="00923623">
        <w:rPr>
          <w:rFonts w:ascii="Times New Roman" w:hAnsi="Times New Roman" w:cs="Times New Roman"/>
          <w:bCs/>
          <w:color w:val="000000"/>
          <w:sz w:val="26"/>
          <w:szCs w:val="26"/>
        </w:rPr>
        <w:t xml:space="preserve">овладение первоначальными представлениями о правилах речевого этикета; </w:t>
      </w:r>
    </w:p>
    <w:p w:rsidR="00923623" w:rsidRPr="00923623"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4) </w:t>
      </w:r>
      <w:r w:rsidR="00CB20A1" w:rsidRPr="00923623">
        <w:rPr>
          <w:rFonts w:ascii="Times New Roman" w:hAnsi="Times New Roman" w:cs="Times New Roman"/>
          <w:bCs/>
          <w:color w:val="000000"/>
          <w:sz w:val="26"/>
          <w:szCs w:val="26"/>
        </w:rPr>
        <w:t>овладение основами грамотного письма;</w:t>
      </w:r>
    </w:p>
    <w:p w:rsidR="00CB20A1" w:rsidRPr="00923623"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5) </w:t>
      </w:r>
      <w:r w:rsidR="00CB20A1" w:rsidRPr="00923623">
        <w:rPr>
          <w:rFonts w:ascii="Times New Roman" w:hAnsi="Times New Roman" w:cs="Times New Roman"/>
          <w:bCs/>
          <w:color w:val="000000"/>
          <w:sz w:val="26"/>
          <w:szCs w:val="26"/>
        </w:rPr>
        <w:t>овладение обучающимися коммуникативно-речевыми умениями, необходимыми для совершенствования их речевой практики;</w:t>
      </w:r>
    </w:p>
    <w:p w:rsidR="00CB20A1" w:rsidRPr="006634C7" w:rsidRDefault="00A66E8C" w:rsidP="009E28BE">
      <w:pPr>
        <w:autoSpaceDE w:val="0"/>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6) </w:t>
      </w:r>
      <w:r w:rsidR="00CB20A1" w:rsidRPr="006634C7">
        <w:rPr>
          <w:rFonts w:ascii="Times New Roman" w:hAnsi="Times New Roman" w:cs="Times New Roman"/>
          <w:bCs/>
          <w:color w:val="000000"/>
          <w:sz w:val="26"/>
          <w:szCs w:val="26"/>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D86F69"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7) </w:t>
      </w:r>
      <w:r w:rsidR="00CB20A1" w:rsidRPr="00D86F69">
        <w:rPr>
          <w:rFonts w:ascii="Times New Roman" w:hAnsi="Times New Roman" w:cs="Times New Roman"/>
          <w:bCs/>
          <w:color w:val="000000"/>
          <w:sz w:val="26"/>
          <w:szCs w:val="26"/>
        </w:rPr>
        <w:t>использование знаний в области русского языка и сформированных грамматико</w:t>
      </w:r>
      <w:r w:rsidR="00CB20A1" w:rsidRPr="00D86F69">
        <w:rPr>
          <w:bCs/>
          <w:color w:val="000000"/>
          <w:sz w:val="26"/>
          <w:szCs w:val="26"/>
        </w:rPr>
        <w:t>-</w:t>
      </w:r>
      <w:r w:rsidR="00CB20A1" w:rsidRPr="00D86F69">
        <w:rPr>
          <w:rFonts w:ascii="Times New Roman" w:hAnsi="Times New Roman" w:cs="Times New Roman"/>
          <w:bCs/>
          <w:color w:val="000000"/>
          <w:sz w:val="26"/>
          <w:szCs w:val="26"/>
        </w:rPr>
        <w:t>орфографических умений для решения практических задач.</w:t>
      </w:r>
    </w:p>
    <w:p w:rsidR="00AB527D" w:rsidRPr="00B029C2" w:rsidRDefault="00AB527D" w:rsidP="00B029C2">
      <w:pPr>
        <w:tabs>
          <w:tab w:val="left" w:pos="1080"/>
        </w:tabs>
        <w:autoSpaceDE w:val="0"/>
        <w:spacing w:after="0"/>
        <w:ind w:firstLine="720"/>
        <w:jc w:val="center"/>
        <w:rPr>
          <w:rFonts w:ascii="Times New Roman" w:hAnsi="Times New Roman" w:cs="Times New Roman"/>
          <w:b/>
          <w:bCs/>
          <w:color w:val="000000"/>
          <w:sz w:val="26"/>
          <w:szCs w:val="26"/>
        </w:rPr>
      </w:pPr>
      <w:r w:rsidRPr="00B029C2">
        <w:rPr>
          <w:rFonts w:ascii="Times New Roman" w:hAnsi="Times New Roman" w:cs="Times New Roman"/>
          <w:b/>
          <w:bCs/>
          <w:color w:val="000000"/>
          <w:sz w:val="26"/>
          <w:szCs w:val="26"/>
        </w:rPr>
        <w:t>Родной язык (русский)</w:t>
      </w:r>
      <w:r w:rsidR="00A66E8C" w:rsidRPr="00B029C2">
        <w:rPr>
          <w:rFonts w:ascii="Times New Roman" w:hAnsi="Times New Roman" w:cs="Times New Roman"/>
          <w:b/>
          <w:bCs/>
          <w:color w:val="000000"/>
          <w:sz w:val="26"/>
          <w:szCs w:val="26"/>
        </w:rPr>
        <w:t>:</w:t>
      </w:r>
    </w:p>
    <w:p w:rsidR="00AB527D" w:rsidRPr="00D86F69" w:rsidRDefault="00A66E8C" w:rsidP="009E28BE">
      <w:pPr>
        <w:autoSpaceDE w:val="0"/>
        <w:spacing w:after="0"/>
        <w:ind w:firstLine="709"/>
        <w:rPr>
          <w:rFonts w:ascii="Times New Roman" w:hAnsi="Times New Roman" w:cs="Times New Roman"/>
          <w:bCs/>
          <w:color w:val="000000"/>
          <w:sz w:val="26"/>
          <w:szCs w:val="26"/>
        </w:rPr>
      </w:pPr>
      <w:r>
        <w:rPr>
          <w:rFonts w:ascii="Times New Roman" w:hAnsi="Times New Roman" w:cs="Times New Roman"/>
          <w:bCs/>
          <w:color w:val="000000"/>
          <w:sz w:val="26"/>
          <w:szCs w:val="26"/>
        </w:rPr>
        <w:lastRenderedPageBreak/>
        <w:t xml:space="preserve">1) </w:t>
      </w:r>
      <w:r w:rsidR="00AB527D" w:rsidRPr="00D86F69">
        <w:rPr>
          <w:rFonts w:ascii="Times New Roman" w:hAnsi="Times New Roman" w:cs="Times New Roman"/>
          <w:bCs/>
          <w:color w:val="000000"/>
          <w:sz w:val="26"/>
          <w:szCs w:val="26"/>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86F69"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2) </w:t>
      </w:r>
      <w:r w:rsidR="00AB527D" w:rsidRPr="00D86F69">
        <w:rPr>
          <w:rFonts w:ascii="Times New Roman" w:hAnsi="Times New Roman" w:cs="Times New Roman"/>
          <w:bCs/>
          <w:color w:val="000000"/>
          <w:sz w:val="26"/>
          <w:szCs w:val="26"/>
        </w:rPr>
        <w:t>формирование интереса к изучению родного (русского) языка;</w:t>
      </w:r>
    </w:p>
    <w:p w:rsidR="00AB527D" w:rsidRPr="00D86F69"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3) </w:t>
      </w:r>
      <w:r w:rsidR="00AB527D" w:rsidRPr="00D86F69">
        <w:rPr>
          <w:rFonts w:ascii="Times New Roman" w:hAnsi="Times New Roman" w:cs="Times New Roman"/>
          <w:bCs/>
          <w:color w:val="000000"/>
          <w:sz w:val="26"/>
          <w:szCs w:val="26"/>
        </w:rPr>
        <w:t xml:space="preserve">овладение первоначальными представлениями о правилах речевого этикета; </w:t>
      </w:r>
    </w:p>
    <w:p w:rsidR="00AB527D" w:rsidRPr="00D86F69"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4) </w:t>
      </w:r>
      <w:r w:rsidR="00AB527D" w:rsidRPr="00D86F69">
        <w:rPr>
          <w:rFonts w:ascii="Times New Roman" w:hAnsi="Times New Roman" w:cs="Times New Roman"/>
          <w:bCs/>
          <w:color w:val="000000"/>
          <w:sz w:val="26"/>
          <w:szCs w:val="26"/>
        </w:rPr>
        <w:t>овладение основами грамотного письма;</w:t>
      </w:r>
    </w:p>
    <w:p w:rsidR="00AB527D" w:rsidRPr="00D86F69"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5) </w:t>
      </w:r>
      <w:r w:rsidR="00AB527D" w:rsidRPr="00D86F69">
        <w:rPr>
          <w:rFonts w:ascii="Times New Roman" w:hAnsi="Times New Roman" w:cs="Times New Roman"/>
          <w:bCs/>
          <w:color w:val="000000"/>
          <w:sz w:val="26"/>
          <w:szCs w:val="26"/>
        </w:rPr>
        <w:t>овладение обучающимися коммуникативно-речевыми умениями, необходимыми для совершенствования их речевой практики;</w:t>
      </w:r>
    </w:p>
    <w:p w:rsidR="00AB527D" w:rsidRPr="00D86F69" w:rsidRDefault="00A66E8C" w:rsidP="009E28BE">
      <w:pPr>
        <w:autoSpaceDE w:val="0"/>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6) </w:t>
      </w:r>
      <w:r w:rsidR="00AB527D" w:rsidRPr="00D86F69">
        <w:rPr>
          <w:rFonts w:ascii="Times New Roman" w:hAnsi="Times New Roman" w:cs="Times New Roman"/>
          <w:bCs/>
          <w:color w:val="000000"/>
          <w:sz w:val="26"/>
          <w:szCs w:val="26"/>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AB527D" w:rsidRPr="00D86F69"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7) </w:t>
      </w:r>
      <w:r w:rsidR="00AB527D" w:rsidRPr="00D86F69">
        <w:rPr>
          <w:rFonts w:ascii="Times New Roman" w:hAnsi="Times New Roman" w:cs="Times New Roman"/>
          <w:bCs/>
          <w:color w:val="000000"/>
          <w:sz w:val="26"/>
          <w:szCs w:val="26"/>
        </w:rPr>
        <w:t>использование знаний в области русского языка и сформированных грамматико-орфографических умений для решения</w:t>
      </w:r>
      <w:r w:rsidR="002F418C">
        <w:rPr>
          <w:rFonts w:ascii="Times New Roman" w:hAnsi="Times New Roman" w:cs="Times New Roman"/>
          <w:bCs/>
          <w:color w:val="000000"/>
          <w:sz w:val="26"/>
          <w:szCs w:val="26"/>
        </w:rPr>
        <w:t xml:space="preserve"> </w:t>
      </w:r>
      <w:r w:rsidR="00AB527D" w:rsidRPr="00D86F69">
        <w:rPr>
          <w:rFonts w:ascii="Times New Roman" w:hAnsi="Times New Roman" w:cs="Times New Roman"/>
          <w:bCs/>
          <w:color w:val="000000"/>
          <w:sz w:val="26"/>
          <w:szCs w:val="26"/>
        </w:rPr>
        <w:t>практических задач.</w:t>
      </w:r>
    </w:p>
    <w:p w:rsidR="00CB20A1" w:rsidRPr="00B029C2" w:rsidRDefault="00AB527D" w:rsidP="00B029C2">
      <w:pPr>
        <w:tabs>
          <w:tab w:val="left" w:pos="1080"/>
        </w:tabs>
        <w:autoSpaceDE w:val="0"/>
        <w:spacing w:after="0"/>
        <w:ind w:firstLine="720"/>
        <w:jc w:val="center"/>
        <w:rPr>
          <w:rFonts w:ascii="Times New Roman" w:hAnsi="Times New Roman" w:cs="Times New Roman"/>
          <w:b/>
          <w:bCs/>
          <w:color w:val="000000"/>
          <w:sz w:val="26"/>
          <w:szCs w:val="26"/>
        </w:rPr>
      </w:pPr>
      <w:r w:rsidRPr="00B029C2">
        <w:rPr>
          <w:rFonts w:ascii="Times New Roman" w:hAnsi="Times New Roman" w:cs="Times New Roman"/>
          <w:b/>
          <w:bCs/>
          <w:color w:val="000000"/>
          <w:sz w:val="26"/>
          <w:szCs w:val="26"/>
        </w:rPr>
        <w:t>Литературное чтение</w:t>
      </w:r>
      <w:r w:rsidR="00A66E8C" w:rsidRPr="00B029C2">
        <w:rPr>
          <w:rFonts w:ascii="Times New Roman" w:hAnsi="Times New Roman" w:cs="Times New Roman"/>
          <w:b/>
          <w:bCs/>
          <w:color w:val="000000"/>
          <w:sz w:val="26"/>
          <w:szCs w:val="26"/>
        </w:rPr>
        <w:t>:</w:t>
      </w:r>
    </w:p>
    <w:p w:rsidR="00CB20A1" w:rsidRPr="00036F1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1) </w:t>
      </w:r>
      <w:r w:rsidR="00CB20A1" w:rsidRPr="00036F1D">
        <w:rPr>
          <w:rFonts w:ascii="Times New Roman" w:hAnsi="Times New Roman" w:cs="Times New Roman"/>
          <w:bCs/>
          <w:color w:val="000000"/>
          <w:sz w:val="26"/>
          <w:szCs w:val="26"/>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36F1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2) </w:t>
      </w:r>
      <w:r w:rsidR="00CB20A1" w:rsidRPr="00036F1D">
        <w:rPr>
          <w:rFonts w:ascii="Times New Roman" w:hAnsi="Times New Roman" w:cs="Times New Roman"/>
          <w:bCs/>
          <w:color w:val="000000"/>
          <w:sz w:val="26"/>
          <w:szCs w:val="26"/>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36F1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3) </w:t>
      </w:r>
      <w:r w:rsidR="00CB20A1" w:rsidRPr="00036F1D">
        <w:rPr>
          <w:rFonts w:ascii="Times New Roman" w:hAnsi="Times New Roman" w:cs="Times New Roman"/>
          <w:bCs/>
          <w:color w:val="000000"/>
          <w:sz w:val="26"/>
          <w:szCs w:val="26"/>
        </w:rPr>
        <w:t>осознанное, правильное, плавное чтение вслух целыми словами с использованием некоторых средств устной выразительности речи;</w:t>
      </w:r>
    </w:p>
    <w:p w:rsidR="00CB20A1" w:rsidRPr="00036F1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4) </w:t>
      </w:r>
      <w:r w:rsidR="00CB20A1" w:rsidRPr="00036F1D">
        <w:rPr>
          <w:rFonts w:ascii="Times New Roman" w:hAnsi="Times New Roman" w:cs="Times New Roman"/>
          <w:bCs/>
          <w:color w:val="000000"/>
          <w:sz w:val="26"/>
          <w:szCs w:val="26"/>
        </w:rPr>
        <w:t xml:space="preserve">понимание роли чтения, использование разных видов чтения; </w:t>
      </w:r>
    </w:p>
    <w:p w:rsidR="00CB20A1" w:rsidRPr="00036F1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5) </w:t>
      </w:r>
      <w:r w:rsidR="00CB20A1" w:rsidRPr="00036F1D">
        <w:rPr>
          <w:rFonts w:ascii="Times New Roman" w:hAnsi="Times New Roman" w:cs="Times New Roman"/>
          <w:bCs/>
          <w:color w:val="000000"/>
          <w:sz w:val="26"/>
          <w:szCs w:val="26"/>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36F1D" w:rsidRDefault="009E28BE"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6</w:t>
      </w:r>
      <w:r w:rsidR="00A66E8C">
        <w:rPr>
          <w:rFonts w:ascii="Times New Roman" w:hAnsi="Times New Roman" w:cs="Times New Roman"/>
          <w:bCs/>
          <w:color w:val="000000"/>
          <w:sz w:val="26"/>
          <w:szCs w:val="26"/>
        </w:rPr>
        <w:t xml:space="preserve">) </w:t>
      </w:r>
      <w:r w:rsidR="00CB20A1" w:rsidRPr="00036F1D">
        <w:rPr>
          <w:rFonts w:ascii="Times New Roman" w:hAnsi="Times New Roman" w:cs="Times New Roman"/>
          <w:bCs/>
          <w:color w:val="000000"/>
          <w:sz w:val="26"/>
          <w:szCs w:val="26"/>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36F1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7) </w:t>
      </w:r>
      <w:r w:rsidR="00CB20A1" w:rsidRPr="00036F1D">
        <w:rPr>
          <w:rFonts w:ascii="Times New Roman" w:hAnsi="Times New Roman" w:cs="Times New Roman"/>
          <w:bCs/>
          <w:color w:val="000000"/>
          <w:sz w:val="26"/>
          <w:szCs w:val="26"/>
        </w:rPr>
        <w:t xml:space="preserve">формирование потребности в систематическом чтении; </w:t>
      </w:r>
    </w:p>
    <w:p w:rsidR="00CB20A1" w:rsidRPr="00036F1D" w:rsidRDefault="00CB20A1" w:rsidP="00036F1D">
      <w:pPr>
        <w:spacing w:after="0"/>
        <w:jc w:val="both"/>
        <w:rPr>
          <w:rFonts w:ascii="Times New Roman" w:hAnsi="Times New Roman" w:cs="Times New Roman"/>
          <w:bCs/>
          <w:color w:val="000000"/>
          <w:sz w:val="26"/>
          <w:szCs w:val="26"/>
        </w:rPr>
      </w:pPr>
      <w:r w:rsidRPr="00036F1D">
        <w:rPr>
          <w:rFonts w:ascii="Times New Roman" w:hAnsi="Times New Roman" w:cs="Times New Roman"/>
          <w:bCs/>
          <w:color w:val="000000"/>
          <w:sz w:val="26"/>
          <w:szCs w:val="26"/>
        </w:rPr>
        <w:t xml:space="preserve">выбор с помощью взрослого интересующей литературы. </w:t>
      </w:r>
    </w:p>
    <w:p w:rsidR="00AB527D" w:rsidRPr="00B029C2" w:rsidRDefault="00AB527D" w:rsidP="00B029C2">
      <w:pPr>
        <w:tabs>
          <w:tab w:val="left" w:pos="1080"/>
        </w:tabs>
        <w:autoSpaceDE w:val="0"/>
        <w:spacing w:after="0"/>
        <w:ind w:firstLine="720"/>
        <w:jc w:val="center"/>
        <w:rPr>
          <w:rFonts w:ascii="Times New Roman" w:hAnsi="Times New Roman" w:cs="Times New Roman"/>
          <w:b/>
          <w:bCs/>
          <w:color w:val="000000"/>
          <w:sz w:val="26"/>
          <w:szCs w:val="26"/>
        </w:rPr>
      </w:pPr>
      <w:r w:rsidRPr="00B029C2">
        <w:rPr>
          <w:rFonts w:ascii="Times New Roman" w:hAnsi="Times New Roman" w:cs="Times New Roman"/>
          <w:b/>
          <w:bCs/>
          <w:color w:val="000000"/>
          <w:sz w:val="26"/>
          <w:szCs w:val="26"/>
        </w:rPr>
        <w:t>Литературное чтение на родном языке</w:t>
      </w:r>
      <w:r w:rsidR="00A66E8C" w:rsidRPr="00B029C2">
        <w:rPr>
          <w:rFonts w:ascii="Times New Roman" w:hAnsi="Times New Roman" w:cs="Times New Roman"/>
          <w:b/>
          <w:bCs/>
          <w:color w:val="000000"/>
          <w:sz w:val="26"/>
          <w:szCs w:val="26"/>
        </w:rPr>
        <w:t>:</w:t>
      </w:r>
    </w:p>
    <w:p w:rsidR="00AB527D" w:rsidRPr="00AB527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1) </w:t>
      </w:r>
      <w:r w:rsidR="00AB527D" w:rsidRPr="00AB527D">
        <w:rPr>
          <w:rFonts w:ascii="Times New Roman" w:hAnsi="Times New Roman" w:cs="Times New Roman"/>
          <w:bCs/>
          <w:color w:val="000000"/>
          <w:sz w:val="26"/>
          <w:szCs w:val="26"/>
        </w:rPr>
        <w:t>понимание литературы как явления национальной и мировой культуры, средства сохранения и передачи нравственных ценностей и традиций;</w:t>
      </w:r>
    </w:p>
    <w:p w:rsidR="00AB527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2) </w:t>
      </w:r>
      <w:r w:rsidR="00AB527D" w:rsidRPr="00AB527D">
        <w:rPr>
          <w:rFonts w:ascii="Times New Roman" w:hAnsi="Times New Roman" w:cs="Times New Roman"/>
          <w:bCs/>
          <w:color w:val="000000"/>
          <w:sz w:val="26"/>
          <w:szCs w:val="26"/>
        </w:rPr>
        <w:t>осознание значимости чтения для</w:t>
      </w:r>
      <w:r w:rsidR="00AB527D">
        <w:rPr>
          <w:rFonts w:ascii="Times New Roman" w:hAnsi="Times New Roman" w:cs="Times New Roman"/>
          <w:bCs/>
          <w:color w:val="000000"/>
          <w:sz w:val="26"/>
          <w:szCs w:val="26"/>
        </w:rPr>
        <w:t xml:space="preserve"> личного развития; формирование</w:t>
      </w:r>
    </w:p>
    <w:p w:rsidR="00AB527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3) </w:t>
      </w:r>
      <w:r w:rsidR="00AB527D" w:rsidRPr="00AB527D">
        <w:rPr>
          <w:rFonts w:ascii="Times New Roman" w:hAnsi="Times New Roman" w:cs="Times New Roman"/>
          <w:bCs/>
          <w:color w:val="000000"/>
          <w:sz w:val="26"/>
          <w:szCs w:val="26"/>
        </w:rPr>
        <w:t xml:space="preserve">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AB527D" w:rsidRPr="00AB527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4) </w:t>
      </w:r>
      <w:r w:rsidR="00AB527D" w:rsidRPr="00AB527D">
        <w:rPr>
          <w:rFonts w:ascii="Times New Roman" w:hAnsi="Times New Roman" w:cs="Times New Roman"/>
          <w:bCs/>
          <w:color w:val="000000"/>
          <w:sz w:val="26"/>
          <w:szCs w:val="26"/>
        </w:rPr>
        <w:t>осознанное, правильное, плавное чтение вслух целыми словами с использованием некоторых средств устной выразительности речи;</w:t>
      </w:r>
    </w:p>
    <w:p w:rsidR="00AB527D" w:rsidRDefault="00AB527D" w:rsidP="00AB527D">
      <w:pPr>
        <w:spacing w:after="0"/>
        <w:jc w:val="both"/>
        <w:rPr>
          <w:rFonts w:ascii="Times New Roman" w:hAnsi="Times New Roman" w:cs="Times New Roman"/>
          <w:bCs/>
          <w:color w:val="000000"/>
          <w:sz w:val="26"/>
          <w:szCs w:val="26"/>
        </w:rPr>
      </w:pPr>
      <w:r w:rsidRPr="00AB527D">
        <w:rPr>
          <w:rFonts w:ascii="Times New Roman" w:hAnsi="Times New Roman" w:cs="Times New Roman"/>
          <w:bCs/>
          <w:color w:val="000000"/>
          <w:sz w:val="26"/>
          <w:szCs w:val="26"/>
        </w:rPr>
        <w:t xml:space="preserve">понимание роли чтения, использование разных видов чтения; </w:t>
      </w:r>
    </w:p>
    <w:p w:rsidR="00AB527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lastRenderedPageBreak/>
        <w:t xml:space="preserve">5) </w:t>
      </w:r>
      <w:r w:rsidR="00AB527D" w:rsidRPr="00AB527D">
        <w:rPr>
          <w:rFonts w:ascii="Times New Roman" w:hAnsi="Times New Roman" w:cs="Times New Roman"/>
          <w:bCs/>
          <w:color w:val="000000"/>
          <w:sz w:val="26"/>
          <w:szCs w:val="26"/>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AB527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6) </w:t>
      </w:r>
      <w:r w:rsidR="00AB527D" w:rsidRPr="00AB527D">
        <w:rPr>
          <w:rFonts w:ascii="Times New Roman" w:hAnsi="Times New Roman" w:cs="Times New Roman"/>
          <w:bCs/>
          <w:color w:val="000000"/>
          <w:sz w:val="26"/>
          <w:szCs w:val="26"/>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AB527D" w:rsidRPr="00AB527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7) </w:t>
      </w:r>
      <w:r w:rsidR="00AB527D" w:rsidRPr="00AB527D">
        <w:rPr>
          <w:rFonts w:ascii="Times New Roman" w:hAnsi="Times New Roman" w:cs="Times New Roman"/>
          <w:bCs/>
          <w:color w:val="000000"/>
          <w:sz w:val="26"/>
          <w:szCs w:val="26"/>
        </w:rPr>
        <w:t xml:space="preserve">формирование потребности в систематическом чтении; </w:t>
      </w:r>
    </w:p>
    <w:p w:rsidR="00AB527D" w:rsidRPr="00AB527D" w:rsidRDefault="00AB527D" w:rsidP="00AB527D">
      <w:pPr>
        <w:spacing w:after="0"/>
        <w:jc w:val="both"/>
        <w:rPr>
          <w:rFonts w:ascii="Times New Roman" w:hAnsi="Times New Roman" w:cs="Times New Roman"/>
          <w:bCs/>
          <w:color w:val="000000"/>
          <w:sz w:val="26"/>
          <w:szCs w:val="26"/>
        </w:rPr>
      </w:pPr>
      <w:r w:rsidRPr="00AB527D">
        <w:rPr>
          <w:rFonts w:ascii="Times New Roman" w:hAnsi="Times New Roman" w:cs="Times New Roman"/>
          <w:bCs/>
          <w:color w:val="000000"/>
          <w:sz w:val="26"/>
          <w:szCs w:val="26"/>
        </w:rPr>
        <w:t xml:space="preserve">выбор с помощью взрослого интересующей литературы. </w:t>
      </w:r>
    </w:p>
    <w:p w:rsidR="00CB20A1" w:rsidRPr="00B029C2" w:rsidRDefault="00B029C2" w:rsidP="00B029C2">
      <w:pPr>
        <w:autoSpaceDE w:val="0"/>
        <w:spacing w:after="0"/>
        <w:jc w:val="center"/>
        <w:rPr>
          <w:rFonts w:ascii="Times New Roman" w:hAnsi="Times New Roman" w:cs="Times New Roman"/>
          <w:b/>
          <w:bCs/>
          <w:color w:val="000000"/>
          <w:spacing w:val="-15"/>
          <w:sz w:val="26"/>
          <w:szCs w:val="26"/>
        </w:rPr>
      </w:pPr>
      <w:r w:rsidRPr="00B029C2">
        <w:rPr>
          <w:rFonts w:ascii="Times New Roman" w:hAnsi="Times New Roman" w:cs="Times New Roman"/>
          <w:b/>
          <w:bCs/>
          <w:color w:val="000000"/>
          <w:spacing w:val="-15"/>
          <w:sz w:val="26"/>
          <w:szCs w:val="26"/>
        </w:rPr>
        <w:t>Английский язык</w:t>
      </w:r>
      <w:r w:rsidR="00CB20A1" w:rsidRPr="00B029C2">
        <w:rPr>
          <w:rFonts w:ascii="Times New Roman" w:hAnsi="Times New Roman" w:cs="Times New Roman"/>
          <w:b/>
          <w:bCs/>
          <w:color w:val="000000"/>
          <w:spacing w:val="-15"/>
          <w:sz w:val="26"/>
          <w:szCs w:val="26"/>
        </w:rPr>
        <w:t>:</w:t>
      </w:r>
    </w:p>
    <w:p w:rsidR="00CB20A1" w:rsidRPr="006634C7" w:rsidRDefault="00A66E8C" w:rsidP="009E28BE">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CB20A1" w:rsidRPr="006634C7">
        <w:rPr>
          <w:rFonts w:ascii="Times New Roman" w:hAnsi="Times New Roman" w:cs="Times New Roman"/>
          <w:sz w:val="26"/>
          <w:szCs w:val="26"/>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6634C7" w:rsidRDefault="00A66E8C" w:rsidP="009E28BE">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CB20A1" w:rsidRPr="006634C7">
        <w:rPr>
          <w:rFonts w:ascii="Times New Roman" w:hAnsi="Times New Roman" w:cs="Times New Roman"/>
          <w:sz w:val="26"/>
          <w:szCs w:val="26"/>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6634C7" w:rsidRDefault="00A66E8C" w:rsidP="009E28BE">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CB20A1" w:rsidRPr="006634C7">
        <w:rPr>
          <w:rFonts w:ascii="Times New Roman" w:hAnsi="Times New Roman" w:cs="Times New Roman"/>
          <w:sz w:val="26"/>
          <w:szCs w:val="26"/>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B029C2" w:rsidRDefault="00CB20A1" w:rsidP="00B029C2">
      <w:pPr>
        <w:tabs>
          <w:tab w:val="left" w:pos="1080"/>
        </w:tabs>
        <w:autoSpaceDE w:val="0"/>
        <w:spacing w:after="0"/>
        <w:ind w:firstLine="720"/>
        <w:jc w:val="center"/>
        <w:rPr>
          <w:rFonts w:ascii="Times New Roman" w:hAnsi="Times New Roman" w:cs="Times New Roman"/>
          <w:sz w:val="26"/>
          <w:szCs w:val="26"/>
        </w:rPr>
      </w:pPr>
      <w:r w:rsidRPr="00B029C2">
        <w:rPr>
          <w:rFonts w:ascii="Times New Roman" w:hAnsi="Times New Roman" w:cs="Times New Roman"/>
          <w:b/>
          <w:sz w:val="26"/>
          <w:szCs w:val="26"/>
        </w:rPr>
        <w:t>Математика:</w:t>
      </w:r>
    </w:p>
    <w:p w:rsidR="00A66E8C" w:rsidRPr="00A66E8C" w:rsidRDefault="00A66E8C" w:rsidP="009E28BE">
      <w:pPr>
        <w:spacing w:after="0"/>
        <w:ind w:firstLine="709"/>
        <w:jc w:val="both"/>
        <w:rPr>
          <w:rFonts w:ascii="Times New Roman" w:hAnsi="Times New Roman" w:cs="Times New Roman"/>
          <w:bCs/>
          <w:color w:val="000000"/>
          <w:sz w:val="26"/>
          <w:szCs w:val="26"/>
        </w:rPr>
      </w:pPr>
      <w:r w:rsidRPr="00A66E8C">
        <w:rPr>
          <w:rFonts w:ascii="Times New Roman" w:hAnsi="Times New Roman" w:cs="Times New Roman"/>
          <w:bCs/>
          <w:color w:val="000000"/>
          <w:sz w:val="26"/>
          <w:szCs w:val="26"/>
        </w:rPr>
        <w:t xml:space="preserve">1) </w:t>
      </w:r>
      <w:r w:rsidR="00CB20A1" w:rsidRPr="00A66E8C">
        <w:rPr>
          <w:rFonts w:ascii="Times New Roman" w:hAnsi="Times New Roman" w:cs="Times New Roman"/>
          <w:bCs/>
          <w:color w:val="000000"/>
          <w:sz w:val="26"/>
          <w:szCs w:val="26"/>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A66E8C" w:rsidRDefault="00A66E8C" w:rsidP="009E28BE">
      <w:pPr>
        <w:spacing w:after="0"/>
        <w:ind w:firstLine="709"/>
        <w:jc w:val="both"/>
        <w:rPr>
          <w:rFonts w:ascii="Times New Roman" w:hAnsi="Times New Roman" w:cs="Times New Roman"/>
          <w:bCs/>
          <w:color w:val="000000"/>
          <w:sz w:val="26"/>
          <w:szCs w:val="26"/>
        </w:rPr>
      </w:pPr>
      <w:r w:rsidRPr="00A66E8C">
        <w:rPr>
          <w:rFonts w:ascii="Times New Roman" w:hAnsi="Times New Roman" w:cs="Times New Roman"/>
          <w:bCs/>
          <w:color w:val="000000"/>
          <w:sz w:val="26"/>
          <w:szCs w:val="26"/>
        </w:rPr>
        <w:t xml:space="preserve">2) </w:t>
      </w:r>
      <w:r w:rsidR="00CB20A1" w:rsidRPr="00A66E8C">
        <w:rPr>
          <w:rFonts w:ascii="Times New Roman" w:hAnsi="Times New Roman" w:cs="Times New Roman"/>
          <w:bCs/>
          <w:color w:val="000000"/>
          <w:sz w:val="26"/>
          <w:szCs w:val="26"/>
        </w:rPr>
        <w:t>приобретение начального опыта применения математических знаний для решения учебно-познавательных и учебно-практических задач;</w:t>
      </w:r>
    </w:p>
    <w:p w:rsidR="00CB20A1" w:rsidRPr="00A66E8C" w:rsidRDefault="00A66E8C" w:rsidP="009E28BE">
      <w:pPr>
        <w:spacing w:after="0"/>
        <w:ind w:firstLine="709"/>
        <w:jc w:val="both"/>
        <w:rPr>
          <w:rFonts w:ascii="Times New Roman" w:hAnsi="Times New Roman" w:cs="Times New Roman"/>
          <w:bCs/>
          <w:color w:val="000000"/>
          <w:sz w:val="26"/>
          <w:szCs w:val="26"/>
        </w:rPr>
      </w:pPr>
      <w:r w:rsidRPr="00A66E8C">
        <w:rPr>
          <w:rFonts w:ascii="Times New Roman" w:hAnsi="Times New Roman" w:cs="Times New Roman"/>
          <w:bCs/>
          <w:color w:val="000000"/>
          <w:sz w:val="26"/>
          <w:szCs w:val="26"/>
        </w:rPr>
        <w:t xml:space="preserve">3) </w:t>
      </w:r>
      <w:r w:rsidR="00CB20A1" w:rsidRPr="00A66E8C">
        <w:rPr>
          <w:rFonts w:ascii="Times New Roman" w:hAnsi="Times New Roman" w:cs="Times New Roman"/>
          <w:bCs/>
          <w:color w:val="000000"/>
          <w:sz w:val="26"/>
          <w:szCs w:val="26"/>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w:t>
      </w:r>
      <w:r>
        <w:rPr>
          <w:rFonts w:ascii="Times New Roman" w:hAnsi="Times New Roman" w:cs="Times New Roman"/>
          <w:bCs/>
          <w:color w:val="000000"/>
          <w:sz w:val="26"/>
          <w:szCs w:val="26"/>
        </w:rPr>
        <w:t>зображать геометрические фигуры.</w:t>
      </w:r>
    </w:p>
    <w:p w:rsidR="00CB20A1" w:rsidRPr="00B029C2" w:rsidRDefault="00CB20A1" w:rsidP="00B029C2">
      <w:pPr>
        <w:spacing w:after="0"/>
        <w:ind w:right="113" w:firstLine="709"/>
        <w:jc w:val="center"/>
        <w:rPr>
          <w:rFonts w:ascii="Times New Roman" w:hAnsi="Times New Roman" w:cs="Times New Roman"/>
          <w:sz w:val="26"/>
          <w:szCs w:val="26"/>
        </w:rPr>
      </w:pPr>
      <w:r w:rsidRPr="00B029C2">
        <w:rPr>
          <w:rFonts w:ascii="Times New Roman" w:hAnsi="Times New Roman" w:cs="Times New Roman"/>
          <w:b/>
          <w:sz w:val="26"/>
          <w:szCs w:val="26"/>
        </w:rPr>
        <w:t>Окружающий мир:</w:t>
      </w:r>
    </w:p>
    <w:p w:rsidR="00CB20A1" w:rsidRPr="006634C7" w:rsidRDefault="00A66E8C" w:rsidP="009E28BE">
      <w:pPr>
        <w:tabs>
          <w:tab w:val="left" w:pos="1080"/>
        </w:tabs>
        <w:autoSpaceDE w:val="0"/>
        <w:spacing w:after="0"/>
        <w:ind w:firstLine="709"/>
        <w:jc w:val="both"/>
        <w:rPr>
          <w:rFonts w:ascii="Times New Roman" w:hAnsi="Times New Roman" w:cs="Times New Roman"/>
          <w:bCs/>
          <w:color w:val="000000"/>
          <w:sz w:val="26"/>
          <w:szCs w:val="26"/>
        </w:rPr>
      </w:pPr>
      <w:r>
        <w:rPr>
          <w:rFonts w:ascii="Times New Roman" w:hAnsi="Times New Roman" w:cs="Times New Roman"/>
          <w:sz w:val="26"/>
          <w:szCs w:val="26"/>
        </w:rPr>
        <w:t xml:space="preserve">1) </w:t>
      </w:r>
      <w:r w:rsidR="00CB20A1" w:rsidRPr="006634C7">
        <w:rPr>
          <w:rFonts w:ascii="Times New Roman" w:hAnsi="Times New Roman" w:cs="Times New Roman"/>
          <w:sz w:val="26"/>
          <w:szCs w:val="26"/>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6634C7" w:rsidRDefault="00A66E8C" w:rsidP="009E28BE">
      <w:pPr>
        <w:tabs>
          <w:tab w:val="left" w:pos="1080"/>
        </w:tabs>
        <w:autoSpaceDE w:val="0"/>
        <w:spacing w:after="0"/>
        <w:ind w:firstLine="709"/>
        <w:jc w:val="both"/>
        <w:rPr>
          <w:rFonts w:ascii="Times New Roman" w:hAnsi="Times New Roman" w:cs="Times New Roman"/>
          <w:sz w:val="26"/>
          <w:szCs w:val="26"/>
          <w:shd w:val="clear" w:color="auto" w:fill="FF0000"/>
        </w:rPr>
      </w:pPr>
      <w:r>
        <w:rPr>
          <w:rFonts w:ascii="Times New Roman" w:hAnsi="Times New Roman" w:cs="Times New Roman"/>
          <w:bCs/>
          <w:color w:val="000000"/>
          <w:sz w:val="26"/>
          <w:szCs w:val="26"/>
        </w:rPr>
        <w:t xml:space="preserve">2) </w:t>
      </w:r>
      <w:r w:rsidR="00CB20A1" w:rsidRPr="006634C7">
        <w:rPr>
          <w:rFonts w:ascii="Times New Roman" w:hAnsi="Times New Roman" w:cs="Times New Roman"/>
          <w:bCs/>
          <w:color w:val="000000"/>
          <w:sz w:val="26"/>
          <w:szCs w:val="26"/>
        </w:rPr>
        <w:t xml:space="preserve">расширение, углубление и систематизация знаний о предметах и явлениях окружающего мира, </w:t>
      </w:r>
      <w:r w:rsidR="00CB20A1" w:rsidRPr="006634C7">
        <w:rPr>
          <w:rFonts w:ascii="Times New Roman" w:hAnsi="Times New Roman" w:cs="Times New Roman"/>
          <w:sz w:val="26"/>
          <w:szCs w:val="26"/>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B20A1" w:rsidRPr="006634C7" w:rsidRDefault="00A66E8C" w:rsidP="009E28BE">
      <w:pPr>
        <w:tabs>
          <w:tab w:val="left" w:pos="1080"/>
        </w:tabs>
        <w:autoSpaceDE w:val="0"/>
        <w:spacing w:after="0"/>
        <w:ind w:firstLine="709"/>
        <w:jc w:val="both"/>
        <w:rPr>
          <w:rFonts w:ascii="Times New Roman" w:hAnsi="Times New Roman" w:cs="Times New Roman"/>
          <w:sz w:val="26"/>
          <w:szCs w:val="26"/>
        </w:rPr>
      </w:pPr>
      <w:r>
        <w:rPr>
          <w:rFonts w:ascii="Times New Roman" w:hAnsi="Times New Roman" w:cs="Times New Roman"/>
          <w:bCs/>
          <w:color w:val="000000"/>
          <w:sz w:val="26"/>
          <w:szCs w:val="26"/>
        </w:rPr>
        <w:lastRenderedPageBreak/>
        <w:t xml:space="preserve">3) </w:t>
      </w:r>
      <w:r w:rsidR="00CB20A1" w:rsidRPr="006634C7">
        <w:rPr>
          <w:rFonts w:ascii="Times New Roman" w:hAnsi="Times New Roman" w:cs="Times New Roman"/>
          <w:bCs/>
          <w:color w:val="000000"/>
          <w:sz w:val="26"/>
          <w:szCs w:val="26"/>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6634C7" w:rsidRDefault="00A66E8C" w:rsidP="009E28BE">
      <w:pPr>
        <w:tabs>
          <w:tab w:val="left" w:pos="1080"/>
        </w:tabs>
        <w:autoSpaceDE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CB20A1" w:rsidRPr="006634C7">
        <w:rPr>
          <w:rFonts w:ascii="Times New Roman" w:hAnsi="Times New Roman" w:cs="Times New Roman"/>
          <w:sz w:val="26"/>
          <w:szCs w:val="26"/>
        </w:rPr>
        <w:t>развитие навыков устанавливать и выявлять причинно-следственные связи в окружающем мире,</w:t>
      </w:r>
      <w:r w:rsidR="002F418C">
        <w:rPr>
          <w:rFonts w:ascii="Times New Roman" w:hAnsi="Times New Roman" w:cs="Times New Roman"/>
          <w:sz w:val="26"/>
          <w:szCs w:val="26"/>
        </w:rPr>
        <w:t xml:space="preserve"> </w:t>
      </w:r>
      <w:r w:rsidR="00CB20A1" w:rsidRPr="006634C7">
        <w:rPr>
          <w:rFonts w:ascii="Times New Roman" w:hAnsi="Times New Roman" w:cs="Times New Roman"/>
          <w:sz w:val="26"/>
          <w:szCs w:val="26"/>
        </w:rPr>
        <w:t>умение прогнозировать простые последствия собственных действий и дейст</w:t>
      </w:r>
      <w:r>
        <w:rPr>
          <w:rFonts w:ascii="Times New Roman" w:hAnsi="Times New Roman" w:cs="Times New Roman"/>
          <w:sz w:val="26"/>
          <w:szCs w:val="26"/>
        </w:rPr>
        <w:t>вий, совершаемых другими людьми.</w:t>
      </w:r>
    </w:p>
    <w:p w:rsidR="00CB20A1" w:rsidRPr="00B029C2" w:rsidRDefault="00CB20A1" w:rsidP="00B029C2">
      <w:pPr>
        <w:tabs>
          <w:tab w:val="left" w:pos="1080"/>
        </w:tabs>
        <w:autoSpaceDE w:val="0"/>
        <w:spacing w:after="0"/>
        <w:ind w:firstLine="720"/>
        <w:jc w:val="center"/>
        <w:rPr>
          <w:rFonts w:ascii="Times New Roman" w:hAnsi="Times New Roman" w:cs="Times New Roman"/>
          <w:b/>
          <w:sz w:val="26"/>
          <w:szCs w:val="26"/>
        </w:rPr>
      </w:pPr>
      <w:r w:rsidRPr="00B029C2">
        <w:rPr>
          <w:rFonts w:ascii="Times New Roman" w:hAnsi="Times New Roman" w:cs="Times New Roman"/>
          <w:b/>
          <w:sz w:val="26"/>
          <w:szCs w:val="26"/>
        </w:rPr>
        <w:t>Основы религиозных культур и светской этики:</w:t>
      </w:r>
    </w:p>
    <w:p w:rsidR="00CB20A1" w:rsidRPr="006634C7" w:rsidRDefault="009E28BE" w:rsidP="009E28BE">
      <w:pPr>
        <w:tabs>
          <w:tab w:val="left" w:pos="1080"/>
        </w:tabs>
        <w:autoSpaceDE w:val="0"/>
        <w:spacing w:after="0"/>
        <w:ind w:firstLine="709"/>
        <w:jc w:val="both"/>
        <w:rPr>
          <w:rFonts w:ascii="Times New Roman" w:hAnsi="Times New Roman" w:cs="Times New Roman"/>
          <w:sz w:val="26"/>
          <w:szCs w:val="26"/>
          <w:shd w:val="clear" w:color="auto" w:fill="FFFF00"/>
        </w:rPr>
      </w:pPr>
      <w:r>
        <w:rPr>
          <w:rFonts w:ascii="Times New Roman" w:hAnsi="Times New Roman" w:cs="Times New Roman"/>
          <w:sz w:val="26"/>
          <w:szCs w:val="26"/>
        </w:rPr>
        <w:t xml:space="preserve">1) </w:t>
      </w:r>
      <w:r w:rsidR="00CB20A1" w:rsidRPr="006634C7">
        <w:rPr>
          <w:rFonts w:ascii="Times New Roman" w:hAnsi="Times New Roman" w:cs="Times New Roman"/>
          <w:sz w:val="26"/>
          <w:szCs w:val="26"/>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634C7" w:rsidRDefault="009E28BE" w:rsidP="009E28BE">
      <w:pPr>
        <w:tabs>
          <w:tab w:val="left" w:pos="1080"/>
        </w:tabs>
        <w:autoSpaceDE w:val="0"/>
        <w:spacing w:after="0"/>
        <w:ind w:firstLine="709"/>
        <w:jc w:val="both"/>
        <w:rPr>
          <w:rFonts w:ascii="Times New Roman" w:hAnsi="Times New Roman" w:cs="Times New Roman"/>
          <w:kern w:val="28"/>
          <w:sz w:val="26"/>
          <w:szCs w:val="26"/>
          <w:shd w:val="clear" w:color="auto" w:fill="FF0000"/>
        </w:rPr>
      </w:pPr>
      <w:r>
        <w:rPr>
          <w:rFonts w:ascii="Times New Roman" w:hAnsi="Times New Roman" w:cs="Times New Roman"/>
          <w:kern w:val="28"/>
          <w:sz w:val="26"/>
          <w:szCs w:val="26"/>
        </w:rPr>
        <w:t xml:space="preserve">2) </w:t>
      </w:r>
      <w:r w:rsidR="00CB20A1" w:rsidRPr="006634C7">
        <w:rPr>
          <w:rFonts w:ascii="Times New Roman" w:hAnsi="Times New Roman" w:cs="Times New Roman"/>
          <w:kern w:val="28"/>
          <w:sz w:val="26"/>
          <w:szCs w:val="26"/>
        </w:rPr>
        <w:t>понимание значения нравственности, веры и религии в жизни человека и общества;</w:t>
      </w:r>
    </w:p>
    <w:p w:rsidR="00CB20A1" w:rsidRPr="006634C7" w:rsidRDefault="009E28BE" w:rsidP="009E28BE">
      <w:pPr>
        <w:tabs>
          <w:tab w:val="left" w:pos="1080"/>
        </w:tabs>
        <w:autoSpaceDE w:val="0"/>
        <w:spacing w:after="0"/>
        <w:ind w:firstLine="709"/>
        <w:jc w:val="both"/>
        <w:rPr>
          <w:rFonts w:ascii="Times New Roman" w:hAnsi="Times New Roman" w:cs="Times New Roman"/>
          <w:kern w:val="28"/>
          <w:sz w:val="26"/>
          <w:szCs w:val="26"/>
          <w:shd w:val="clear" w:color="auto" w:fill="FF0000"/>
        </w:rPr>
      </w:pPr>
      <w:r>
        <w:rPr>
          <w:rFonts w:ascii="Times New Roman" w:hAnsi="Times New Roman" w:cs="Times New Roman"/>
          <w:kern w:val="28"/>
          <w:sz w:val="26"/>
          <w:szCs w:val="26"/>
        </w:rPr>
        <w:t xml:space="preserve">3) </w:t>
      </w:r>
      <w:r w:rsidR="00CB20A1" w:rsidRPr="006634C7">
        <w:rPr>
          <w:rFonts w:ascii="Times New Roman" w:hAnsi="Times New Roman" w:cs="Times New Roman"/>
          <w:kern w:val="28"/>
          <w:sz w:val="26"/>
          <w:szCs w:val="26"/>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634C7" w:rsidRDefault="009E28BE" w:rsidP="009E28BE">
      <w:pPr>
        <w:tabs>
          <w:tab w:val="left" w:pos="1080"/>
        </w:tabs>
        <w:autoSpaceDE w:val="0"/>
        <w:spacing w:after="0"/>
        <w:ind w:firstLine="709"/>
        <w:jc w:val="both"/>
        <w:rPr>
          <w:rFonts w:ascii="Times New Roman" w:hAnsi="Times New Roman" w:cs="Times New Roman"/>
          <w:kern w:val="28"/>
          <w:sz w:val="26"/>
          <w:szCs w:val="26"/>
        </w:rPr>
      </w:pPr>
      <w:r>
        <w:rPr>
          <w:rFonts w:ascii="Times New Roman" w:hAnsi="Times New Roman" w:cs="Times New Roman"/>
          <w:kern w:val="28"/>
          <w:sz w:val="26"/>
          <w:szCs w:val="26"/>
        </w:rPr>
        <w:t xml:space="preserve">4) </w:t>
      </w:r>
      <w:r w:rsidR="00CB20A1" w:rsidRPr="006634C7">
        <w:rPr>
          <w:rFonts w:ascii="Times New Roman" w:hAnsi="Times New Roman" w:cs="Times New Roman"/>
          <w:kern w:val="28"/>
          <w:sz w:val="26"/>
          <w:szCs w:val="26"/>
        </w:rPr>
        <w:t>осознание ценности человеческой жизни.</w:t>
      </w:r>
    </w:p>
    <w:p w:rsidR="00CB20A1" w:rsidRPr="00B029C2" w:rsidRDefault="00CB20A1" w:rsidP="00B029C2">
      <w:pPr>
        <w:tabs>
          <w:tab w:val="left" w:pos="1080"/>
        </w:tabs>
        <w:autoSpaceDE w:val="0"/>
        <w:spacing w:after="0"/>
        <w:ind w:firstLine="720"/>
        <w:jc w:val="center"/>
        <w:rPr>
          <w:rFonts w:ascii="Times New Roman" w:hAnsi="Times New Roman" w:cs="Times New Roman"/>
          <w:kern w:val="28"/>
          <w:sz w:val="26"/>
          <w:szCs w:val="26"/>
        </w:rPr>
      </w:pPr>
      <w:r w:rsidRPr="00B029C2">
        <w:rPr>
          <w:rFonts w:ascii="Times New Roman" w:hAnsi="Times New Roman" w:cs="Times New Roman"/>
          <w:b/>
          <w:kern w:val="28"/>
          <w:sz w:val="26"/>
          <w:szCs w:val="26"/>
        </w:rPr>
        <w:t>Изобразительное искусство:</w:t>
      </w:r>
    </w:p>
    <w:p w:rsidR="00CB20A1" w:rsidRPr="006634C7" w:rsidRDefault="009E28BE" w:rsidP="009E28BE">
      <w:pPr>
        <w:tabs>
          <w:tab w:val="left" w:pos="1080"/>
        </w:tabs>
        <w:autoSpaceDE w:val="0"/>
        <w:spacing w:after="0"/>
        <w:ind w:firstLine="709"/>
        <w:jc w:val="both"/>
        <w:rPr>
          <w:rFonts w:ascii="Times New Roman" w:hAnsi="Times New Roman" w:cs="Times New Roman"/>
          <w:bCs/>
          <w:color w:val="000000"/>
          <w:kern w:val="28"/>
          <w:sz w:val="26"/>
          <w:szCs w:val="26"/>
        </w:rPr>
      </w:pPr>
      <w:r>
        <w:rPr>
          <w:rFonts w:ascii="Times New Roman" w:hAnsi="Times New Roman" w:cs="Times New Roman"/>
          <w:kern w:val="28"/>
          <w:sz w:val="26"/>
          <w:szCs w:val="26"/>
        </w:rPr>
        <w:t xml:space="preserve">1) </w:t>
      </w:r>
      <w:r w:rsidR="00CB20A1" w:rsidRPr="006634C7">
        <w:rPr>
          <w:rFonts w:ascii="Times New Roman" w:hAnsi="Times New Roman" w:cs="Times New Roman"/>
          <w:kern w:val="28"/>
          <w:sz w:val="26"/>
          <w:szCs w:val="26"/>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634C7" w:rsidRDefault="009E28BE" w:rsidP="009E28BE">
      <w:pPr>
        <w:tabs>
          <w:tab w:val="left" w:pos="1080"/>
        </w:tabs>
        <w:autoSpaceDE w:val="0"/>
        <w:spacing w:after="0"/>
        <w:ind w:firstLine="709"/>
        <w:jc w:val="both"/>
        <w:rPr>
          <w:rFonts w:ascii="Times New Roman" w:hAnsi="Times New Roman" w:cs="Times New Roman"/>
          <w:kern w:val="28"/>
          <w:sz w:val="26"/>
          <w:szCs w:val="26"/>
        </w:rPr>
      </w:pPr>
      <w:r>
        <w:rPr>
          <w:rFonts w:ascii="Times New Roman" w:hAnsi="Times New Roman" w:cs="Times New Roman"/>
          <w:bCs/>
          <w:color w:val="000000"/>
          <w:kern w:val="28"/>
          <w:sz w:val="26"/>
          <w:szCs w:val="26"/>
        </w:rPr>
        <w:t xml:space="preserve">2) </w:t>
      </w:r>
      <w:r w:rsidR="00CB20A1" w:rsidRPr="006634C7">
        <w:rPr>
          <w:rFonts w:ascii="Times New Roman" w:hAnsi="Times New Roman" w:cs="Times New Roman"/>
          <w:bCs/>
          <w:color w:val="000000"/>
          <w:kern w:val="28"/>
          <w:sz w:val="26"/>
          <w:szCs w:val="26"/>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634C7" w:rsidRDefault="009E28BE" w:rsidP="009E28BE">
      <w:pPr>
        <w:tabs>
          <w:tab w:val="left" w:pos="1080"/>
        </w:tabs>
        <w:autoSpaceDE w:val="0"/>
        <w:spacing w:after="0"/>
        <w:ind w:firstLine="709"/>
        <w:jc w:val="both"/>
        <w:rPr>
          <w:rFonts w:ascii="Times New Roman" w:hAnsi="Times New Roman" w:cs="Times New Roman"/>
          <w:kern w:val="28"/>
          <w:sz w:val="26"/>
          <w:szCs w:val="26"/>
        </w:rPr>
      </w:pPr>
      <w:r>
        <w:rPr>
          <w:rFonts w:ascii="Times New Roman" w:hAnsi="Times New Roman" w:cs="Times New Roman"/>
          <w:kern w:val="28"/>
          <w:sz w:val="26"/>
          <w:szCs w:val="26"/>
        </w:rPr>
        <w:t xml:space="preserve">3) </w:t>
      </w:r>
      <w:r w:rsidR="00CB20A1" w:rsidRPr="006634C7">
        <w:rPr>
          <w:rFonts w:ascii="Times New Roman" w:hAnsi="Times New Roman" w:cs="Times New Roman"/>
          <w:kern w:val="28"/>
          <w:sz w:val="26"/>
          <w:szCs w:val="26"/>
        </w:rPr>
        <w:t xml:space="preserve">овладение элементарными практическими умениями и навыками в различных видах художественной деятельности </w:t>
      </w:r>
      <w:r w:rsidR="00CB20A1" w:rsidRPr="006634C7">
        <w:rPr>
          <w:rFonts w:ascii="Times New Roman" w:hAnsi="Times New Roman" w:cs="Times New Roman"/>
          <w:bCs/>
          <w:color w:val="000000"/>
          <w:kern w:val="28"/>
          <w:sz w:val="26"/>
          <w:szCs w:val="26"/>
        </w:rPr>
        <w:t>(изобразительного, декоративно-прикладного и народного искусства, скульптуры, дизайна и др.);</w:t>
      </w:r>
    </w:p>
    <w:p w:rsidR="00CB20A1" w:rsidRPr="006634C7" w:rsidRDefault="009E28BE" w:rsidP="009E28BE">
      <w:pPr>
        <w:tabs>
          <w:tab w:val="left" w:pos="1080"/>
        </w:tabs>
        <w:autoSpaceDE w:val="0"/>
        <w:spacing w:after="0"/>
        <w:ind w:firstLine="709"/>
        <w:jc w:val="both"/>
        <w:rPr>
          <w:rFonts w:ascii="Times New Roman" w:hAnsi="Times New Roman" w:cs="Times New Roman"/>
          <w:bCs/>
          <w:color w:val="000000"/>
          <w:kern w:val="28"/>
          <w:sz w:val="26"/>
          <w:szCs w:val="26"/>
        </w:rPr>
      </w:pPr>
      <w:r>
        <w:rPr>
          <w:rFonts w:ascii="Times New Roman" w:hAnsi="Times New Roman" w:cs="Times New Roman"/>
          <w:kern w:val="28"/>
          <w:sz w:val="26"/>
          <w:szCs w:val="26"/>
        </w:rPr>
        <w:t xml:space="preserve">4) </w:t>
      </w:r>
      <w:r w:rsidR="00CB20A1" w:rsidRPr="006634C7">
        <w:rPr>
          <w:rFonts w:ascii="Times New Roman" w:hAnsi="Times New Roman" w:cs="Times New Roman"/>
          <w:kern w:val="28"/>
          <w:sz w:val="26"/>
          <w:szCs w:val="26"/>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634C7" w:rsidRDefault="009E28BE" w:rsidP="009E28BE">
      <w:pPr>
        <w:tabs>
          <w:tab w:val="left" w:pos="1080"/>
        </w:tabs>
        <w:autoSpaceDE w:val="0"/>
        <w:spacing w:after="0"/>
        <w:ind w:firstLine="709"/>
        <w:jc w:val="both"/>
        <w:rPr>
          <w:rFonts w:ascii="Times New Roman" w:hAnsi="Times New Roman" w:cs="Times New Roman"/>
          <w:b/>
          <w:kern w:val="28"/>
          <w:sz w:val="26"/>
          <w:szCs w:val="26"/>
        </w:rPr>
      </w:pPr>
      <w:r>
        <w:rPr>
          <w:rFonts w:ascii="Times New Roman" w:hAnsi="Times New Roman" w:cs="Times New Roman"/>
          <w:bCs/>
          <w:color w:val="000000"/>
          <w:kern w:val="28"/>
          <w:sz w:val="26"/>
          <w:szCs w:val="26"/>
        </w:rPr>
        <w:t xml:space="preserve">5) </w:t>
      </w:r>
      <w:r w:rsidR="00CB20A1" w:rsidRPr="006634C7">
        <w:rPr>
          <w:rFonts w:ascii="Times New Roman" w:hAnsi="Times New Roman" w:cs="Times New Roman"/>
          <w:bCs/>
          <w:color w:val="000000"/>
          <w:kern w:val="28"/>
          <w:sz w:val="26"/>
          <w:szCs w:val="26"/>
        </w:rPr>
        <w:t>овладение практическими умениями самовыражения средствами изобразительного искусства</w:t>
      </w:r>
      <w:r w:rsidR="00CB20A1" w:rsidRPr="006634C7">
        <w:rPr>
          <w:rFonts w:ascii="Times New Roman" w:hAnsi="Times New Roman" w:cs="Times New Roman"/>
          <w:kern w:val="28"/>
          <w:sz w:val="26"/>
          <w:szCs w:val="26"/>
        </w:rPr>
        <w:t>.</w:t>
      </w:r>
    </w:p>
    <w:p w:rsidR="00CB20A1" w:rsidRPr="00B029C2" w:rsidRDefault="00CB20A1" w:rsidP="00B029C2">
      <w:pPr>
        <w:tabs>
          <w:tab w:val="left" w:pos="1080"/>
        </w:tabs>
        <w:autoSpaceDE w:val="0"/>
        <w:spacing w:after="0"/>
        <w:ind w:firstLine="720"/>
        <w:jc w:val="center"/>
        <w:rPr>
          <w:rFonts w:ascii="Times New Roman" w:hAnsi="Times New Roman" w:cs="Times New Roman"/>
          <w:kern w:val="28"/>
          <w:sz w:val="26"/>
          <w:szCs w:val="26"/>
        </w:rPr>
      </w:pPr>
      <w:r w:rsidRPr="00B029C2">
        <w:rPr>
          <w:rFonts w:ascii="Times New Roman" w:hAnsi="Times New Roman" w:cs="Times New Roman"/>
          <w:b/>
          <w:kern w:val="28"/>
          <w:sz w:val="26"/>
          <w:szCs w:val="26"/>
        </w:rPr>
        <w:t>Музыка:</w:t>
      </w:r>
    </w:p>
    <w:p w:rsidR="00CB20A1" w:rsidRPr="006634C7" w:rsidRDefault="00CB20A1" w:rsidP="00CC439C">
      <w:pPr>
        <w:numPr>
          <w:ilvl w:val="0"/>
          <w:numId w:val="6"/>
        </w:numPr>
        <w:tabs>
          <w:tab w:val="left" w:pos="1080"/>
        </w:tabs>
        <w:autoSpaceDE w:val="0"/>
        <w:spacing w:after="0"/>
        <w:ind w:left="0" w:firstLine="720"/>
        <w:jc w:val="both"/>
        <w:rPr>
          <w:rFonts w:ascii="Times New Roman" w:hAnsi="Times New Roman" w:cs="Times New Roman"/>
          <w:bCs/>
          <w:color w:val="000000"/>
          <w:kern w:val="28"/>
          <w:sz w:val="26"/>
          <w:szCs w:val="26"/>
        </w:rPr>
      </w:pPr>
      <w:r w:rsidRPr="006634C7">
        <w:rPr>
          <w:rFonts w:ascii="Times New Roman" w:hAnsi="Times New Roman" w:cs="Times New Roman"/>
          <w:kern w:val="28"/>
          <w:sz w:val="26"/>
          <w:szCs w:val="26"/>
        </w:rPr>
        <w:t>формирование первоначальных представлений о роли музы</w:t>
      </w:r>
      <w:r w:rsidR="00CA639E">
        <w:rPr>
          <w:rFonts w:ascii="Times New Roman" w:hAnsi="Times New Roman" w:cs="Times New Roman"/>
          <w:kern w:val="28"/>
          <w:sz w:val="26"/>
          <w:szCs w:val="26"/>
        </w:rPr>
        <w:t xml:space="preserve">ки в жизни человека, ее роли в </w:t>
      </w:r>
      <w:r w:rsidRPr="006634C7">
        <w:rPr>
          <w:rFonts w:ascii="Times New Roman" w:hAnsi="Times New Roman" w:cs="Times New Roman"/>
          <w:kern w:val="28"/>
          <w:sz w:val="26"/>
          <w:szCs w:val="26"/>
        </w:rPr>
        <w:t>духовно-нравственном развитии человека;</w:t>
      </w:r>
    </w:p>
    <w:p w:rsidR="00CB20A1" w:rsidRPr="006634C7" w:rsidRDefault="00CB20A1" w:rsidP="00CC439C">
      <w:pPr>
        <w:numPr>
          <w:ilvl w:val="0"/>
          <w:numId w:val="6"/>
        </w:numPr>
        <w:tabs>
          <w:tab w:val="left" w:pos="1080"/>
        </w:tabs>
        <w:autoSpaceDE w:val="0"/>
        <w:spacing w:after="0"/>
        <w:ind w:left="0" w:firstLine="720"/>
        <w:jc w:val="both"/>
        <w:rPr>
          <w:rFonts w:ascii="Times New Roman" w:hAnsi="Times New Roman" w:cs="Times New Roman"/>
          <w:bCs/>
          <w:color w:val="000000"/>
          <w:kern w:val="28"/>
          <w:sz w:val="26"/>
          <w:szCs w:val="26"/>
        </w:rPr>
      </w:pPr>
      <w:r w:rsidRPr="006634C7">
        <w:rPr>
          <w:rFonts w:ascii="Times New Roman" w:hAnsi="Times New Roman" w:cs="Times New Roman"/>
          <w:bCs/>
          <w:color w:val="000000"/>
          <w:kern w:val="28"/>
          <w:sz w:val="26"/>
          <w:szCs w:val="26"/>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6634C7" w:rsidRDefault="00CB20A1" w:rsidP="00CC439C">
      <w:pPr>
        <w:numPr>
          <w:ilvl w:val="0"/>
          <w:numId w:val="6"/>
        </w:numPr>
        <w:tabs>
          <w:tab w:val="left" w:pos="1080"/>
        </w:tabs>
        <w:autoSpaceDE w:val="0"/>
        <w:spacing w:after="0"/>
        <w:ind w:left="0" w:firstLine="720"/>
        <w:jc w:val="both"/>
        <w:rPr>
          <w:rFonts w:ascii="Times New Roman" w:hAnsi="Times New Roman" w:cs="Times New Roman"/>
          <w:bCs/>
          <w:color w:val="000000"/>
          <w:kern w:val="28"/>
          <w:sz w:val="26"/>
          <w:szCs w:val="26"/>
        </w:rPr>
      </w:pPr>
      <w:r w:rsidRPr="006634C7">
        <w:rPr>
          <w:rFonts w:ascii="Times New Roman" w:hAnsi="Times New Roman" w:cs="Times New Roman"/>
          <w:bCs/>
          <w:color w:val="000000"/>
          <w:kern w:val="28"/>
          <w:sz w:val="26"/>
          <w:szCs w:val="26"/>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6634C7" w:rsidRDefault="00CB20A1" w:rsidP="00CC439C">
      <w:pPr>
        <w:numPr>
          <w:ilvl w:val="0"/>
          <w:numId w:val="6"/>
        </w:numPr>
        <w:tabs>
          <w:tab w:val="left" w:pos="1080"/>
        </w:tabs>
        <w:autoSpaceDE w:val="0"/>
        <w:spacing w:after="0"/>
        <w:ind w:left="0" w:firstLine="720"/>
        <w:jc w:val="both"/>
        <w:rPr>
          <w:rFonts w:ascii="Times New Roman" w:hAnsi="Times New Roman" w:cs="Times New Roman"/>
          <w:kern w:val="28"/>
          <w:sz w:val="26"/>
          <w:szCs w:val="26"/>
        </w:rPr>
      </w:pPr>
      <w:r w:rsidRPr="006634C7">
        <w:rPr>
          <w:rFonts w:ascii="Times New Roman" w:hAnsi="Times New Roman" w:cs="Times New Roman"/>
          <w:bCs/>
          <w:color w:val="000000"/>
          <w:kern w:val="28"/>
          <w:sz w:val="26"/>
          <w:szCs w:val="26"/>
        </w:rPr>
        <w:t>формирование эстетических чувств в процессе слушания музыкальных произведений различных жанров;</w:t>
      </w:r>
    </w:p>
    <w:p w:rsidR="00CB20A1" w:rsidRPr="006634C7" w:rsidRDefault="00CB20A1" w:rsidP="00CC439C">
      <w:pPr>
        <w:numPr>
          <w:ilvl w:val="0"/>
          <w:numId w:val="6"/>
        </w:numPr>
        <w:tabs>
          <w:tab w:val="left" w:pos="1080"/>
        </w:tabs>
        <w:autoSpaceDE w:val="0"/>
        <w:spacing w:after="0"/>
        <w:ind w:left="0" w:firstLine="720"/>
        <w:jc w:val="both"/>
        <w:rPr>
          <w:rFonts w:ascii="Times New Roman" w:hAnsi="Times New Roman" w:cs="Times New Roman"/>
          <w:kern w:val="28"/>
          <w:sz w:val="26"/>
          <w:szCs w:val="26"/>
        </w:rPr>
      </w:pPr>
      <w:r w:rsidRPr="006634C7">
        <w:rPr>
          <w:rFonts w:ascii="Times New Roman" w:hAnsi="Times New Roman" w:cs="Times New Roman"/>
          <w:kern w:val="28"/>
          <w:sz w:val="26"/>
          <w:szCs w:val="26"/>
        </w:rPr>
        <w:lastRenderedPageBreak/>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B029C2" w:rsidRDefault="00B029C2" w:rsidP="00B029C2">
      <w:pPr>
        <w:tabs>
          <w:tab w:val="left" w:pos="1080"/>
        </w:tabs>
        <w:autoSpaceDE w:val="0"/>
        <w:spacing w:after="0"/>
        <w:ind w:firstLine="720"/>
        <w:jc w:val="center"/>
        <w:rPr>
          <w:rFonts w:ascii="Times New Roman" w:hAnsi="Times New Roman" w:cs="Times New Roman"/>
          <w:b/>
          <w:bCs/>
          <w:color w:val="000000"/>
          <w:kern w:val="28"/>
          <w:sz w:val="26"/>
          <w:szCs w:val="26"/>
        </w:rPr>
      </w:pPr>
      <w:r>
        <w:rPr>
          <w:rFonts w:ascii="Times New Roman" w:hAnsi="Times New Roman" w:cs="Times New Roman"/>
          <w:b/>
          <w:kern w:val="28"/>
          <w:sz w:val="26"/>
          <w:szCs w:val="26"/>
        </w:rPr>
        <w:t>Технология</w:t>
      </w:r>
      <w:r w:rsidR="00CB20A1" w:rsidRPr="00B029C2">
        <w:rPr>
          <w:rFonts w:ascii="Times New Roman" w:hAnsi="Times New Roman" w:cs="Times New Roman"/>
          <w:b/>
          <w:kern w:val="28"/>
          <w:sz w:val="26"/>
          <w:szCs w:val="26"/>
        </w:rPr>
        <w:t>:</w:t>
      </w:r>
    </w:p>
    <w:p w:rsidR="00CB20A1" w:rsidRPr="006634C7" w:rsidRDefault="00CB20A1" w:rsidP="00CC439C">
      <w:pPr>
        <w:numPr>
          <w:ilvl w:val="0"/>
          <w:numId w:val="8"/>
        </w:numPr>
        <w:tabs>
          <w:tab w:val="left" w:pos="1080"/>
        </w:tabs>
        <w:autoSpaceDE w:val="0"/>
        <w:spacing w:after="0"/>
        <w:ind w:left="0" w:firstLine="720"/>
        <w:jc w:val="both"/>
        <w:rPr>
          <w:rFonts w:ascii="Times New Roman" w:hAnsi="Times New Roman" w:cs="Times New Roman"/>
          <w:bCs/>
          <w:color w:val="000000"/>
          <w:kern w:val="28"/>
          <w:sz w:val="26"/>
          <w:szCs w:val="26"/>
        </w:rPr>
      </w:pPr>
      <w:r w:rsidRPr="006634C7">
        <w:rPr>
          <w:rFonts w:ascii="Times New Roman" w:hAnsi="Times New Roman" w:cs="Times New Roman"/>
          <w:bCs/>
          <w:color w:val="000000"/>
          <w:kern w:val="28"/>
          <w:sz w:val="26"/>
          <w:szCs w:val="26"/>
        </w:rPr>
        <w:t>формирование навыков самообслуживания, овладение некоторыми технологическими приемами ручной обработки материалов,</w:t>
      </w:r>
      <w:r w:rsidRPr="006634C7">
        <w:rPr>
          <w:rFonts w:ascii="Times New Roman" w:hAnsi="Times New Roman" w:cs="Times New Roman"/>
          <w:kern w:val="28"/>
          <w:sz w:val="26"/>
          <w:szCs w:val="26"/>
        </w:rPr>
        <w:t xml:space="preserve"> усвоение правил техники безопасности;</w:t>
      </w:r>
    </w:p>
    <w:p w:rsidR="00CB20A1" w:rsidRPr="006634C7" w:rsidRDefault="00CB20A1" w:rsidP="00CC439C">
      <w:pPr>
        <w:numPr>
          <w:ilvl w:val="0"/>
          <w:numId w:val="8"/>
        </w:numPr>
        <w:tabs>
          <w:tab w:val="left" w:pos="1080"/>
        </w:tabs>
        <w:autoSpaceDE w:val="0"/>
        <w:spacing w:after="0"/>
        <w:ind w:left="0" w:firstLine="720"/>
        <w:jc w:val="both"/>
        <w:rPr>
          <w:rFonts w:ascii="Times New Roman" w:hAnsi="Times New Roman" w:cs="Times New Roman"/>
          <w:bCs/>
          <w:color w:val="000000"/>
          <w:kern w:val="28"/>
          <w:sz w:val="26"/>
          <w:szCs w:val="26"/>
        </w:rPr>
      </w:pPr>
      <w:r w:rsidRPr="006634C7">
        <w:rPr>
          <w:rFonts w:ascii="Times New Roman" w:hAnsi="Times New Roman" w:cs="Times New Roman"/>
          <w:bCs/>
          <w:color w:val="000000"/>
          <w:kern w:val="28"/>
          <w:sz w:val="26"/>
          <w:szCs w:val="26"/>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6634C7" w:rsidRDefault="00CB20A1" w:rsidP="00CC439C">
      <w:pPr>
        <w:numPr>
          <w:ilvl w:val="0"/>
          <w:numId w:val="8"/>
        </w:numPr>
        <w:tabs>
          <w:tab w:val="left" w:pos="1080"/>
        </w:tabs>
        <w:autoSpaceDE w:val="0"/>
        <w:spacing w:after="0"/>
        <w:ind w:left="0" w:firstLine="720"/>
        <w:jc w:val="both"/>
        <w:rPr>
          <w:rFonts w:ascii="Times New Roman" w:hAnsi="Times New Roman" w:cs="Times New Roman"/>
          <w:kern w:val="28"/>
          <w:sz w:val="26"/>
          <w:szCs w:val="26"/>
        </w:rPr>
      </w:pPr>
      <w:r w:rsidRPr="006634C7">
        <w:rPr>
          <w:rFonts w:ascii="Times New Roman" w:hAnsi="Times New Roman" w:cs="Times New Roman"/>
          <w:bCs/>
          <w:color w:val="000000"/>
          <w:kern w:val="28"/>
          <w:sz w:val="26"/>
          <w:szCs w:val="26"/>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6634C7" w:rsidRDefault="00CB20A1" w:rsidP="00CC439C">
      <w:pPr>
        <w:numPr>
          <w:ilvl w:val="0"/>
          <w:numId w:val="8"/>
        </w:numPr>
        <w:tabs>
          <w:tab w:val="left" w:pos="1080"/>
        </w:tabs>
        <w:autoSpaceDE w:val="0"/>
        <w:spacing w:after="0"/>
        <w:ind w:left="0" w:firstLine="720"/>
        <w:jc w:val="both"/>
        <w:rPr>
          <w:rFonts w:ascii="Times New Roman" w:hAnsi="Times New Roman" w:cs="Times New Roman"/>
          <w:kern w:val="28"/>
          <w:sz w:val="26"/>
          <w:szCs w:val="26"/>
        </w:rPr>
      </w:pPr>
      <w:r w:rsidRPr="006634C7">
        <w:rPr>
          <w:rFonts w:ascii="Times New Roman" w:hAnsi="Times New Roman" w:cs="Times New Roman"/>
          <w:kern w:val="28"/>
          <w:sz w:val="26"/>
          <w:szCs w:val="26"/>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6634C7" w:rsidRDefault="00CB20A1" w:rsidP="00CC439C">
      <w:pPr>
        <w:numPr>
          <w:ilvl w:val="0"/>
          <w:numId w:val="8"/>
        </w:numPr>
        <w:tabs>
          <w:tab w:val="left" w:pos="1080"/>
        </w:tabs>
        <w:autoSpaceDE w:val="0"/>
        <w:spacing w:after="0"/>
        <w:ind w:left="0" w:firstLine="720"/>
        <w:jc w:val="both"/>
        <w:rPr>
          <w:rFonts w:ascii="Times New Roman" w:hAnsi="Times New Roman" w:cs="Times New Roman"/>
          <w:kern w:val="28"/>
          <w:sz w:val="26"/>
          <w:szCs w:val="26"/>
        </w:rPr>
      </w:pPr>
      <w:r w:rsidRPr="006634C7">
        <w:rPr>
          <w:rFonts w:ascii="Times New Roman" w:hAnsi="Times New Roman" w:cs="Times New Roman"/>
          <w:kern w:val="28"/>
          <w:sz w:val="26"/>
          <w:szCs w:val="26"/>
        </w:rPr>
        <w:t xml:space="preserve">использование приобретенных знаний и умений </w:t>
      </w:r>
      <w:r w:rsidRPr="006634C7">
        <w:rPr>
          <w:rFonts w:ascii="Times New Roman" w:hAnsi="Times New Roman" w:cs="Times New Roman"/>
          <w:bCs/>
          <w:color w:val="000000"/>
          <w:kern w:val="28"/>
          <w:sz w:val="26"/>
          <w:szCs w:val="26"/>
        </w:rPr>
        <w:t>для решения практических задач.</w:t>
      </w:r>
    </w:p>
    <w:p w:rsidR="00CB20A1" w:rsidRPr="00B029C2" w:rsidRDefault="00CB20A1" w:rsidP="00B029C2">
      <w:pPr>
        <w:tabs>
          <w:tab w:val="left" w:pos="1080"/>
        </w:tabs>
        <w:autoSpaceDE w:val="0"/>
        <w:spacing w:after="0"/>
        <w:ind w:firstLine="720"/>
        <w:jc w:val="center"/>
        <w:rPr>
          <w:rFonts w:ascii="Times New Roman" w:hAnsi="Times New Roman" w:cs="Times New Roman"/>
          <w:bCs/>
          <w:color w:val="000000"/>
          <w:kern w:val="28"/>
          <w:sz w:val="26"/>
          <w:szCs w:val="26"/>
        </w:rPr>
      </w:pPr>
      <w:r w:rsidRPr="00B029C2">
        <w:rPr>
          <w:rFonts w:ascii="Times New Roman" w:hAnsi="Times New Roman" w:cs="Times New Roman"/>
          <w:b/>
          <w:kern w:val="28"/>
          <w:sz w:val="26"/>
          <w:szCs w:val="26"/>
        </w:rPr>
        <w:t>Физическая культура</w:t>
      </w:r>
      <w:r w:rsidR="00B029C2">
        <w:rPr>
          <w:rFonts w:ascii="Times New Roman" w:hAnsi="Times New Roman" w:cs="Times New Roman"/>
          <w:b/>
          <w:kern w:val="28"/>
          <w:sz w:val="26"/>
          <w:szCs w:val="26"/>
        </w:rPr>
        <w:t>:</w:t>
      </w:r>
    </w:p>
    <w:p w:rsidR="00CB20A1" w:rsidRPr="006634C7" w:rsidRDefault="00CB20A1" w:rsidP="00CC439C">
      <w:pPr>
        <w:numPr>
          <w:ilvl w:val="0"/>
          <w:numId w:val="7"/>
        </w:numPr>
        <w:tabs>
          <w:tab w:val="left" w:pos="1080"/>
        </w:tabs>
        <w:autoSpaceDE w:val="0"/>
        <w:spacing w:after="0"/>
        <w:ind w:left="0" w:firstLine="720"/>
        <w:jc w:val="both"/>
        <w:rPr>
          <w:rFonts w:ascii="Times New Roman" w:hAnsi="Times New Roman" w:cs="Times New Roman"/>
          <w:kern w:val="28"/>
          <w:sz w:val="26"/>
          <w:szCs w:val="26"/>
        </w:rPr>
      </w:pPr>
      <w:r w:rsidRPr="006634C7">
        <w:rPr>
          <w:rFonts w:ascii="Times New Roman" w:hAnsi="Times New Roman" w:cs="Times New Roman"/>
          <w:bCs/>
          <w:color w:val="000000"/>
          <w:kern w:val="28"/>
          <w:sz w:val="26"/>
          <w:szCs w:val="26"/>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6634C7" w:rsidRDefault="00CB20A1" w:rsidP="00CC439C">
      <w:pPr>
        <w:numPr>
          <w:ilvl w:val="0"/>
          <w:numId w:val="7"/>
        </w:numPr>
        <w:tabs>
          <w:tab w:val="left" w:pos="1080"/>
        </w:tabs>
        <w:autoSpaceDE w:val="0"/>
        <w:spacing w:after="0"/>
        <w:ind w:left="0" w:firstLine="720"/>
        <w:jc w:val="both"/>
        <w:rPr>
          <w:rFonts w:ascii="Times New Roman" w:hAnsi="Times New Roman" w:cs="Times New Roman"/>
          <w:kern w:val="28"/>
          <w:sz w:val="26"/>
          <w:szCs w:val="26"/>
        </w:rPr>
      </w:pPr>
      <w:r w:rsidRPr="006634C7">
        <w:rPr>
          <w:rFonts w:ascii="Times New Roman" w:hAnsi="Times New Roman" w:cs="Times New Roman"/>
          <w:kern w:val="28"/>
          <w:sz w:val="26"/>
          <w:szCs w:val="26"/>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6634C7" w:rsidRDefault="00CB20A1" w:rsidP="00CC439C">
      <w:pPr>
        <w:numPr>
          <w:ilvl w:val="0"/>
          <w:numId w:val="7"/>
        </w:numPr>
        <w:tabs>
          <w:tab w:val="left" w:pos="1080"/>
        </w:tabs>
        <w:autoSpaceDE w:val="0"/>
        <w:spacing w:after="0"/>
        <w:ind w:left="0" w:firstLine="720"/>
        <w:jc w:val="both"/>
        <w:rPr>
          <w:rFonts w:ascii="Times New Roman" w:hAnsi="Times New Roman" w:cs="Times New Roman"/>
          <w:b/>
          <w:bCs/>
          <w:color w:val="000000"/>
          <w:kern w:val="28"/>
          <w:sz w:val="26"/>
          <w:szCs w:val="26"/>
        </w:rPr>
      </w:pPr>
      <w:r w:rsidRPr="006634C7">
        <w:rPr>
          <w:rFonts w:ascii="Times New Roman" w:hAnsi="Times New Roman" w:cs="Times New Roman"/>
          <w:kern w:val="28"/>
          <w:sz w:val="26"/>
          <w:szCs w:val="26"/>
        </w:rPr>
        <w:t>формирование умения следить за своим физическим состоянием, величиной физических нагрузок.</w:t>
      </w:r>
    </w:p>
    <w:p w:rsidR="00B66500" w:rsidRPr="006634C7" w:rsidRDefault="000556FB" w:rsidP="006634C7">
      <w:pPr>
        <w:spacing w:before="120" w:after="120"/>
        <w:jc w:val="center"/>
        <w:outlineLvl w:val="2"/>
        <w:rPr>
          <w:rFonts w:ascii="Times New Roman" w:hAnsi="Times New Roman" w:cs="Times New Roman"/>
          <w:b/>
          <w:color w:val="auto"/>
          <w:sz w:val="26"/>
          <w:szCs w:val="26"/>
        </w:rPr>
      </w:pPr>
      <w:bookmarkStart w:id="6" w:name="_Toc415833127"/>
      <w:r w:rsidRPr="006634C7">
        <w:rPr>
          <w:rFonts w:ascii="Times New Roman" w:hAnsi="Times New Roman" w:cs="Times New Roman"/>
          <w:b/>
          <w:color w:val="auto"/>
          <w:sz w:val="26"/>
          <w:szCs w:val="26"/>
        </w:rPr>
        <w:t>1</w:t>
      </w:r>
      <w:r w:rsidR="00B66500" w:rsidRPr="006634C7">
        <w:rPr>
          <w:rFonts w:ascii="Times New Roman" w:hAnsi="Times New Roman" w:cs="Times New Roman"/>
          <w:b/>
          <w:color w:val="auto"/>
          <w:sz w:val="26"/>
          <w:szCs w:val="26"/>
        </w:rPr>
        <w:t xml:space="preserve">.3. </w:t>
      </w:r>
      <w:r w:rsidR="00B66500" w:rsidRPr="006634C7">
        <w:rPr>
          <w:rFonts w:ascii="Times New Roman" w:hAnsi="Times New Roman" w:cs="Times New Roman"/>
          <w:b/>
          <w:color w:val="auto"/>
          <w:spacing w:val="2"/>
          <w:sz w:val="26"/>
          <w:szCs w:val="26"/>
        </w:rPr>
        <w:t xml:space="preserve">Система оценки достижения обучающимися </w:t>
      </w:r>
      <w:r w:rsidR="000C4DD9" w:rsidRPr="006634C7">
        <w:rPr>
          <w:rFonts w:ascii="Times New Roman" w:hAnsi="Times New Roman" w:cs="Times New Roman"/>
          <w:b/>
          <w:color w:val="auto"/>
          <w:spacing w:val="2"/>
          <w:sz w:val="26"/>
          <w:szCs w:val="26"/>
        </w:rPr>
        <w:br/>
      </w:r>
      <w:r w:rsidR="00F05F63" w:rsidRPr="006634C7">
        <w:rPr>
          <w:rFonts w:ascii="Times New Roman" w:hAnsi="Times New Roman" w:cs="Times New Roman"/>
          <w:b/>
          <w:color w:val="auto"/>
          <w:spacing w:val="2"/>
          <w:sz w:val="26"/>
          <w:szCs w:val="26"/>
        </w:rPr>
        <w:t xml:space="preserve">с </w:t>
      </w:r>
      <w:r w:rsidR="00C4068A" w:rsidRPr="006634C7">
        <w:rPr>
          <w:rFonts w:ascii="Times New Roman" w:hAnsi="Times New Roman" w:cs="Times New Roman"/>
          <w:b/>
          <w:sz w:val="26"/>
          <w:szCs w:val="26"/>
        </w:rPr>
        <w:t>задержкой психического развития</w:t>
      </w:r>
      <w:r w:rsidR="002F418C">
        <w:rPr>
          <w:rFonts w:ascii="Times New Roman" w:hAnsi="Times New Roman" w:cs="Times New Roman"/>
          <w:b/>
          <w:sz w:val="26"/>
          <w:szCs w:val="26"/>
        </w:rPr>
        <w:t xml:space="preserve"> </w:t>
      </w:r>
      <w:r w:rsidR="00B66500" w:rsidRPr="006634C7">
        <w:rPr>
          <w:rFonts w:ascii="Times New Roman" w:hAnsi="Times New Roman" w:cs="Times New Roman"/>
          <w:b/>
          <w:color w:val="auto"/>
          <w:spacing w:val="2"/>
          <w:sz w:val="26"/>
          <w:szCs w:val="26"/>
        </w:rPr>
        <w:t xml:space="preserve">планируемых результатов освоения </w:t>
      </w:r>
      <w:r w:rsidR="00C4068A" w:rsidRPr="006634C7">
        <w:rPr>
          <w:rFonts w:ascii="Times New Roman" w:hAnsi="Times New Roman" w:cs="Times New Roman"/>
          <w:b/>
          <w:sz w:val="26"/>
          <w:szCs w:val="26"/>
        </w:rPr>
        <w:t xml:space="preserve">адаптированной основной образовательной программы </w:t>
      </w:r>
      <w:r w:rsidR="000C4DD9" w:rsidRPr="006634C7">
        <w:rPr>
          <w:rFonts w:ascii="Times New Roman" w:hAnsi="Times New Roman" w:cs="Times New Roman"/>
          <w:b/>
          <w:sz w:val="26"/>
          <w:szCs w:val="26"/>
        </w:rPr>
        <w:br/>
      </w:r>
      <w:r w:rsidR="00C4068A" w:rsidRPr="006634C7">
        <w:rPr>
          <w:rFonts w:ascii="Times New Roman" w:hAnsi="Times New Roman" w:cs="Times New Roman"/>
          <w:b/>
          <w:sz w:val="26"/>
          <w:szCs w:val="26"/>
        </w:rPr>
        <w:t>начального общего образования</w:t>
      </w:r>
      <w:bookmarkEnd w:id="6"/>
    </w:p>
    <w:p w:rsidR="003A5E34" w:rsidRPr="006634C7" w:rsidRDefault="003A5E34" w:rsidP="006634C7">
      <w:pPr>
        <w:pStyle w:val="afc"/>
        <w:spacing w:line="276" w:lineRule="auto"/>
        <w:ind w:firstLine="709"/>
        <w:rPr>
          <w:caps w:val="0"/>
          <w:sz w:val="26"/>
          <w:szCs w:val="26"/>
        </w:rPr>
      </w:pPr>
      <w:r w:rsidRPr="006634C7">
        <w:rPr>
          <w:caps w:val="0"/>
          <w:sz w:val="26"/>
          <w:szCs w:val="26"/>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3A5E34" w:rsidRPr="006634C7" w:rsidRDefault="003A5E34" w:rsidP="006634C7">
      <w:pPr>
        <w:pStyle w:val="afc"/>
        <w:spacing w:line="276" w:lineRule="auto"/>
        <w:ind w:firstLine="709"/>
        <w:rPr>
          <w:sz w:val="26"/>
          <w:szCs w:val="26"/>
        </w:rPr>
      </w:pPr>
      <w:r w:rsidRPr="006634C7">
        <w:rPr>
          <w:caps w:val="0"/>
          <w:sz w:val="26"/>
          <w:szCs w:val="26"/>
        </w:rPr>
        <w:t>В соответствии с ФГОС НОО обучающихся с ОВЗ основным</w:t>
      </w:r>
      <w:r w:rsidR="008B1F9D">
        <w:rPr>
          <w:caps w:val="0"/>
          <w:sz w:val="26"/>
          <w:szCs w:val="26"/>
        </w:rPr>
        <w:t xml:space="preserve"> </w:t>
      </w:r>
      <w:r w:rsidRPr="006634C7">
        <w:rPr>
          <w:rStyle w:val="210"/>
          <w:b w:val="0"/>
          <w:bCs w:val="0"/>
          <w:caps w:val="0"/>
          <w:sz w:val="26"/>
          <w:szCs w:val="26"/>
        </w:rPr>
        <w:t>объектом</w:t>
      </w:r>
      <w:r w:rsidRPr="006634C7">
        <w:rPr>
          <w:caps w:val="0"/>
          <w:sz w:val="26"/>
          <w:szCs w:val="26"/>
        </w:rPr>
        <w:t xml:space="preserve"> системы оценки, её</w:t>
      </w:r>
      <w:r w:rsidR="008B1F9D">
        <w:rPr>
          <w:caps w:val="0"/>
          <w:sz w:val="26"/>
          <w:szCs w:val="26"/>
        </w:rPr>
        <w:t xml:space="preserve"> </w:t>
      </w:r>
      <w:r w:rsidRPr="006634C7">
        <w:rPr>
          <w:rStyle w:val="210"/>
          <w:b w:val="0"/>
          <w:bCs w:val="0"/>
          <w:caps w:val="0"/>
          <w:sz w:val="26"/>
          <w:szCs w:val="26"/>
        </w:rPr>
        <w:t>содержательной и критериальной базой выступают планируемые результаты</w:t>
      </w:r>
      <w:r w:rsidRPr="006634C7">
        <w:rPr>
          <w:caps w:val="0"/>
          <w:sz w:val="26"/>
          <w:szCs w:val="26"/>
        </w:rPr>
        <w:t xml:space="preserve"> освоения обучающимися АООП НОО.</w:t>
      </w:r>
    </w:p>
    <w:p w:rsidR="003A5E34" w:rsidRPr="006634C7" w:rsidRDefault="00C726C9" w:rsidP="006634C7">
      <w:pPr>
        <w:pStyle w:val="afc"/>
        <w:spacing w:line="276" w:lineRule="auto"/>
        <w:ind w:firstLine="709"/>
        <w:rPr>
          <w:sz w:val="26"/>
          <w:szCs w:val="26"/>
        </w:rPr>
      </w:pPr>
      <w:r>
        <w:rPr>
          <w:caps w:val="0"/>
          <w:sz w:val="26"/>
          <w:szCs w:val="26"/>
        </w:rPr>
        <w:t>О</w:t>
      </w:r>
      <w:r w:rsidR="003A5E34" w:rsidRPr="006634C7">
        <w:rPr>
          <w:caps w:val="0"/>
          <w:sz w:val="26"/>
          <w:szCs w:val="26"/>
        </w:rPr>
        <w:t>сновными</w:t>
      </w:r>
      <w:r w:rsidR="008B1F9D">
        <w:rPr>
          <w:caps w:val="0"/>
          <w:sz w:val="26"/>
          <w:szCs w:val="26"/>
        </w:rPr>
        <w:t xml:space="preserve"> </w:t>
      </w:r>
      <w:r w:rsidR="003A5E34" w:rsidRPr="00C726C9">
        <w:rPr>
          <w:rStyle w:val="210"/>
          <w:b w:val="0"/>
          <w:bCs w:val="0"/>
          <w:caps w:val="0"/>
          <w:sz w:val="26"/>
          <w:szCs w:val="26"/>
        </w:rPr>
        <w:t>функциями</w:t>
      </w:r>
      <w:r w:rsidR="008B1F9D">
        <w:rPr>
          <w:rStyle w:val="210"/>
          <w:b w:val="0"/>
          <w:bCs w:val="0"/>
          <w:caps w:val="0"/>
          <w:sz w:val="26"/>
          <w:szCs w:val="26"/>
        </w:rPr>
        <w:t xml:space="preserve"> </w:t>
      </w:r>
      <w:r>
        <w:rPr>
          <w:caps w:val="0"/>
          <w:sz w:val="26"/>
          <w:szCs w:val="26"/>
        </w:rPr>
        <w:t xml:space="preserve">системы оценки </w:t>
      </w:r>
      <w:r w:rsidR="003A5E34" w:rsidRPr="006634C7">
        <w:rPr>
          <w:caps w:val="0"/>
          <w:sz w:val="26"/>
          <w:szCs w:val="26"/>
        </w:rPr>
        <w:t>являются</w:t>
      </w:r>
      <w:r w:rsidR="008B1F9D">
        <w:rPr>
          <w:caps w:val="0"/>
          <w:sz w:val="26"/>
          <w:szCs w:val="26"/>
        </w:rPr>
        <w:t xml:space="preserve"> </w:t>
      </w:r>
      <w:r w:rsidR="003A5E34" w:rsidRPr="00C726C9">
        <w:rPr>
          <w:rStyle w:val="200"/>
          <w:b w:val="0"/>
          <w:bCs w:val="0"/>
          <w:i w:val="0"/>
          <w:iCs w:val="0"/>
          <w:caps w:val="0"/>
          <w:sz w:val="26"/>
          <w:szCs w:val="26"/>
        </w:rPr>
        <w:t>ориентация образовательного процесса</w:t>
      </w:r>
      <w:r w:rsidR="008B1F9D">
        <w:rPr>
          <w:rStyle w:val="200"/>
          <w:b w:val="0"/>
          <w:bCs w:val="0"/>
          <w:i w:val="0"/>
          <w:iCs w:val="0"/>
          <w:caps w:val="0"/>
          <w:sz w:val="26"/>
          <w:szCs w:val="26"/>
        </w:rPr>
        <w:t xml:space="preserve"> </w:t>
      </w:r>
      <w:r w:rsidR="003A5E34" w:rsidRPr="00C726C9">
        <w:rPr>
          <w:caps w:val="0"/>
          <w:sz w:val="26"/>
          <w:szCs w:val="26"/>
        </w:rPr>
        <w:t>на достижение планируемых результатов освое</w:t>
      </w:r>
      <w:r w:rsidR="003A5E34" w:rsidRPr="006634C7">
        <w:rPr>
          <w:caps w:val="0"/>
          <w:sz w:val="26"/>
          <w:szCs w:val="26"/>
        </w:rPr>
        <w:t xml:space="preserve">ния АООП </w:t>
      </w:r>
      <w:r w:rsidR="003A5E34" w:rsidRPr="006634C7">
        <w:rPr>
          <w:caps w:val="0"/>
          <w:sz w:val="26"/>
          <w:szCs w:val="26"/>
        </w:rPr>
        <w:lastRenderedPageBreak/>
        <w:t>НОО и обеспечение эффективной</w:t>
      </w:r>
      <w:r w:rsidR="008B1F9D">
        <w:rPr>
          <w:caps w:val="0"/>
          <w:sz w:val="26"/>
          <w:szCs w:val="26"/>
        </w:rPr>
        <w:t xml:space="preserve"> </w:t>
      </w:r>
      <w:r w:rsidR="003A5E34" w:rsidRPr="00E31D7F">
        <w:rPr>
          <w:rStyle w:val="200"/>
          <w:b w:val="0"/>
          <w:bCs w:val="0"/>
          <w:i w:val="0"/>
          <w:iCs w:val="0"/>
          <w:caps w:val="0"/>
          <w:sz w:val="26"/>
          <w:szCs w:val="26"/>
        </w:rPr>
        <w:t>обратной связи</w:t>
      </w:r>
      <w:r w:rsidR="003A5E34" w:rsidRPr="00E31D7F">
        <w:rPr>
          <w:rStyle w:val="200"/>
          <w:b w:val="0"/>
          <w:bCs w:val="0"/>
          <w:i w:val="0"/>
          <w:iCs w:val="0"/>
          <w:sz w:val="26"/>
          <w:szCs w:val="26"/>
        </w:rPr>
        <w:t>,</w:t>
      </w:r>
      <w:r w:rsidR="003A5E34" w:rsidRPr="006634C7">
        <w:rPr>
          <w:caps w:val="0"/>
          <w:sz w:val="26"/>
          <w:szCs w:val="26"/>
        </w:rPr>
        <w:t xml:space="preserve"> позволяющей осуществлять</w:t>
      </w:r>
      <w:r w:rsidR="008B1F9D">
        <w:rPr>
          <w:caps w:val="0"/>
          <w:sz w:val="26"/>
          <w:szCs w:val="26"/>
        </w:rPr>
        <w:t xml:space="preserve"> </w:t>
      </w:r>
      <w:r w:rsidR="003A5E34" w:rsidRPr="006634C7">
        <w:rPr>
          <w:rStyle w:val="200"/>
          <w:b w:val="0"/>
          <w:bCs w:val="0"/>
          <w:i w:val="0"/>
          <w:iCs w:val="0"/>
          <w:caps w:val="0"/>
          <w:sz w:val="26"/>
          <w:szCs w:val="26"/>
        </w:rPr>
        <w:t>управление образовательным процессом</w:t>
      </w:r>
      <w:r w:rsidR="003A5E34" w:rsidRPr="006634C7">
        <w:rPr>
          <w:rStyle w:val="200"/>
          <w:b w:val="0"/>
          <w:bCs w:val="0"/>
          <w:i w:val="0"/>
          <w:iCs w:val="0"/>
          <w:sz w:val="26"/>
          <w:szCs w:val="26"/>
        </w:rPr>
        <w:t>.</w:t>
      </w:r>
    </w:p>
    <w:p w:rsidR="003A5E34" w:rsidRPr="006634C7" w:rsidRDefault="003A5E34" w:rsidP="006634C7">
      <w:pPr>
        <w:spacing w:after="0"/>
        <w:ind w:firstLine="709"/>
        <w:jc w:val="both"/>
        <w:rPr>
          <w:rFonts w:ascii="Times New Roman" w:hAnsi="Times New Roman" w:cs="Times New Roman"/>
          <w:color w:val="auto"/>
          <w:sz w:val="26"/>
          <w:szCs w:val="26"/>
        </w:rPr>
      </w:pPr>
      <w:r w:rsidRPr="00E31D7F">
        <w:rPr>
          <w:rFonts w:ascii="Times New Roman" w:hAnsi="Times New Roman" w:cs="Times New Roman"/>
          <w:color w:val="auto"/>
          <w:sz w:val="26"/>
          <w:szCs w:val="26"/>
        </w:rPr>
        <w:t>Основными направлениями и целями оценочной деятель</w:t>
      </w:r>
      <w:r w:rsidRPr="00E31D7F">
        <w:rPr>
          <w:rFonts w:ascii="Times New Roman" w:hAnsi="Times New Roman" w:cs="Times New Roman"/>
          <w:color w:val="auto"/>
          <w:spacing w:val="2"/>
          <w:sz w:val="26"/>
          <w:szCs w:val="26"/>
        </w:rPr>
        <w:t xml:space="preserve">ности в соответствии с требованиями </w:t>
      </w:r>
      <w:r w:rsidRPr="00E31D7F">
        <w:rPr>
          <w:rFonts w:ascii="Times New Roman" w:hAnsi="Times New Roman" w:cs="Times New Roman"/>
          <w:caps/>
          <w:sz w:val="26"/>
          <w:szCs w:val="26"/>
        </w:rPr>
        <w:t xml:space="preserve">ФГОС НОО </w:t>
      </w:r>
      <w:r w:rsidRPr="00E31D7F">
        <w:rPr>
          <w:rFonts w:ascii="Times New Roman" w:hAnsi="Times New Roman" w:cs="Times New Roman"/>
          <w:sz w:val="26"/>
          <w:szCs w:val="26"/>
        </w:rPr>
        <w:t xml:space="preserve">обучающихся с </w:t>
      </w:r>
      <w:r w:rsidRPr="00E31D7F">
        <w:rPr>
          <w:rFonts w:ascii="Times New Roman" w:hAnsi="Times New Roman" w:cs="Times New Roman"/>
          <w:caps/>
          <w:sz w:val="26"/>
          <w:szCs w:val="26"/>
        </w:rPr>
        <w:t>ОВЗ</w:t>
      </w:r>
      <w:r w:rsidRPr="00E31D7F">
        <w:rPr>
          <w:rFonts w:ascii="Times New Roman" w:hAnsi="Times New Roman" w:cs="Times New Roman"/>
          <w:color w:val="auto"/>
          <w:spacing w:val="2"/>
          <w:sz w:val="26"/>
          <w:szCs w:val="26"/>
        </w:rPr>
        <w:t xml:space="preserve"> являются </w:t>
      </w:r>
      <w:r w:rsidR="00B00907">
        <w:rPr>
          <w:rFonts w:ascii="Times New Roman" w:hAnsi="Times New Roman" w:cs="Times New Roman"/>
          <w:color w:val="auto"/>
          <w:sz w:val="26"/>
          <w:szCs w:val="26"/>
        </w:rPr>
        <w:t xml:space="preserve">оценка образовательных </w:t>
      </w:r>
      <w:r w:rsidRPr="00E31D7F">
        <w:rPr>
          <w:rFonts w:ascii="Times New Roman" w:hAnsi="Times New Roman" w:cs="Times New Roman"/>
          <w:color w:val="auto"/>
          <w:sz w:val="26"/>
          <w:szCs w:val="26"/>
        </w:rPr>
        <w:t>достижений обучающихся и оценка результатов деятельн</w:t>
      </w:r>
      <w:r w:rsidR="00D72B96" w:rsidRPr="00E31D7F">
        <w:rPr>
          <w:rFonts w:ascii="Times New Roman" w:hAnsi="Times New Roman" w:cs="Times New Roman"/>
          <w:color w:val="auto"/>
          <w:sz w:val="26"/>
          <w:szCs w:val="26"/>
        </w:rPr>
        <w:t>ости школы</w:t>
      </w:r>
      <w:r w:rsidRPr="00E31D7F">
        <w:rPr>
          <w:rFonts w:ascii="Times New Roman" w:hAnsi="Times New Roman" w:cs="Times New Roman"/>
          <w:color w:val="auto"/>
          <w:sz w:val="26"/>
          <w:szCs w:val="26"/>
        </w:rPr>
        <w:t xml:space="preserve"> и педагогических кадров.</w:t>
      </w:r>
    </w:p>
    <w:p w:rsidR="00015199" w:rsidRPr="006634C7" w:rsidRDefault="00015199" w:rsidP="00D72B96">
      <w:pPr>
        <w:spacing w:after="0"/>
        <w:ind w:firstLine="567"/>
        <w:jc w:val="both"/>
        <w:rPr>
          <w:rFonts w:ascii="Times New Roman" w:hAnsi="Times New Roman" w:cs="Times New Roman"/>
          <w:color w:val="auto"/>
          <w:sz w:val="26"/>
          <w:szCs w:val="26"/>
        </w:rPr>
      </w:pPr>
      <w:r w:rsidRPr="006634C7">
        <w:rPr>
          <w:rFonts w:ascii="Times New Roman" w:hAnsi="Times New Roman" w:cs="Times New Roman"/>
          <w:color w:val="auto"/>
          <w:sz w:val="26"/>
          <w:szCs w:val="26"/>
        </w:rPr>
        <w:t>Система оценки достижения обучающимися с ЗПР планируемых результатов освоени</w:t>
      </w:r>
      <w:r w:rsidR="00E31D7F">
        <w:rPr>
          <w:rFonts w:ascii="Times New Roman" w:hAnsi="Times New Roman" w:cs="Times New Roman"/>
          <w:color w:val="auto"/>
          <w:sz w:val="26"/>
          <w:szCs w:val="26"/>
        </w:rPr>
        <w:t>я АООП НОО</w:t>
      </w:r>
      <w:r w:rsidR="00D72B96">
        <w:rPr>
          <w:rFonts w:ascii="Times New Roman" w:hAnsi="Times New Roman" w:cs="Times New Roman"/>
          <w:color w:val="auto"/>
          <w:sz w:val="26"/>
          <w:szCs w:val="26"/>
        </w:rPr>
        <w:t xml:space="preserve">: </w:t>
      </w:r>
      <w:r w:rsidR="00E31D7F">
        <w:rPr>
          <w:rFonts w:ascii="Times New Roman" w:hAnsi="Times New Roman" w:cs="Times New Roman"/>
          <w:color w:val="auto"/>
          <w:sz w:val="26"/>
          <w:szCs w:val="26"/>
        </w:rPr>
        <w:t>закрепляет</w:t>
      </w:r>
      <w:r w:rsidRPr="00E31D7F">
        <w:rPr>
          <w:rFonts w:ascii="Times New Roman" w:hAnsi="Times New Roman" w:cs="Times New Roman"/>
          <w:color w:val="auto"/>
          <w:sz w:val="26"/>
          <w:szCs w:val="26"/>
        </w:rPr>
        <w:t xml:space="preserve"> основные направления и цели о</w:t>
      </w:r>
      <w:r w:rsidR="00B00907">
        <w:rPr>
          <w:rFonts w:ascii="Times New Roman" w:hAnsi="Times New Roman" w:cs="Times New Roman"/>
          <w:color w:val="auto"/>
          <w:sz w:val="26"/>
          <w:szCs w:val="26"/>
        </w:rPr>
        <w:t>ценочной деятельности, описыв</w:t>
      </w:r>
      <w:r w:rsidR="00E31D7F">
        <w:rPr>
          <w:rFonts w:ascii="Times New Roman" w:hAnsi="Times New Roman" w:cs="Times New Roman"/>
          <w:color w:val="auto"/>
          <w:sz w:val="26"/>
          <w:szCs w:val="26"/>
        </w:rPr>
        <w:t>ает</w:t>
      </w:r>
      <w:r w:rsidRPr="00E31D7F">
        <w:rPr>
          <w:rFonts w:ascii="Times New Roman" w:hAnsi="Times New Roman" w:cs="Times New Roman"/>
          <w:color w:val="auto"/>
          <w:sz w:val="26"/>
          <w:szCs w:val="26"/>
        </w:rPr>
        <w:t xml:space="preserve">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w:t>
      </w:r>
      <w:r w:rsidRPr="006634C7">
        <w:rPr>
          <w:rFonts w:ascii="Times New Roman" w:hAnsi="Times New Roman" w:cs="Times New Roman"/>
          <w:color w:val="auto"/>
          <w:sz w:val="26"/>
          <w:szCs w:val="26"/>
        </w:rPr>
        <w:t xml:space="preserve"> с ЗПР;</w:t>
      </w:r>
      <w:r w:rsidR="00DB3432">
        <w:rPr>
          <w:rFonts w:ascii="Times New Roman" w:hAnsi="Times New Roman" w:cs="Times New Roman"/>
          <w:color w:val="auto"/>
          <w:sz w:val="26"/>
          <w:szCs w:val="26"/>
        </w:rPr>
        <w:t xml:space="preserve"> </w:t>
      </w:r>
      <w:r w:rsidR="00E31D7F">
        <w:rPr>
          <w:rFonts w:ascii="Times New Roman" w:hAnsi="Times New Roman" w:cs="Times New Roman"/>
          <w:color w:val="auto"/>
          <w:sz w:val="26"/>
          <w:szCs w:val="26"/>
        </w:rPr>
        <w:t>ориентирует</w:t>
      </w:r>
      <w:r w:rsidRPr="006634C7">
        <w:rPr>
          <w:rFonts w:ascii="Times New Roman" w:hAnsi="Times New Roman" w:cs="Times New Roman"/>
          <w:color w:val="auto"/>
          <w:sz w:val="26"/>
          <w:szCs w:val="26"/>
        </w:rPr>
        <w:t xml:space="preserve">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r w:rsidR="00DB3432">
        <w:rPr>
          <w:rFonts w:ascii="Times New Roman" w:hAnsi="Times New Roman" w:cs="Times New Roman"/>
          <w:color w:val="auto"/>
          <w:sz w:val="26"/>
          <w:szCs w:val="26"/>
        </w:rPr>
        <w:t xml:space="preserve"> </w:t>
      </w:r>
      <w:r w:rsidR="00E31D7F">
        <w:rPr>
          <w:rFonts w:ascii="Times New Roman" w:hAnsi="Times New Roman" w:cs="Times New Roman"/>
          <w:color w:val="auto"/>
          <w:sz w:val="26"/>
          <w:szCs w:val="26"/>
        </w:rPr>
        <w:t>обеспечивает</w:t>
      </w:r>
      <w:r w:rsidRPr="006634C7">
        <w:rPr>
          <w:rFonts w:ascii="Times New Roman" w:hAnsi="Times New Roman" w:cs="Times New Roman"/>
          <w:color w:val="auto"/>
          <w:sz w:val="26"/>
          <w:szCs w:val="26"/>
        </w:rPr>
        <w:t xml:space="preserve"> комплексный подход к оценке результатов</w:t>
      </w:r>
      <w:r w:rsidR="00DB3432">
        <w:rPr>
          <w:rFonts w:ascii="Times New Roman" w:hAnsi="Times New Roman" w:cs="Times New Roman"/>
          <w:color w:val="auto"/>
          <w:sz w:val="26"/>
          <w:szCs w:val="26"/>
        </w:rPr>
        <w:t xml:space="preserve"> </w:t>
      </w:r>
      <w:r w:rsidRPr="006634C7">
        <w:rPr>
          <w:rFonts w:ascii="Times New Roman" w:hAnsi="Times New Roman" w:cs="Times New Roman"/>
          <w:color w:val="auto"/>
          <w:sz w:val="26"/>
          <w:szCs w:val="26"/>
        </w:rPr>
        <w:t>освоения АООП НОО, позволяющий вести оценку личностных, метапредметных и предметных результатов;</w:t>
      </w:r>
      <w:r w:rsidR="00DB3432">
        <w:rPr>
          <w:rFonts w:ascii="Times New Roman" w:hAnsi="Times New Roman" w:cs="Times New Roman"/>
          <w:color w:val="auto"/>
          <w:sz w:val="26"/>
          <w:szCs w:val="26"/>
        </w:rPr>
        <w:t xml:space="preserve"> </w:t>
      </w:r>
      <w:r w:rsidR="00E31D7F">
        <w:rPr>
          <w:rFonts w:ascii="Times New Roman" w:hAnsi="Times New Roman" w:cs="Times New Roman"/>
          <w:color w:val="auto"/>
          <w:sz w:val="26"/>
          <w:szCs w:val="26"/>
        </w:rPr>
        <w:t>предусматривает</w:t>
      </w:r>
      <w:r w:rsidRPr="006634C7">
        <w:rPr>
          <w:rFonts w:ascii="Times New Roman" w:hAnsi="Times New Roman" w:cs="Times New Roman"/>
          <w:color w:val="auto"/>
          <w:sz w:val="26"/>
          <w:szCs w:val="26"/>
        </w:rPr>
        <w:t xml:space="preserve"> оценку достижений обучающихся и оценку эффективности деятельности</w:t>
      </w:r>
      <w:r w:rsidR="00D72B96">
        <w:rPr>
          <w:rFonts w:ascii="Times New Roman" w:hAnsi="Times New Roman" w:cs="Times New Roman"/>
          <w:color w:val="auto"/>
          <w:sz w:val="26"/>
          <w:szCs w:val="26"/>
        </w:rPr>
        <w:t xml:space="preserve"> школы</w:t>
      </w:r>
      <w:r w:rsidRPr="006634C7">
        <w:rPr>
          <w:rFonts w:ascii="Times New Roman" w:hAnsi="Times New Roman" w:cs="Times New Roman"/>
          <w:color w:val="auto"/>
          <w:sz w:val="26"/>
          <w:szCs w:val="26"/>
        </w:rPr>
        <w:t>;</w:t>
      </w:r>
      <w:r w:rsidR="00DB3432">
        <w:rPr>
          <w:rFonts w:ascii="Times New Roman" w:hAnsi="Times New Roman" w:cs="Times New Roman"/>
          <w:color w:val="auto"/>
          <w:sz w:val="26"/>
          <w:szCs w:val="26"/>
        </w:rPr>
        <w:t xml:space="preserve"> </w:t>
      </w:r>
      <w:r w:rsidR="00E31D7F">
        <w:rPr>
          <w:rFonts w:ascii="Times New Roman" w:hAnsi="Times New Roman" w:cs="Times New Roman"/>
          <w:color w:val="auto"/>
          <w:sz w:val="26"/>
          <w:szCs w:val="26"/>
        </w:rPr>
        <w:t>позволяет</w:t>
      </w:r>
      <w:r w:rsidRPr="006634C7">
        <w:rPr>
          <w:rFonts w:ascii="Times New Roman" w:hAnsi="Times New Roman" w:cs="Times New Roman"/>
          <w:color w:val="auto"/>
          <w:sz w:val="26"/>
          <w:szCs w:val="26"/>
        </w:rPr>
        <w:t xml:space="preserve"> осуществлять оценку динамики учебных достижений обучающихся и развития их социальной (жизненной) компетенции. </w:t>
      </w:r>
    </w:p>
    <w:p w:rsidR="003A5E34" w:rsidRPr="006634C7" w:rsidRDefault="003A5E34" w:rsidP="006634C7">
      <w:pPr>
        <w:spacing w:after="0"/>
        <w:ind w:firstLine="709"/>
        <w:jc w:val="both"/>
        <w:rPr>
          <w:rFonts w:ascii="Times New Roman" w:hAnsi="Times New Roman" w:cs="Times New Roman"/>
          <w:color w:val="auto"/>
          <w:sz w:val="26"/>
          <w:szCs w:val="26"/>
        </w:rPr>
      </w:pPr>
      <w:r w:rsidRPr="006634C7">
        <w:rPr>
          <w:rFonts w:ascii="Times New Roman" w:hAnsi="Times New Roman"/>
          <w:color w:val="auto"/>
          <w:sz w:val="26"/>
          <w:szCs w:val="26"/>
        </w:rPr>
        <w:t>Показатель динами</w:t>
      </w:r>
      <w:r w:rsidR="00C726C9">
        <w:rPr>
          <w:rFonts w:ascii="Times New Roman" w:hAnsi="Times New Roman"/>
          <w:color w:val="auto"/>
          <w:sz w:val="26"/>
          <w:szCs w:val="26"/>
        </w:rPr>
        <w:t xml:space="preserve">ки образовательных достижений - </w:t>
      </w:r>
      <w:r w:rsidRPr="006634C7">
        <w:rPr>
          <w:rFonts w:ascii="Times New Roman" w:hAnsi="Times New Roman"/>
          <w:color w:val="auto"/>
          <w:sz w:val="26"/>
          <w:szCs w:val="26"/>
        </w:rPr>
        <w:t xml:space="preserve">один из основных показателей в оценке образовательных достижений обучающихся с ЗПР. </w:t>
      </w:r>
    </w:p>
    <w:p w:rsidR="003A5E34" w:rsidRPr="006634C7" w:rsidRDefault="003A5E34" w:rsidP="00D72B96">
      <w:pPr>
        <w:autoSpaceDE w:val="0"/>
        <w:autoSpaceDN w:val="0"/>
        <w:adjustRightInd w:val="0"/>
        <w:spacing w:after="0"/>
        <w:ind w:firstLine="709"/>
        <w:jc w:val="both"/>
        <w:rPr>
          <w:rFonts w:ascii="Times New Roman" w:hAnsi="Times New Roman" w:cs="Times New Roman"/>
          <w:color w:val="auto"/>
          <w:kern w:val="28"/>
          <w:sz w:val="26"/>
          <w:szCs w:val="26"/>
        </w:rPr>
      </w:pPr>
      <w:r w:rsidRPr="006634C7">
        <w:rPr>
          <w:rFonts w:ascii="Times New Roman" w:hAnsi="Times New Roman" w:cs="Times New Roman"/>
          <w:color w:val="auto"/>
          <w:kern w:val="28"/>
          <w:sz w:val="26"/>
          <w:szCs w:val="26"/>
        </w:rPr>
        <w:t xml:space="preserve">При определении подходов к осуществлению оценки результатов </w:t>
      </w:r>
      <w:r w:rsidR="009B2EED">
        <w:rPr>
          <w:rFonts w:ascii="Times New Roman" w:hAnsi="Times New Roman" w:cs="Times New Roman"/>
          <w:color w:val="auto"/>
          <w:kern w:val="28"/>
          <w:sz w:val="26"/>
          <w:szCs w:val="26"/>
        </w:rPr>
        <w:t xml:space="preserve">используются следующие </w:t>
      </w:r>
      <w:r w:rsidRPr="006634C7">
        <w:rPr>
          <w:rFonts w:ascii="Times New Roman" w:hAnsi="Times New Roman" w:cs="Times New Roman"/>
          <w:color w:val="auto"/>
          <w:kern w:val="28"/>
          <w:sz w:val="26"/>
          <w:szCs w:val="26"/>
        </w:rPr>
        <w:t>принципы:</w:t>
      </w:r>
      <w:r w:rsidR="00DB3432">
        <w:rPr>
          <w:rFonts w:ascii="Times New Roman" w:hAnsi="Times New Roman" w:cs="Times New Roman"/>
          <w:color w:val="auto"/>
          <w:kern w:val="28"/>
          <w:sz w:val="26"/>
          <w:szCs w:val="26"/>
        </w:rPr>
        <w:t xml:space="preserve"> </w:t>
      </w:r>
      <w:r w:rsidRPr="006634C7">
        <w:rPr>
          <w:rFonts w:ascii="Times New Roman" w:hAnsi="Times New Roman" w:cs="Times New Roman"/>
          <w:color w:val="auto"/>
          <w:kern w:val="28"/>
          <w:sz w:val="26"/>
          <w:szCs w:val="26"/>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r w:rsidR="00DB3432">
        <w:rPr>
          <w:rFonts w:ascii="Times New Roman" w:hAnsi="Times New Roman" w:cs="Times New Roman"/>
          <w:color w:val="auto"/>
          <w:kern w:val="28"/>
          <w:sz w:val="26"/>
          <w:szCs w:val="26"/>
        </w:rPr>
        <w:t xml:space="preserve"> </w:t>
      </w:r>
      <w:r w:rsidRPr="006634C7">
        <w:rPr>
          <w:rFonts w:ascii="Times New Roman" w:hAnsi="Times New Roman" w:cs="Times New Roman"/>
          <w:color w:val="auto"/>
          <w:kern w:val="28"/>
          <w:sz w:val="26"/>
          <w:szCs w:val="26"/>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sidR="00DB3432">
        <w:rPr>
          <w:rFonts w:ascii="Times New Roman" w:hAnsi="Times New Roman" w:cs="Times New Roman"/>
          <w:color w:val="auto"/>
          <w:kern w:val="28"/>
          <w:sz w:val="26"/>
          <w:szCs w:val="26"/>
        </w:rPr>
        <w:t xml:space="preserve"> </w:t>
      </w:r>
      <w:r w:rsidRPr="006634C7">
        <w:rPr>
          <w:rFonts w:ascii="Times New Roman" w:hAnsi="Times New Roman" w:cs="Times New Roman"/>
          <w:color w:val="auto"/>
          <w:kern w:val="28"/>
          <w:sz w:val="26"/>
          <w:szCs w:val="26"/>
        </w:rPr>
        <w:t>единства параметров, критериев и инструментария оценки достижений</w:t>
      </w:r>
      <w:r w:rsidR="00D72B96">
        <w:rPr>
          <w:rFonts w:ascii="Times New Roman" w:hAnsi="Times New Roman" w:cs="Times New Roman"/>
          <w:color w:val="auto"/>
          <w:kern w:val="28"/>
          <w:sz w:val="26"/>
          <w:szCs w:val="26"/>
        </w:rPr>
        <w:t xml:space="preserve"> в освоении содержания АООП НОО</w:t>
      </w:r>
      <w:r w:rsidRPr="006634C7">
        <w:rPr>
          <w:rFonts w:ascii="Times New Roman" w:hAnsi="Times New Roman" w:cs="Times New Roman"/>
          <w:color w:val="auto"/>
          <w:kern w:val="28"/>
          <w:sz w:val="26"/>
          <w:szCs w:val="26"/>
        </w:rPr>
        <w:t>.</w:t>
      </w:r>
      <w:r w:rsidR="00DB3432">
        <w:rPr>
          <w:rFonts w:ascii="Times New Roman" w:hAnsi="Times New Roman" w:cs="Times New Roman"/>
          <w:color w:val="auto"/>
          <w:kern w:val="28"/>
          <w:sz w:val="26"/>
          <w:szCs w:val="26"/>
        </w:rPr>
        <w:t xml:space="preserve"> </w:t>
      </w:r>
      <w:r w:rsidRPr="006634C7">
        <w:rPr>
          <w:rFonts w:ascii="Times New Roman" w:hAnsi="Times New Roman" w:cs="Times New Roman"/>
          <w:color w:val="auto"/>
          <w:kern w:val="28"/>
          <w:sz w:val="26"/>
          <w:szCs w:val="26"/>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6634C7" w:rsidRDefault="003A5E34" w:rsidP="006634C7">
      <w:pPr>
        <w:autoSpaceDE w:val="0"/>
        <w:autoSpaceDN w:val="0"/>
        <w:adjustRightInd w:val="0"/>
        <w:spacing w:after="0"/>
        <w:ind w:firstLine="709"/>
        <w:jc w:val="both"/>
        <w:rPr>
          <w:rFonts w:ascii="Times New Roman" w:hAnsi="Times New Roman" w:cs="Times New Roman"/>
          <w:color w:val="auto"/>
          <w:sz w:val="26"/>
          <w:szCs w:val="26"/>
        </w:rPr>
      </w:pPr>
      <w:r w:rsidRPr="006634C7">
        <w:rPr>
          <w:rFonts w:ascii="Times New Roman" w:hAnsi="Times New Roman" w:cs="Times New Roman"/>
          <w:color w:val="auto"/>
          <w:kern w:val="28"/>
          <w:sz w:val="26"/>
          <w:szCs w:val="26"/>
        </w:rPr>
        <w:t xml:space="preserve">В соответствии с требования </w:t>
      </w:r>
      <w:r w:rsidR="00D47CB4" w:rsidRPr="006634C7">
        <w:rPr>
          <w:rFonts w:ascii="Times New Roman" w:hAnsi="Times New Roman" w:cs="Times New Roman"/>
          <w:color w:val="auto"/>
          <w:kern w:val="28"/>
          <w:sz w:val="26"/>
          <w:szCs w:val="26"/>
        </w:rPr>
        <w:t>ФГОС НОО обучающихся с ЗПР</w:t>
      </w:r>
      <w:r w:rsidRPr="006634C7">
        <w:rPr>
          <w:rFonts w:ascii="Times New Roman" w:hAnsi="Times New Roman" w:cs="Times New Roman"/>
          <w:color w:val="auto"/>
          <w:kern w:val="28"/>
          <w:sz w:val="26"/>
          <w:szCs w:val="26"/>
        </w:rPr>
        <w:t xml:space="preserve"> оценке подлежат </w:t>
      </w:r>
      <w:r w:rsidRPr="006634C7">
        <w:rPr>
          <w:rFonts w:ascii="Times New Roman" w:hAnsi="Times New Roman" w:cs="Times New Roman"/>
          <w:color w:val="auto"/>
          <w:sz w:val="26"/>
          <w:szCs w:val="26"/>
        </w:rPr>
        <w:t>личностные, метапредметные и предметные результаты.</w:t>
      </w:r>
    </w:p>
    <w:p w:rsidR="003A5E34" w:rsidRPr="006634C7" w:rsidRDefault="003A5E34" w:rsidP="006634C7">
      <w:pPr>
        <w:autoSpaceDE w:val="0"/>
        <w:autoSpaceDN w:val="0"/>
        <w:adjustRightInd w:val="0"/>
        <w:spacing w:after="0"/>
        <w:ind w:firstLine="709"/>
        <w:jc w:val="both"/>
        <w:rPr>
          <w:rFonts w:ascii="Times New Roman" w:hAnsi="Times New Roman" w:cs="Times New Roman"/>
          <w:color w:val="auto"/>
          <w:sz w:val="26"/>
          <w:szCs w:val="26"/>
        </w:rPr>
      </w:pPr>
      <w:r w:rsidRPr="000C6047">
        <w:rPr>
          <w:rFonts w:ascii="Times New Roman" w:hAnsi="Times New Roman" w:cs="Times New Roman"/>
          <w:b/>
          <w:color w:val="auto"/>
          <w:sz w:val="26"/>
          <w:szCs w:val="26"/>
        </w:rPr>
        <w:t>Личностные результаты</w:t>
      </w:r>
      <w:r w:rsidRPr="006634C7">
        <w:rPr>
          <w:rFonts w:ascii="Times New Roman" w:hAnsi="Times New Roman" w:cs="Times New Roman"/>
          <w:color w:val="auto"/>
          <w:sz w:val="26"/>
          <w:szCs w:val="26"/>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6634C7" w:rsidRDefault="003A5E34" w:rsidP="006634C7">
      <w:pPr>
        <w:autoSpaceDE w:val="0"/>
        <w:autoSpaceDN w:val="0"/>
        <w:adjustRightInd w:val="0"/>
        <w:spacing w:after="0"/>
        <w:ind w:firstLine="709"/>
        <w:jc w:val="both"/>
        <w:rPr>
          <w:rFonts w:ascii="Times New Roman" w:hAnsi="Times New Roman" w:cs="Times New Roman"/>
          <w:color w:val="auto"/>
          <w:sz w:val="26"/>
          <w:szCs w:val="26"/>
        </w:rPr>
      </w:pPr>
      <w:r w:rsidRPr="006634C7">
        <w:rPr>
          <w:rFonts w:ascii="Times New Roman" w:hAnsi="Times New Roman" w:cs="Times New Roman"/>
          <w:color w:val="auto"/>
          <w:sz w:val="26"/>
          <w:szCs w:val="26"/>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E31D7F" w:rsidRDefault="003A5E34" w:rsidP="00E31D7F">
      <w:pPr>
        <w:autoSpaceDE w:val="0"/>
        <w:autoSpaceDN w:val="0"/>
        <w:adjustRightInd w:val="0"/>
        <w:spacing w:after="0"/>
        <w:ind w:firstLine="709"/>
        <w:jc w:val="both"/>
        <w:rPr>
          <w:rFonts w:ascii="Times New Roman" w:hAnsi="Times New Roman" w:cs="Times New Roman"/>
          <w:color w:val="auto"/>
          <w:sz w:val="26"/>
          <w:szCs w:val="26"/>
        </w:rPr>
      </w:pPr>
      <w:r w:rsidRPr="006634C7">
        <w:rPr>
          <w:rFonts w:ascii="Times New Roman" w:hAnsi="Times New Roman" w:cs="Times New Roman"/>
          <w:color w:val="auto"/>
          <w:sz w:val="26"/>
          <w:szCs w:val="26"/>
        </w:rPr>
        <w:lastRenderedPageBreak/>
        <w:t>Для оценки продвижения обучающегося с ЗПР в овладении социальными (жизненными) компетенциями</w:t>
      </w:r>
      <w:r w:rsidR="006D22E3">
        <w:rPr>
          <w:rFonts w:ascii="Times New Roman" w:hAnsi="Times New Roman" w:cs="Times New Roman"/>
          <w:color w:val="auto"/>
          <w:sz w:val="26"/>
          <w:szCs w:val="26"/>
        </w:rPr>
        <w:t xml:space="preserve"> применяется</w:t>
      </w:r>
      <w:r w:rsidRPr="006634C7">
        <w:rPr>
          <w:rFonts w:ascii="Times New Roman" w:hAnsi="Times New Roman" w:cs="Times New Roman"/>
          <w:color w:val="auto"/>
          <w:sz w:val="26"/>
          <w:szCs w:val="26"/>
        </w:rPr>
        <w:t xml:space="preserve"> метод экспертной оценки, который представляет собой процедуру оценки результатов на основе мнений группы специалистов (э</w:t>
      </w:r>
      <w:r w:rsidR="009B2EED">
        <w:rPr>
          <w:rFonts w:ascii="Times New Roman" w:hAnsi="Times New Roman" w:cs="Times New Roman"/>
          <w:color w:val="auto"/>
          <w:sz w:val="26"/>
          <w:szCs w:val="26"/>
        </w:rPr>
        <w:t>кспертов), в том числе, привлекаемых школой по договору сотрудничества</w:t>
      </w:r>
      <w:r w:rsidR="006D22E3">
        <w:rPr>
          <w:rFonts w:ascii="Times New Roman" w:hAnsi="Times New Roman" w:cs="Times New Roman"/>
          <w:color w:val="auto"/>
          <w:sz w:val="26"/>
          <w:szCs w:val="26"/>
        </w:rPr>
        <w:t>. Данная группа объединяет</w:t>
      </w:r>
      <w:r w:rsidRPr="006634C7">
        <w:rPr>
          <w:rFonts w:ascii="Times New Roman" w:hAnsi="Times New Roman" w:cs="Times New Roman"/>
          <w:color w:val="auto"/>
          <w:sz w:val="26"/>
          <w:szCs w:val="26"/>
        </w:rPr>
        <w:t xml:space="preserve"> всех участников образовательного процесса – тех, кто обучает, воспитывает и тесно контактирует с ребёнком. </w:t>
      </w:r>
      <w:r w:rsidR="004C4DE9" w:rsidRPr="006634C7">
        <w:rPr>
          <w:rFonts w:ascii="Times New Roman" w:hAnsi="Times New Roman" w:cs="Times New Roman"/>
          <w:color w:val="auto"/>
          <w:sz w:val="26"/>
          <w:szCs w:val="26"/>
        </w:rPr>
        <w:t>Состав экспертной группы определяе</w:t>
      </w:r>
      <w:r w:rsidR="004C4DE9">
        <w:rPr>
          <w:rFonts w:ascii="Times New Roman" w:hAnsi="Times New Roman" w:cs="Times New Roman"/>
          <w:color w:val="auto"/>
          <w:sz w:val="26"/>
          <w:szCs w:val="26"/>
        </w:rPr>
        <w:t>тся школой и может включать</w:t>
      </w:r>
      <w:r w:rsidR="004C4DE9" w:rsidRPr="006634C7">
        <w:rPr>
          <w:rFonts w:ascii="Times New Roman" w:hAnsi="Times New Roman" w:cs="Times New Roman"/>
          <w:color w:val="auto"/>
          <w:sz w:val="26"/>
          <w:szCs w:val="26"/>
        </w:rPr>
        <w:t xml:space="preserve"> педагогических и медицинских работников (</w:t>
      </w:r>
      <w:r w:rsidR="004C4DE9">
        <w:rPr>
          <w:rFonts w:ascii="Times New Roman" w:hAnsi="Times New Roman" w:cs="Times New Roman"/>
          <w:color w:val="auto"/>
          <w:sz w:val="26"/>
          <w:szCs w:val="26"/>
        </w:rPr>
        <w:t xml:space="preserve">на основе договора о сотрудничестве, ТПМПК). </w:t>
      </w:r>
      <w:r w:rsidR="004C4DE9" w:rsidRPr="006634C7">
        <w:rPr>
          <w:rFonts w:ascii="Times New Roman" w:hAnsi="Times New Roman" w:cs="Times New Roman"/>
          <w:color w:val="auto"/>
          <w:sz w:val="26"/>
          <w:szCs w:val="26"/>
        </w:rPr>
        <w:t>Для полноты оценки личностных результатов освоения обучающимися с ЗПР АООП НОО следует учитывать мнение родителей (законных представителей</w:t>
      </w:r>
      <w:r w:rsidR="004C4DE9" w:rsidRPr="00E31D7F">
        <w:rPr>
          <w:rFonts w:ascii="Times New Roman" w:hAnsi="Times New Roman" w:cs="Times New Roman"/>
          <w:color w:val="auto"/>
          <w:sz w:val="26"/>
          <w:szCs w:val="26"/>
        </w:rPr>
        <w:t>),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004C4DE9">
        <w:rPr>
          <w:rFonts w:ascii="Times New Roman" w:hAnsi="Times New Roman" w:cs="Times New Roman"/>
          <w:color w:val="auto"/>
          <w:sz w:val="26"/>
          <w:szCs w:val="26"/>
        </w:rPr>
        <w:t xml:space="preserve"> </w:t>
      </w:r>
      <w:r w:rsidR="004C4DE9">
        <w:rPr>
          <w:rFonts w:ascii="Times New Roman" w:hAnsi="Times New Roman" w:cs="Times New Roman"/>
          <w:bCs/>
          <w:color w:val="auto"/>
          <w:sz w:val="26"/>
          <w:szCs w:val="26"/>
        </w:rPr>
        <w:t>Результаты анализа оформляются</w:t>
      </w:r>
      <w:r w:rsidR="004C4DE9" w:rsidRPr="006634C7">
        <w:rPr>
          <w:rFonts w:ascii="Times New Roman" w:hAnsi="Times New Roman" w:cs="Times New Roman"/>
          <w:bCs/>
          <w:color w:val="auto"/>
          <w:sz w:val="26"/>
          <w:szCs w:val="26"/>
        </w:rPr>
        <w:t xml:space="preserve"> в условных единицах: 0 баллов – нет продвижения; 1 балл – минимальное продвижение; 2 балла – среднее продвижение; </w:t>
      </w:r>
      <w:r w:rsidRPr="006634C7">
        <w:rPr>
          <w:rFonts w:ascii="Times New Roman" w:hAnsi="Times New Roman" w:cs="Times New Roman"/>
          <w:bCs/>
          <w:color w:val="auto"/>
          <w:sz w:val="26"/>
          <w:szCs w:val="26"/>
        </w:rPr>
        <w:t xml:space="preserve">3 балла – значительное продвижение. Подобная оценка </w:t>
      </w:r>
      <w:r w:rsidR="00E31D7F">
        <w:rPr>
          <w:rFonts w:ascii="Times New Roman" w:hAnsi="Times New Roman" w:cs="Times New Roman"/>
          <w:bCs/>
          <w:color w:val="auto"/>
          <w:sz w:val="26"/>
          <w:szCs w:val="26"/>
        </w:rPr>
        <w:t xml:space="preserve">дает возможность </w:t>
      </w:r>
      <w:r w:rsidRPr="006634C7">
        <w:rPr>
          <w:rFonts w:ascii="Times New Roman" w:hAnsi="Times New Roman" w:cs="Times New Roman"/>
          <w:bCs/>
          <w:color w:val="auto"/>
          <w:sz w:val="26"/>
          <w:szCs w:val="26"/>
        </w:rPr>
        <w:t>экспертной группе для выработки ориентиров в описании динамики развития социальной (жизненной) компетенции ребенка.</w:t>
      </w:r>
    </w:p>
    <w:p w:rsidR="003A5E34" w:rsidRPr="006634C7" w:rsidRDefault="00E31D7F" w:rsidP="00E31D7F">
      <w:pPr>
        <w:autoSpaceDE w:val="0"/>
        <w:autoSpaceDN w:val="0"/>
        <w:adjustRightInd w:val="0"/>
        <w:spacing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Оценка достижений личностных результатов проводится с учетом Портфеля достижений обучающегося.</w:t>
      </w:r>
    </w:p>
    <w:p w:rsidR="003A5E34" w:rsidRPr="006634C7" w:rsidRDefault="003A5E34" w:rsidP="006634C7">
      <w:pPr>
        <w:autoSpaceDE w:val="0"/>
        <w:autoSpaceDN w:val="0"/>
        <w:adjustRightInd w:val="0"/>
        <w:spacing w:after="0"/>
        <w:ind w:firstLine="709"/>
        <w:jc w:val="both"/>
        <w:rPr>
          <w:rFonts w:ascii="Times New Roman" w:hAnsi="Times New Roman" w:cs="Times New Roman"/>
          <w:sz w:val="26"/>
          <w:szCs w:val="26"/>
        </w:rPr>
      </w:pPr>
      <w:r w:rsidRPr="000C6047">
        <w:rPr>
          <w:rFonts w:ascii="Times New Roman" w:hAnsi="Times New Roman" w:cs="Times New Roman"/>
          <w:b/>
          <w:sz w:val="26"/>
          <w:szCs w:val="26"/>
        </w:rPr>
        <w:t>Метапредметные результаты</w:t>
      </w:r>
      <w:r w:rsidRPr="006634C7">
        <w:rPr>
          <w:rFonts w:ascii="Times New Roman" w:hAnsi="Times New Roman" w:cs="Times New Roman"/>
          <w:sz w:val="26"/>
          <w:szCs w:val="26"/>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6634C7" w:rsidRDefault="003A5E34" w:rsidP="006634C7">
      <w:pPr>
        <w:autoSpaceDE w:val="0"/>
        <w:autoSpaceDN w:val="0"/>
        <w:adjustRightInd w:val="0"/>
        <w:spacing w:after="0"/>
        <w:ind w:firstLine="709"/>
        <w:jc w:val="both"/>
        <w:rPr>
          <w:rFonts w:ascii="Times New Roman" w:hAnsi="Times New Roman" w:cs="Times New Roman"/>
          <w:spacing w:val="2"/>
          <w:sz w:val="26"/>
          <w:szCs w:val="26"/>
        </w:rPr>
      </w:pPr>
      <w:r w:rsidRPr="006634C7">
        <w:rPr>
          <w:rFonts w:ascii="Times New Roman" w:hAnsi="Times New Roman" w:cs="Times New Roman"/>
          <w:color w:val="auto"/>
          <w:sz w:val="26"/>
          <w:szCs w:val="26"/>
        </w:rPr>
        <w:t xml:space="preserve">Оценка метапредметных результатов предполагает </w:t>
      </w:r>
      <w:r w:rsidRPr="006634C7">
        <w:rPr>
          <w:rFonts w:ascii="Times New Roman" w:hAnsi="Times New Roman" w:cs="Times New Roman"/>
          <w:spacing w:val="-2"/>
          <w:sz w:val="26"/>
          <w:szCs w:val="26"/>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6634C7">
        <w:rPr>
          <w:rFonts w:ascii="Times New Roman" w:hAnsi="Times New Roman" w:cs="Times New Roman"/>
          <w:spacing w:val="2"/>
          <w:sz w:val="26"/>
          <w:szCs w:val="26"/>
        </w:rPr>
        <w:t xml:space="preserve">е. таких умственных действий обучающихся, </w:t>
      </w:r>
      <w:r w:rsidRPr="006634C7">
        <w:rPr>
          <w:rFonts w:ascii="Times New Roman" w:hAnsi="Times New Roman" w:cs="Times New Roman"/>
          <w:sz w:val="26"/>
          <w:szCs w:val="26"/>
        </w:rPr>
        <w:t>которые направлены на управление своей познавательной деятельностью</w:t>
      </w:r>
      <w:r w:rsidRPr="006634C7">
        <w:rPr>
          <w:rFonts w:ascii="Times New Roman" w:hAnsi="Times New Roman" w:cs="Times New Roman"/>
          <w:spacing w:val="2"/>
          <w:sz w:val="26"/>
          <w:szCs w:val="26"/>
        </w:rPr>
        <w:t>.</w:t>
      </w:r>
    </w:p>
    <w:p w:rsidR="003A5E34" w:rsidRPr="006634C7" w:rsidRDefault="003A5E34" w:rsidP="006634C7">
      <w:pPr>
        <w:autoSpaceDE w:val="0"/>
        <w:autoSpaceDN w:val="0"/>
        <w:adjustRightInd w:val="0"/>
        <w:spacing w:after="0"/>
        <w:ind w:firstLine="709"/>
        <w:jc w:val="both"/>
        <w:rPr>
          <w:rFonts w:ascii="Times New Roman" w:hAnsi="Times New Roman" w:cs="Times New Roman"/>
          <w:sz w:val="26"/>
          <w:szCs w:val="26"/>
        </w:rPr>
      </w:pPr>
      <w:r w:rsidRPr="006634C7">
        <w:rPr>
          <w:rFonts w:ascii="Times New Roman" w:hAnsi="Times New Roman" w:cs="Times New Roman"/>
          <w:bCs/>
          <w:iCs/>
          <w:sz w:val="26"/>
          <w:szCs w:val="26"/>
        </w:rPr>
        <w:t>Основное содержание оценки метапредметных результатов</w:t>
      </w:r>
      <w:r w:rsidR="009B2EED">
        <w:rPr>
          <w:rFonts w:ascii="Times New Roman" w:hAnsi="Times New Roman" w:cs="Times New Roman"/>
          <w:sz w:val="26"/>
          <w:szCs w:val="26"/>
        </w:rPr>
        <w:t xml:space="preserve"> на уровне</w:t>
      </w:r>
      <w:r w:rsidRPr="006634C7">
        <w:rPr>
          <w:rFonts w:ascii="Times New Roman" w:hAnsi="Times New Roman" w:cs="Times New Roman"/>
          <w:sz w:val="26"/>
          <w:szCs w:val="26"/>
        </w:rPr>
        <w:t xml:space="preserve">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6634C7">
        <w:rPr>
          <w:rFonts w:ascii="Times New Roman" w:hAnsi="Times New Roman" w:cs="Times New Roman"/>
          <w:spacing w:val="2"/>
          <w:sz w:val="26"/>
          <w:szCs w:val="26"/>
        </w:rPr>
        <w:t xml:space="preserve">обучающихся с ЗПР к самостоятельному усвоению новых знаний </w:t>
      </w:r>
      <w:r w:rsidRPr="006634C7">
        <w:rPr>
          <w:rFonts w:ascii="Times New Roman" w:hAnsi="Times New Roman" w:cs="Times New Roman"/>
          <w:sz w:val="26"/>
          <w:szCs w:val="26"/>
        </w:rPr>
        <w:t>и умений, включая организацию этого процесса.</w:t>
      </w:r>
    </w:p>
    <w:p w:rsidR="003A5E34" w:rsidRDefault="003A5E34" w:rsidP="00AC4C3A">
      <w:pPr>
        <w:autoSpaceDE w:val="0"/>
        <w:autoSpaceDN w:val="0"/>
        <w:adjustRightInd w:val="0"/>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Уровень сформированности универсальных учебных дей</w:t>
      </w:r>
      <w:r w:rsidRPr="006634C7">
        <w:rPr>
          <w:rFonts w:ascii="Times New Roman" w:hAnsi="Times New Roman" w:cs="Times New Roman"/>
          <w:spacing w:val="2"/>
          <w:sz w:val="26"/>
          <w:szCs w:val="26"/>
        </w:rPr>
        <w:t>ствий, представляющих содержание и объект оценки мета</w:t>
      </w:r>
      <w:r w:rsidR="00AC4C3A">
        <w:rPr>
          <w:rFonts w:ascii="Times New Roman" w:hAnsi="Times New Roman" w:cs="Times New Roman"/>
          <w:sz w:val="26"/>
          <w:szCs w:val="26"/>
        </w:rPr>
        <w:t xml:space="preserve">предметных результатов на разных этапах обучения оценивается и измеряется </w:t>
      </w:r>
      <w:r w:rsidRPr="006634C7">
        <w:rPr>
          <w:rFonts w:ascii="Times New Roman" w:hAnsi="Times New Roman" w:cs="Times New Roman"/>
          <w:sz w:val="26"/>
          <w:szCs w:val="26"/>
        </w:rPr>
        <w:t>в следующих основных формах:</w:t>
      </w:r>
      <w:r w:rsidR="00DB3432">
        <w:rPr>
          <w:rFonts w:ascii="Times New Roman" w:hAnsi="Times New Roman" w:cs="Times New Roman"/>
          <w:sz w:val="26"/>
          <w:szCs w:val="26"/>
        </w:rPr>
        <w:t xml:space="preserve"> </w:t>
      </w:r>
      <w:r w:rsidRPr="006634C7">
        <w:rPr>
          <w:rFonts w:ascii="Times New Roman" w:hAnsi="Times New Roman" w:cs="Times New Roman"/>
          <w:sz w:val="26"/>
          <w:szCs w:val="26"/>
        </w:rPr>
        <w:t>как результат выполнения специально сконструи</w:t>
      </w:r>
      <w:r w:rsidRPr="006634C7">
        <w:rPr>
          <w:rFonts w:ascii="Times New Roman" w:hAnsi="Times New Roman" w:cs="Times New Roman"/>
          <w:spacing w:val="2"/>
          <w:sz w:val="26"/>
          <w:szCs w:val="26"/>
        </w:rPr>
        <w:t xml:space="preserve">рованных </w:t>
      </w:r>
      <w:r w:rsidRPr="009B2EED">
        <w:rPr>
          <w:rFonts w:ascii="Times New Roman" w:hAnsi="Times New Roman" w:cs="Times New Roman"/>
          <w:color w:val="auto"/>
          <w:spacing w:val="2"/>
          <w:sz w:val="26"/>
          <w:szCs w:val="26"/>
        </w:rPr>
        <w:t>диагностических задач,</w:t>
      </w:r>
      <w:r w:rsidRPr="006634C7">
        <w:rPr>
          <w:rFonts w:ascii="Times New Roman" w:hAnsi="Times New Roman" w:cs="Times New Roman"/>
          <w:spacing w:val="2"/>
          <w:sz w:val="26"/>
          <w:szCs w:val="26"/>
        </w:rPr>
        <w:t xml:space="preserve"> направленных на оценку </w:t>
      </w:r>
      <w:r w:rsidRPr="006634C7">
        <w:rPr>
          <w:rFonts w:ascii="Times New Roman" w:hAnsi="Times New Roman" w:cs="Times New Roman"/>
          <w:sz w:val="26"/>
          <w:szCs w:val="26"/>
        </w:rPr>
        <w:t>уровня сформированности конкретного вида универсальных учебных действий;</w:t>
      </w:r>
      <w:r w:rsidR="00DB3432">
        <w:rPr>
          <w:rFonts w:ascii="Times New Roman" w:hAnsi="Times New Roman" w:cs="Times New Roman"/>
          <w:sz w:val="26"/>
          <w:szCs w:val="26"/>
        </w:rPr>
        <w:t xml:space="preserve"> </w:t>
      </w:r>
      <w:r w:rsidRPr="006634C7">
        <w:rPr>
          <w:rFonts w:ascii="Times New Roman" w:hAnsi="Times New Roman" w:cs="Times New Roman"/>
          <w:sz w:val="26"/>
          <w:szCs w:val="26"/>
        </w:rPr>
        <w:t xml:space="preserve">как условие успешности выполнения учебных и </w:t>
      </w:r>
      <w:r w:rsidRPr="006634C7">
        <w:rPr>
          <w:rFonts w:ascii="Times New Roman" w:hAnsi="Times New Roman" w:cs="Times New Roman"/>
          <w:sz w:val="26"/>
          <w:szCs w:val="26"/>
        </w:rPr>
        <w:lastRenderedPageBreak/>
        <w:t>учебно­практических задач средствами учебных предметов;</w:t>
      </w:r>
      <w:r w:rsidR="00AC4C3A">
        <w:rPr>
          <w:rFonts w:ascii="Times New Roman" w:hAnsi="Times New Roman" w:cs="Times New Roman"/>
          <w:sz w:val="26"/>
          <w:szCs w:val="26"/>
        </w:rPr>
        <w:t xml:space="preserve"> как условие </w:t>
      </w:r>
      <w:r w:rsidRPr="006634C7">
        <w:rPr>
          <w:rFonts w:ascii="Times New Roman" w:hAnsi="Times New Roman" w:cs="Times New Roman"/>
          <w:sz w:val="26"/>
          <w:szCs w:val="26"/>
        </w:rPr>
        <w:t>успешности выполнения комплексных заданий на межпредметной основе.</w:t>
      </w:r>
    </w:p>
    <w:p w:rsidR="00B61AD6" w:rsidRDefault="00A5046C" w:rsidP="00B61AD6">
      <w:pPr>
        <w:spacing w:after="0"/>
        <w:ind w:firstLine="709"/>
        <w:jc w:val="both"/>
        <w:rPr>
          <w:rFonts w:ascii="Times New Roman" w:eastAsia="Calibri" w:hAnsi="Times New Roman" w:cs="Times New Roman"/>
          <w:sz w:val="26"/>
          <w:szCs w:val="26"/>
        </w:rPr>
      </w:pPr>
      <w:r w:rsidRPr="00A5046C">
        <w:rPr>
          <w:rFonts w:ascii="Times New Roman" w:eastAsia="Calibri" w:hAnsi="Times New Roman" w:cs="Times New Roman"/>
          <w:sz w:val="26"/>
          <w:szCs w:val="26"/>
        </w:rPr>
        <w:t>В 1 – 2 классах</w:t>
      </w:r>
      <w:r w:rsidR="00DB3432">
        <w:rPr>
          <w:rFonts w:ascii="Times New Roman" w:eastAsia="Calibri" w:hAnsi="Times New Roman" w:cs="Times New Roman"/>
          <w:sz w:val="26"/>
          <w:szCs w:val="26"/>
        </w:rPr>
        <w:t xml:space="preserve"> </w:t>
      </w:r>
      <w:r w:rsidR="00AC4C3A" w:rsidRPr="00A5046C">
        <w:rPr>
          <w:rFonts w:ascii="Times New Roman" w:eastAsia="Calibri" w:hAnsi="Times New Roman" w:cs="Times New Roman"/>
          <w:sz w:val="26"/>
          <w:szCs w:val="26"/>
        </w:rPr>
        <w:t xml:space="preserve">в оценке метапредметных результатов </w:t>
      </w:r>
      <w:r w:rsidR="00DB6932" w:rsidRPr="00A5046C">
        <w:rPr>
          <w:rFonts w:ascii="Times New Roman" w:eastAsia="Calibri" w:hAnsi="Times New Roman" w:cs="Times New Roman"/>
          <w:sz w:val="26"/>
          <w:szCs w:val="26"/>
        </w:rPr>
        <w:t xml:space="preserve">приоритет отдается экспертной оценке, для которой разработаны специальные критериальные шкалы. </w:t>
      </w:r>
      <w:r w:rsidR="00AC4C3A" w:rsidRPr="00A5046C">
        <w:rPr>
          <w:rFonts w:ascii="Times New Roman" w:eastAsia="Calibri" w:hAnsi="Times New Roman" w:cs="Times New Roman"/>
          <w:sz w:val="26"/>
          <w:szCs w:val="26"/>
        </w:rPr>
        <w:t xml:space="preserve"> Д</w:t>
      </w:r>
      <w:r w:rsidRPr="00A5046C">
        <w:rPr>
          <w:rFonts w:ascii="Times New Roman" w:eastAsia="Calibri" w:hAnsi="Times New Roman" w:cs="Times New Roman"/>
          <w:sz w:val="26"/>
          <w:szCs w:val="26"/>
        </w:rPr>
        <w:t>ля</w:t>
      </w:r>
      <w:r w:rsidR="00DB3432">
        <w:rPr>
          <w:rFonts w:ascii="Times New Roman" w:eastAsia="Calibri" w:hAnsi="Times New Roman" w:cs="Times New Roman"/>
          <w:sz w:val="26"/>
          <w:szCs w:val="26"/>
        </w:rPr>
        <w:t xml:space="preserve"> </w:t>
      </w:r>
      <w:r w:rsidR="00AC4C3A" w:rsidRPr="00A5046C">
        <w:rPr>
          <w:rFonts w:ascii="Times New Roman" w:eastAsia="Calibri" w:hAnsi="Times New Roman" w:cs="Times New Roman"/>
          <w:sz w:val="26"/>
          <w:szCs w:val="26"/>
        </w:rPr>
        <w:t>о</w:t>
      </w:r>
      <w:r w:rsidRPr="00A5046C">
        <w:rPr>
          <w:rFonts w:ascii="Times New Roman" w:eastAsia="Calibri" w:hAnsi="Times New Roman" w:cs="Times New Roman"/>
          <w:sz w:val="26"/>
          <w:szCs w:val="26"/>
        </w:rPr>
        <w:t>ценки</w:t>
      </w:r>
      <w:r w:rsidR="00DB3432">
        <w:rPr>
          <w:rFonts w:ascii="Times New Roman" w:eastAsia="Calibri" w:hAnsi="Times New Roman" w:cs="Times New Roman"/>
          <w:sz w:val="26"/>
          <w:szCs w:val="26"/>
        </w:rPr>
        <w:t xml:space="preserve"> </w:t>
      </w:r>
      <w:r w:rsidR="00AC4C3A" w:rsidRPr="00A5046C">
        <w:rPr>
          <w:rFonts w:ascii="Times New Roman" w:eastAsia="Calibri" w:hAnsi="Times New Roman" w:cs="Times New Roman"/>
          <w:sz w:val="26"/>
          <w:szCs w:val="26"/>
        </w:rPr>
        <w:t>данной группы результатов создаются</w:t>
      </w:r>
      <w:r w:rsidR="00DB6932" w:rsidRPr="00A5046C">
        <w:rPr>
          <w:rFonts w:ascii="Times New Roman" w:eastAsia="Calibri" w:hAnsi="Times New Roman" w:cs="Times New Roman"/>
          <w:sz w:val="26"/>
          <w:szCs w:val="26"/>
        </w:rPr>
        <w:t xml:space="preserve"> педагогические ситуации, предполагающие проявление ожидаемого результата. </w:t>
      </w:r>
      <w:r w:rsidR="00B61AD6" w:rsidRPr="00B61AD6">
        <w:rPr>
          <w:rFonts w:ascii="Times New Roman" w:eastAsia="Calibri" w:hAnsi="Times New Roman" w:cs="Times New Roman"/>
          <w:sz w:val="26"/>
          <w:szCs w:val="26"/>
        </w:rPr>
        <w:t>В 3 - 4 классах вводится большее разнообразие форм, включающих более частое использование экспериментальных ситуаций, некоторых стандартных диагностических процедур</w:t>
      </w:r>
      <w:r w:rsidR="000314D2">
        <w:rPr>
          <w:rFonts w:ascii="Times New Roman" w:eastAsia="Calibri" w:hAnsi="Times New Roman" w:cs="Times New Roman"/>
          <w:sz w:val="26"/>
          <w:szCs w:val="26"/>
        </w:rPr>
        <w:t>, в том числе ВПР</w:t>
      </w:r>
      <w:r w:rsidR="00B61AD6" w:rsidRPr="00B61AD6">
        <w:rPr>
          <w:rFonts w:ascii="Times New Roman" w:eastAsia="Calibri" w:hAnsi="Times New Roman" w:cs="Times New Roman"/>
          <w:sz w:val="26"/>
          <w:szCs w:val="26"/>
        </w:rPr>
        <w:t xml:space="preserve">. </w:t>
      </w:r>
    </w:p>
    <w:p w:rsidR="00B61AD6" w:rsidRPr="00B61AD6" w:rsidRDefault="00B61AD6" w:rsidP="00B61AD6">
      <w:pPr>
        <w:spacing w:after="0"/>
        <w:ind w:firstLine="709"/>
        <w:jc w:val="both"/>
        <w:rPr>
          <w:rFonts w:ascii="Times New Roman" w:eastAsia="Calibri" w:hAnsi="Times New Roman" w:cs="Times New Roman"/>
          <w:sz w:val="26"/>
          <w:szCs w:val="26"/>
        </w:rPr>
      </w:pPr>
      <w:r w:rsidRPr="00A5046C">
        <w:rPr>
          <w:rFonts w:ascii="Times New Roman" w:eastAsia="Calibri" w:hAnsi="Times New Roman" w:cs="Times New Roman"/>
          <w:sz w:val="26"/>
          <w:szCs w:val="26"/>
        </w:rPr>
        <w:t>Общим подходом к оценке метапредметных результатов является оценка данной группы результатов в баллах. Оценка в 0 баллов свидетельствует об отсутствии умения, 1 балл – о неполной сформированности, 2 балла о его сформированности.</w:t>
      </w:r>
      <w:r w:rsidR="00DB3432">
        <w:rPr>
          <w:rFonts w:ascii="Times New Roman" w:eastAsia="Calibri" w:hAnsi="Times New Roman" w:cs="Times New Roman"/>
          <w:sz w:val="26"/>
          <w:szCs w:val="26"/>
        </w:rPr>
        <w:t xml:space="preserve"> </w:t>
      </w:r>
      <w:r w:rsidRPr="00A5046C">
        <w:rPr>
          <w:rFonts w:ascii="Times New Roman" w:eastAsia="Calibri" w:hAnsi="Times New Roman" w:cs="Times New Roman"/>
          <w:sz w:val="26"/>
          <w:szCs w:val="26"/>
        </w:rPr>
        <w:t xml:space="preserve">Планируемые к достижению результаты, примеры критериев оценки дескрипторов метапредметных результатов конкретизируются в рабочих программах. </w:t>
      </w:r>
    </w:p>
    <w:p w:rsidR="00643A94" w:rsidRPr="006634C7" w:rsidRDefault="00643A94" w:rsidP="00A5046C">
      <w:pPr>
        <w:spacing w:after="0"/>
        <w:ind w:firstLine="709"/>
        <w:jc w:val="both"/>
        <w:rPr>
          <w:rFonts w:ascii="Times New Roman" w:hAnsi="Times New Roman" w:cs="Times New Roman"/>
          <w:color w:val="auto"/>
          <w:sz w:val="26"/>
          <w:szCs w:val="26"/>
        </w:rPr>
      </w:pPr>
      <w:r w:rsidRPr="006634C7">
        <w:rPr>
          <w:rFonts w:ascii="Times New Roman" w:hAnsi="Times New Roman" w:cs="Times New Roman"/>
          <w:b/>
          <w:i/>
          <w:color w:val="auto"/>
          <w:sz w:val="26"/>
          <w:szCs w:val="26"/>
        </w:rPr>
        <w:t>Предметные результаты</w:t>
      </w:r>
      <w:r w:rsidRPr="006634C7">
        <w:rPr>
          <w:rFonts w:ascii="Times New Roman" w:hAnsi="Times New Roman" w:cs="Times New Roman"/>
          <w:color w:val="auto"/>
          <w:sz w:val="26"/>
          <w:szCs w:val="26"/>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6634C7" w:rsidRDefault="00D732D7" w:rsidP="000314D2">
      <w:pPr>
        <w:autoSpaceDE w:val="0"/>
        <w:autoSpaceDN w:val="0"/>
        <w:adjustRightInd w:val="0"/>
        <w:spacing w:after="0"/>
        <w:ind w:firstLine="709"/>
        <w:jc w:val="both"/>
        <w:rPr>
          <w:rFonts w:ascii="Times New Roman" w:hAnsi="Times New Roman" w:cs="Times New Roman"/>
          <w:bCs/>
          <w:color w:val="auto"/>
          <w:sz w:val="26"/>
          <w:szCs w:val="26"/>
        </w:rPr>
      </w:pPr>
      <w:r>
        <w:rPr>
          <w:rFonts w:ascii="Times New Roman" w:hAnsi="Times New Roman" w:cs="Times New Roman"/>
          <w:bCs/>
          <w:color w:val="auto"/>
          <w:sz w:val="26"/>
          <w:szCs w:val="26"/>
        </w:rPr>
        <w:t>Оценка</w:t>
      </w:r>
      <w:r w:rsidR="003A5E34" w:rsidRPr="006634C7">
        <w:rPr>
          <w:rFonts w:ascii="Times New Roman" w:hAnsi="Times New Roman" w:cs="Times New Roman"/>
          <w:bCs/>
          <w:color w:val="auto"/>
          <w:sz w:val="26"/>
          <w:szCs w:val="26"/>
        </w:rPr>
        <w:t xml:space="preserve"> этой г</w:t>
      </w:r>
      <w:r w:rsidR="006D22E3">
        <w:rPr>
          <w:rFonts w:ascii="Times New Roman" w:hAnsi="Times New Roman" w:cs="Times New Roman"/>
          <w:bCs/>
          <w:color w:val="auto"/>
          <w:sz w:val="26"/>
          <w:szCs w:val="26"/>
        </w:rPr>
        <w:t xml:space="preserve">руппы результатов </w:t>
      </w:r>
      <w:r w:rsidR="003A5E34" w:rsidRPr="000C6047">
        <w:rPr>
          <w:rFonts w:ascii="Times New Roman" w:hAnsi="Times New Roman" w:cs="Times New Roman"/>
          <w:bCs/>
          <w:color w:val="auto"/>
          <w:sz w:val="26"/>
          <w:szCs w:val="26"/>
        </w:rPr>
        <w:t>н</w:t>
      </w:r>
      <w:r w:rsidR="006D22E3" w:rsidRPr="000C6047">
        <w:rPr>
          <w:rFonts w:ascii="Times New Roman" w:hAnsi="Times New Roman" w:cs="Times New Roman"/>
          <w:bCs/>
          <w:color w:val="auto"/>
          <w:sz w:val="26"/>
          <w:szCs w:val="26"/>
        </w:rPr>
        <w:t>ачинается</w:t>
      </w:r>
      <w:r w:rsidR="003A5E34" w:rsidRPr="000C6047">
        <w:rPr>
          <w:rFonts w:ascii="Times New Roman" w:hAnsi="Times New Roman" w:cs="Times New Roman"/>
          <w:bCs/>
          <w:color w:val="auto"/>
          <w:sz w:val="26"/>
          <w:szCs w:val="26"/>
        </w:rPr>
        <w:t xml:space="preserve"> со 2-го класса,</w:t>
      </w:r>
      <w:r w:rsidR="003A5E34" w:rsidRPr="006634C7">
        <w:rPr>
          <w:rFonts w:ascii="Times New Roman" w:hAnsi="Times New Roman" w:cs="Times New Roman"/>
          <w:bCs/>
          <w:color w:val="auto"/>
          <w:sz w:val="26"/>
          <w:szCs w:val="26"/>
        </w:rPr>
        <w:t xml:space="preserve"> т. е. в тот период</w:t>
      </w:r>
      <w:r w:rsidR="006D22E3">
        <w:rPr>
          <w:rFonts w:ascii="Times New Roman" w:hAnsi="Times New Roman" w:cs="Times New Roman"/>
          <w:bCs/>
          <w:color w:val="auto"/>
          <w:sz w:val="26"/>
          <w:szCs w:val="26"/>
        </w:rPr>
        <w:t xml:space="preserve">, когда у обучающихся уже </w:t>
      </w:r>
      <w:r w:rsidR="003A5E34" w:rsidRPr="006634C7">
        <w:rPr>
          <w:rFonts w:ascii="Times New Roman" w:hAnsi="Times New Roman" w:cs="Times New Roman"/>
          <w:bCs/>
          <w:color w:val="auto"/>
          <w:sz w:val="26"/>
          <w:szCs w:val="26"/>
        </w:rPr>
        <w:t>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0314D2" w:rsidRPr="000314D2" w:rsidRDefault="000314D2" w:rsidP="000314D2">
      <w:pPr>
        <w:spacing w:after="0"/>
        <w:ind w:firstLine="709"/>
        <w:jc w:val="both"/>
        <w:rPr>
          <w:rFonts w:ascii="Times New Roman" w:eastAsia="Calibri" w:hAnsi="Times New Roman" w:cs="Times New Roman"/>
          <w:sz w:val="26"/>
          <w:szCs w:val="26"/>
        </w:rPr>
      </w:pPr>
      <w:r>
        <w:rPr>
          <w:rFonts w:ascii="Times New Roman" w:hAnsi="Times New Roman" w:cs="Times New Roman"/>
          <w:bCs/>
          <w:color w:val="auto"/>
          <w:sz w:val="26"/>
          <w:szCs w:val="26"/>
        </w:rPr>
        <w:t>Во время обучения в первом и в первом</w:t>
      </w:r>
      <w:r w:rsidR="00DB3432">
        <w:rPr>
          <w:rFonts w:ascii="Times New Roman" w:hAnsi="Times New Roman" w:cs="Times New Roman"/>
          <w:bCs/>
          <w:color w:val="auto"/>
          <w:sz w:val="26"/>
          <w:szCs w:val="26"/>
        </w:rPr>
        <w:t xml:space="preserve"> </w:t>
      </w:r>
      <w:r w:rsidR="003A5E34" w:rsidRPr="006634C7">
        <w:rPr>
          <w:rFonts w:ascii="Times New Roman" w:hAnsi="Times New Roman" w:cs="Times New Roman"/>
          <w:bCs/>
          <w:color w:val="auto"/>
          <w:sz w:val="26"/>
          <w:szCs w:val="26"/>
        </w:rPr>
        <w:t xml:space="preserve">дополнительном классах </w:t>
      </w:r>
      <w:r w:rsidR="006D22E3">
        <w:rPr>
          <w:rFonts w:ascii="Times New Roman" w:hAnsi="Times New Roman" w:cs="Times New Roman"/>
          <w:bCs/>
          <w:color w:val="auto"/>
          <w:sz w:val="26"/>
          <w:szCs w:val="26"/>
        </w:rPr>
        <w:t>всячески поощряется и стимулируется работа</w:t>
      </w:r>
      <w:r w:rsidR="003A5E34" w:rsidRPr="006634C7">
        <w:rPr>
          <w:rFonts w:ascii="Times New Roman" w:hAnsi="Times New Roman" w:cs="Times New Roman"/>
          <w:bCs/>
          <w:color w:val="auto"/>
          <w:sz w:val="26"/>
          <w:szCs w:val="26"/>
        </w:rPr>
        <w:t xml:space="preserve">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r w:rsidR="003A5E34" w:rsidRPr="000314D2">
        <w:rPr>
          <w:rFonts w:ascii="Times New Roman" w:hAnsi="Times New Roman" w:cs="Times New Roman"/>
          <w:bCs/>
          <w:color w:val="auto"/>
          <w:sz w:val="26"/>
          <w:szCs w:val="26"/>
        </w:rPr>
        <w:t>.</w:t>
      </w:r>
      <w:r w:rsidR="00DB3432">
        <w:rPr>
          <w:rFonts w:ascii="Times New Roman" w:hAnsi="Times New Roman" w:cs="Times New Roman"/>
          <w:bCs/>
          <w:color w:val="auto"/>
          <w:sz w:val="26"/>
          <w:szCs w:val="26"/>
        </w:rPr>
        <w:t xml:space="preserve"> </w:t>
      </w:r>
      <w:r w:rsidRPr="000314D2">
        <w:rPr>
          <w:rFonts w:ascii="Times New Roman" w:eastAsia="Calibri" w:hAnsi="Times New Roman" w:cs="Times New Roman"/>
          <w:sz w:val="26"/>
          <w:szCs w:val="26"/>
        </w:rPr>
        <w:t xml:space="preserve">Оценка предметных результатов </w:t>
      </w:r>
      <w:r>
        <w:rPr>
          <w:rFonts w:ascii="Times New Roman" w:eastAsia="Calibri" w:hAnsi="Times New Roman" w:cs="Times New Roman"/>
          <w:sz w:val="26"/>
          <w:szCs w:val="26"/>
        </w:rPr>
        <w:t xml:space="preserve">в третьем и в четвертом классах </w:t>
      </w:r>
      <w:r w:rsidRPr="000314D2">
        <w:rPr>
          <w:rFonts w:ascii="Times New Roman" w:eastAsia="Calibri" w:hAnsi="Times New Roman" w:cs="Times New Roman"/>
          <w:sz w:val="26"/>
          <w:szCs w:val="26"/>
        </w:rPr>
        <w:t xml:space="preserve">по-прежнему должна зависеть от конкретных достижений обучающегося, его индивидуального продвижения, но </w:t>
      </w:r>
      <w:r>
        <w:rPr>
          <w:rFonts w:ascii="Times New Roman" w:eastAsia="Calibri" w:hAnsi="Times New Roman" w:cs="Times New Roman"/>
          <w:sz w:val="26"/>
          <w:szCs w:val="26"/>
        </w:rPr>
        <w:t xml:space="preserve">в третьем классе она в обязательном порядке </w:t>
      </w:r>
      <w:r w:rsidR="004C4DE9">
        <w:rPr>
          <w:rFonts w:ascii="Times New Roman" w:eastAsia="Calibri" w:hAnsi="Times New Roman" w:cs="Times New Roman"/>
          <w:sz w:val="26"/>
          <w:szCs w:val="26"/>
        </w:rPr>
        <w:t>начинает,</w:t>
      </w:r>
      <w:r w:rsidRPr="000314D2">
        <w:rPr>
          <w:rFonts w:ascii="Times New Roman" w:eastAsia="Calibri" w:hAnsi="Times New Roman" w:cs="Times New Roman"/>
          <w:sz w:val="26"/>
          <w:szCs w:val="26"/>
        </w:rPr>
        <w:t xml:space="preserve"> соотносится с общими требованиями для того, чтобы более точно определять степень приближения обучающегося к уровню, позволяющему осваивать образовательные программы общего типа. Вместе с тем низкие оценки за академическую успешность еще не имеют для него мотивирующего значения, поэтому при оценивании следует выбирать щадящую тактику. </w:t>
      </w:r>
    </w:p>
    <w:p w:rsidR="00A31BD5" w:rsidRPr="006634C7" w:rsidRDefault="00A31BD5" w:rsidP="000314D2">
      <w:pPr>
        <w:spacing w:after="0"/>
        <w:ind w:firstLine="709"/>
        <w:jc w:val="both"/>
        <w:rPr>
          <w:rFonts w:ascii="Times New Roman" w:hAnsi="Times New Roman" w:cs="Times New Roman"/>
          <w:color w:val="auto"/>
          <w:sz w:val="26"/>
          <w:szCs w:val="26"/>
        </w:rPr>
      </w:pPr>
      <w:r w:rsidRPr="006634C7">
        <w:rPr>
          <w:rFonts w:ascii="Times New Roman" w:hAnsi="Times New Roman" w:cs="Times New Roman"/>
          <w:color w:val="auto"/>
          <w:sz w:val="26"/>
          <w:szCs w:val="26"/>
        </w:rPr>
        <w:t>В целом оценка достижения обучающимися с ЗПР</w:t>
      </w:r>
      <w:r w:rsidR="006D22E3">
        <w:rPr>
          <w:rFonts w:ascii="Times New Roman" w:hAnsi="Times New Roman" w:cs="Times New Roman"/>
          <w:color w:val="auto"/>
          <w:sz w:val="26"/>
          <w:szCs w:val="26"/>
        </w:rPr>
        <w:t xml:space="preserve"> предметных результатов базируется</w:t>
      </w:r>
      <w:r w:rsidRPr="006634C7">
        <w:rPr>
          <w:rFonts w:ascii="Times New Roman" w:hAnsi="Times New Roman" w:cs="Times New Roman"/>
          <w:color w:val="auto"/>
          <w:sz w:val="26"/>
          <w:szCs w:val="26"/>
        </w:rPr>
        <w:t xml:space="preserve">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w:t>
      </w:r>
      <w:r w:rsidRPr="006634C7">
        <w:rPr>
          <w:rFonts w:ascii="Times New Roman" w:hAnsi="Times New Roman" w:cs="Times New Roman"/>
          <w:color w:val="auto"/>
          <w:sz w:val="26"/>
          <w:szCs w:val="26"/>
        </w:rPr>
        <w:lastRenderedPageBreak/>
        <w:t xml:space="preserve">функцию, поскольку они играют определенную роль в становлении личности обучающегося и овладении им социальным опытом. </w:t>
      </w:r>
    </w:p>
    <w:p w:rsidR="003A5E34" w:rsidRPr="006634C7" w:rsidRDefault="003C63F0" w:rsidP="006634C7">
      <w:pPr>
        <w:autoSpaceDE w:val="0"/>
        <w:autoSpaceDN w:val="0"/>
        <w:adjustRightInd w:val="0"/>
        <w:spacing w:after="0"/>
        <w:ind w:firstLine="709"/>
        <w:jc w:val="both"/>
        <w:rPr>
          <w:rFonts w:ascii="Times New Roman" w:hAnsi="Times New Roman" w:cs="Times New Roman"/>
          <w:sz w:val="26"/>
          <w:szCs w:val="26"/>
        </w:rPr>
      </w:pPr>
      <w:r w:rsidRPr="006634C7">
        <w:rPr>
          <w:rFonts w:ascii="Times New Roman" w:hAnsi="Times New Roman"/>
          <w:sz w:val="26"/>
          <w:szCs w:val="26"/>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6634C7">
        <w:rPr>
          <w:rFonts w:ascii="Times New Roman" w:hAnsi="Times New Roman" w:cs="Times New Roman"/>
          <w:sz w:val="26"/>
          <w:szCs w:val="26"/>
        </w:rPr>
        <w:t xml:space="preserve">В процессе оценки достижения планируемых личностных, метапредметных и предметных результатов </w:t>
      </w:r>
      <w:r w:rsidR="00C6628D">
        <w:rPr>
          <w:rFonts w:ascii="Times New Roman" w:hAnsi="Times New Roman" w:cs="Times New Roman"/>
          <w:sz w:val="26"/>
          <w:szCs w:val="26"/>
        </w:rPr>
        <w:t>используются</w:t>
      </w:r>
      <w:r w:rsidR="003A5E34" w:rsidRPr="006634C7">
        <w:rPr>
          <w:rFonts w:ascii="Times New Roman" w:hAnsi="Times New Roman" w:cs="Times New Roman"/>
          <w:sz w:val="26"/>
          <w:szCs w:val="26"/>
        </w:rPr>
        <w:t xml:space="preserve">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6634C7" w:rsidRDefault="008B149D" w:rsidP="006634C7">
      <w:pPr>
        <w:pStyle w:val="a7"/>
        <w:spacing w:line="276" w:lineRule="auto"/>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Обучающиеся с ЗПР имеют право на прохождение текущей, промежуточной и государственной итоговой </w:t>
      </w:r>
      <w:r w:rsidR="004C4DE9" w:rsidRPr="006634C7">
        <w:rPr>
          <w:rFonts w:ascii="Times New Roman" w:hAnsi="Times New Roman" w:cs="Times New Roman"/>
          <w:sz w:val="26"/>
          <w:szCs w:val="26"/>
        </w:rPr>
        <w:t>аттестации</w:t>
      </w:r>
      <w:r w:rsidR="004C4DE9">
        <w:rPr>
          <w:rFonts w:ascii="Times New Roman" w:hAnsi="Times New Roman" w:cs="Times New Roman"/>
          <w:sz w:val="26"/>
          <w:szCs w:val="26"/>
        </w:rPr>
        <w:t xml:space="preserve"> </w:t>
      </w:r>
      <w:r w:rsidR="004C4DE9" w:rsidRPr="006634C7">
        <w:rPr>
          <w:rFonts w:ascii="Times New Roman" w:hAnsi="Times New Roman" w:cs="Times New Roman"/>
          <w:sz w:val="26"/>
          <w:szCs w:val="26"/>
        </w:rPr>
        <w:t>освоения</w:t>
      </w:r>
      <w:r w:rsidRPr="006634C7">
        <w:rPr>
          <w:rFonts w:ascii="Times New Roman" w:hAnsi="Times New Roman" w:cs="Times New Roman"/>
          <w:sz w:val="26"/>
          <w:szCs w:val="26"/>
        </w:rPr>
        <w:t xml:space="preserve"> АООП НОО в иных формах.</w:t>
      </w:r>
    </w:p>
    <w:p w:rsidR="00D732D7" w:rsidRDefault="008B149D" w:rsidP="00D732D7">
      <w:pPr>
        <w:pStyle w:val="a7"/>
        <w:spacing w:line="276" w:lineRule="auto"/>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Специальные </w:t>
      </w:r>
      <w:r w:rsidR="004C4DE9" w:rsidRPr="006634C7">
        <w:rPr>
          <w:rFonts w:ascii="Times New Roman" w:hAnsi="Times New Roman" w:cs="Times New Roman"/>
          <w:sz w:val="26"/>
          <w:szCs w:val="26"/>
        </w:rPr>
        <w:t>условия</w:t>
      </w:r>
      <w:r w:rsidR="004C4DE9">
        <w:rPr>
          <w:rFonts w:ascii="Times New Roman" w:hAnsi="Times New Roman" w:cs="Times New Roman"/>
          <w:sz w:val="26"/>
          <w:szCs w:val="26"/>
        </w:rPr>
        <w:t xml:space="preserve"> </w:t>
      </w:r>
      <w:r w:rsidR="004C4DE9" w:rsidRPr="006634C7">
        <w:rPr>
          <w:rFonts w:ascii="Times New Roman" w:hAnsi="Times New Roman" w:cs="Times New Roman"/>
          <w:sz w:val="26"/>
          <w:szCs w:val="26"/>
        </w:rPr>
        <w:t>проведения</w:t>
      </w:r>
      <w:r w:rsidRPr="006634C7">
        <w:rPr>
          <w:rFonts w:ascii="Times New Roman" w:hAnsi="Times New Roman" w:cs="Times New Roman"/>
          <w:sz w:val="26"/>
          <w:szCs w:val="26"/>
        </w:rPr>
        <w:t xml:space="preserve"> </w:t>
      </w:r>
      <w:r w:rsidRPr="001C0F06">
        <w:rPr>
          <w:rFonts w:ascii="Times New Roman" w:hAnsi="Times New Roman" w:cs="Times New Roman"/>
          <w:sz w:val="26"/>
          <w:szCs w:val="26"/>
        </w:rPr>
        <w:t>текущей, промежуточной и итоговой</w:t>
      </w:r>
      <w:r w:rsidRPr="006634C7">
        <w:rPr>
          <w:rFonts w:ascii="Times New Roman" w:hAnsi="Times New Roman" w:cs="Times New Roman"/>
          <w:sz w:val="26"/>
          <w:szCs w:val="26"/>
        </w:rPr>
        <w:t xml:space="preserve"> (по итогам освоения АООП НОО</w:t>
      </w:r>
      <w:r w:rsidRPr="00C1443D">
        <w:rPr>
          <w:rFonts w:ascii="Times New Roman" w:hAnsi="Times New Roman" w:cs="Times New Roman"/>
          <w:sz w:val="26"/>
          <w:szCs w:val="26"/>
        </w:rPr>
        <w:t xml:space="preserve">) </w:t>
      </w:r>
      <w:r w:rsidR="004C4DE9" w:rsidRPr="00C1443D">
        <w:rPr>
          <w:rFonts w:ascii="Times New Roman" w:hAnsi="Times New Roman" w:cs="Times New Roman"/>
          <w:sz w:val="26"/>
          <w:szCs w:val="26"/>
        </w:rPr>
        <w:t>аттестации</w:t>
      </w:r>
      <w:r w:rsidR="004C4DE9">
        <w:rPr>
          <w:rFonts w:ascii="Times New Roman" w:hAnsi="Times New Roman" w:cs="Times New Roman"/>
          <w:sz w:val="26"/>
          <w:szCs w:val="26"/>
        </w:rPr>
        <w:t xml:space="preserve"> </w:t>
      </w:r>
      <w:r w:rsidR="004C4DE9" w:rsidRPr="006634C7">
        <w:rPr>
          <w:rFonts w:ascii="Times New Roman" w:hAnsi="Times New Roman" w:cs="Times New Roman"/>
          <w:sz w:val="26"/>
          <w:szCs w:val="26"/>
        </w:rPr>
        <w:t>обучающихся</w:t>
      </w:r>
      <w:r w:rsidRPr="006634C7">
        <w:rPr>
          <w:rFonts w:ascii="Times New Roman" w:hAnsi="Times New Roman" w:cs="Times New Roman"/>
          <w:sz w:val="26"/>
          <w:szCs w:val="26"/>
        </w:rPr>
        <w:t xml:space="preserve"> с ЗПР включают:</w:t>
      </w:r>
    </w:p>
    <w:p w:rsidR="008B149D" w:rsidRPr="00D732D7" w:rsidRDefault="00D732D7" w:rsidP="00D732D7">
      <w:pPr>
        <w:pStyle w:val="a7"/>
        <w:spacing w:line="276" w:lineRule="auto"/>
        <w:ind w:firstLine="0"/>
        <w:jc w:val="both"/>
        <w:rPr>
          <w:rFonts w:ascii="Times New Roman" w:hAnsi="Times New Roman" w:cs="Times New Roman"/>
          <w:sz w:val="26"/>
          <w:szCs w:val="26"/>
        </w:rPr>
      </w:pPr>
      <w:r w:rsidRPr="00D732D7">
        <w:rPr>
          <w:rFonts w:ascii="Times New Roman" w:hAnsi="Times New Roman" w:cs="Times New Roman"/>
          <w:sz w:val="26"/>
          <w:szCs w:val="26"/>
        </w:rPr>
        <w:t xml:space="preserve">1) </w:t>
      </w:r>
      <w:r w:rsidR="008B149D" w:rsidRPr="00D732D7">
        <w:rPr>
          <w:rFonts w:ascii="Times New Roman" w:hAnsi="Times New Roman" w:cs="Times New Roman"/>
          <w:sz w:val="26"/>
          <w:szCs w:val="26"/>
        </w:rPr>
        <w:t>особую форму организации аттестации (в малой группе, индивидуальную) с учетом особыхобразовательны</w:t>
      </w:r>
      <w:r>
        <w:rPr>
          <w:rFonts w:ascii="Times New Roman" w:hAnsi="Times New Roman" w:cs="Times New Roman"/>
          <w:sz w:val="26"/>
          <w:szCs w:val="26"/>
        </w:rPr>
        <w:t>хпотребностейииндивидуальных</w:t>
      </w:r>
      <w:r w:rsidR="008B149D" w:rsidRPr="00D732D7">
        <w:rPr>
          <w:rFonts w:ascii="Times New Roman" w:hAnsi="Times New Roman" w:cs="Times New Roman"/>
          <w:sz w:val="26"/>
          <w:szCs w:val="26"/>
        </w:rPr>
        <w:t>особенностейобучающихся с ЗПР;</w:t>
      </w:r>
    </w:p>
    <w:p w:rsidR="00D732D7" w:rsidRPr="00D732D7" w:rsidRDefault="00D732D7" w:rsidP="00D732D7">
      <w:pPr>
        <w:spacing w:after="0"/>
        <w:jc w:val="both"/>
        <w:rPr>
          <w:rFonts w:ascii="Times New Roman" w:hAnsi="Times New Roman" w:cs="Times New Roman"/>
          <w:sz w:val="26"/>
          <w:szCs w:val="26"/>
        </w:rPr>
      </w:pPr>
      <w:r w:rsidRPr="00D732D7">
        <w:rPr>
          <w:rFonts w:ascii="Times New Roman" w:hAnsi="Times New Roman" w:cs="Times New Roman"/>
          <w:sz w:val="26"/>
          <w:szCs w:val="26"/>
        </w:rPr>
        <w:t xml:space="preserve">2) </w:t>
      </w:r>
      <w:r w:rsidR="008B149D" w:rsidRPr="00D732D7">
        <w:rPr>
          <w:rFonts w:ascii="Times New Roman" w:hAnsi="Times New Roman" w:cs="Times New Roman"/>
          <w:sz w:val="26"/>
          <w:szCs w:val="26"/>
        </w:rPr>
        <w:t>привычную обстановку в классе (присутствие своего учителя, наличие привычн</w:t>
      </w:r>
      <w:r>
        <w:rPr>
          <w:rFonts w:ascii="Times New Roman" w:hAnsi="Times New Roman" w:cs="Times New Roman"/>
          <w:sz w:val="26"/>
          <w:szCs w:val="26"/>
        </w:rPr>
        <w:t xml:space="preserve">ых для обучающихся </w:t>
      </w:r>
      <w:r w:rsidR="008B149D" w:rsidRPr="00D732D7">
        <w:rPr>
          <w:rFonts w:ascii="Times New Roman" w:hAnsi="Times New Roman" w:cs="Times New Roman"/>
          <w:sz w:val="26"/>
          <w:szCs w:val="26"/>
        </w:rPr>
        <w:t>опор: наглядных схем, шаблонов общего хода выполнения заданий);</w:t>
      </w:r>
    </w:p>
    <w:p w:rsidR="008B149D" w:rsidRPr="00D732D7" w:rsidRDefault="00D732D7" w:rsidP="00D732D7">
      <w:pPr>
        <w:spacing w:after="0"/>
        <w:jc w:val="both"/>
        <w:rPr>
          <w:rFonts w:ascii="Times New Roman" w:hAnsi="Times New Roman" w:cs="Times New Roman"/>
          <w:sz w:val="26"/>
          <w:szCs w:val="26"/>
        </w:rPr>
      </w:pPr>
      <w:r w:rsidRPr="00D732D7">
        <w:rPr>
          <w:rFonts w:ascii="Times New Roman" w:hAnsi="Times New Roman" w:cs="Times New Roman"/>
          <w:sz w:val="26"/>
          <w:szCs w:val="26"/>
        </w:rPr>
        <w:t xml:space="preserve">3) </w:t>
      </w:r>
      <w:r w:rsidR="008B149D" w:rsidRPr="00D732D7">
        <w:rPr>
          <w:rFonts w:ascii="Times New Roman" w:hAnsi="Times New Roman" w:cs="Times New Roman"/>
          <w:sz w:val="26"/>
          <w:szCs w:val="26"/>
        </w:rPr>
        <w:t>присутствие в начале работы этапа общей организации деятельности;</w:t>
      </w:r>
    </w:p>
    <w:p w:rsidR="00D732D7" w:rsidRDefault="00D732D7" w:rsidP="00D732D7">
      <w:pPr>
        <w:spacing w:after="0"/>
        <w:jc w:val="both"/>
        <w:rPr>
          <w:rFonts w:ascii="Times New Roman" w:hAnsi="Times New Roman" w:cs="Times New Roman"/>
          <w:sz w:val="26"/>
          <w:szCs w:val="26"/>
        </w:rPr>
      </w:pPr>
      <w:r w:rsidRPr="00D732D7">
        <w:rPr>
          <w:rFonts w:ascii="Times New Roman" w:hAnsi="Times New Roman" w:cs="Times New Roman"/>
          <w:sz w:val="26"/>
          <w:szCs w:val="26"/>
        </w:rPr>
        <w:t xml:space="preserve">4) </w:t>
      </w:r>
      <w:r w:rsidR="008B149D" w:rsidRPr="00D732D7">
        <w:rPr>
          <w:rFonts w:ascii="Times New Roman" w:hAnsi="Times New Roman" w:cs="Times New Roman"/>
          <w:sz w:val="26"/>
          <w:szCs w:val="26"/>
        </w:rPr>
        <w:t>адаптирование инструкции с учетом особых образовательных потребностей и индивидуальных трудностей обучающихся с ЗПР:</w:t>
      </w:r>
      <w:r w:rsidR="00DB3432">
        <w:rPr>
          <w:rFonts w:ascii="Times New Roman" w:hAnsi="Times New Roman" w:cs="Times New Roman"/>
          <w:sz w:val="26"/>
          <w:szCs w:val="26"/>
        </w:rPr>
        <w:t xml:space="preserve"> </w:t>
      </w:r>
      <w:r w:rsidR="008B149D" w:rsidRPr="006634C7">
        <w:rPr>
          <w:rFonts w:ascii="Times New Roman" w:hAnsi="Times New Roman" w:cs="Times New Roman"/>
          <w:sz w:val="26"/>
          <w:szCs w:val="26"/>
        </w:rPr>
        <w:t>упрощение формулировок по грамматическому и семантическому оформлению;</w:t>
      </w:r>
      <w:r w:rsidR="00DB3432">
        <w:rPr>
          <w:rFonts w:ascii="Times New Roman" w:hAnsi="Times New Roman" w:cs="Times New Roman"/>
          <w:sz w:val="26"/>
          <w:szCs w:val="26"/>
        </w:rPr>
        <w:t xml:space="preserve"> </w:t>
      </w:r>
      <w:r w:rsidR="008B149D" w:rsidRPr="006634C7">
        <w:rPr>
          <w:rFonts w:ascii="Times New Roman" w:hAnsi="Times New Roman" w:cs="Times New Roman"/>
          <w:sz w:val="26"/>
          <w:szCs w:val="26"/>
        </w:rPr>
        <w:t>упрощение многозвеньевой инструкции посредством деления ее на короткие смысловые единицы, задающие поэтапность (пошаговость) выполнения задания;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D732D7" w:rsidRDefault="00D732D7" w:rsidP="00D732D7">
      <w:pPr>
        <w:spacing w:after="0"/>
        <w:jc w:val="both"/>
        <w:rPr>
          <w:rFonts w:ascii="Times New Roman" w:hAnsi="Times New Roman" w:cs="Times New Roman"/>
          <w:sz w:val="26"/>
          <w:szCs w:val="26"/>
        </w:rPr>
      </w:pPr>
      <w:r w:rsidRPr="00D732D7">
        <w:rPr>
          <w:rFonts w:ascii="Times New Roman" w:hAnsi="Times New Roman" w:cs="Times New Roman"/>
          <w:sz w:val="26"/>
          <w:szCs w:val="26"/>
        </w:rPr>
        <w:t xml:space="preserve">5) </w:t>
      </w:r>
      <w:r w:rsidR="008B149D" w:rsidRPr="00D732D7">
        <w:rPr>
          <w:rFonts w:ascii="Times New Roman" w:hAnsi="Times New Roman" w:cs="Times New Roman"/>
          <w:sz w:val="26"/>
          <w:szCs w:val="26"/>
        </w:rPr>
        <w:t>при необходимости адаптирование текста задания с учетом особых образовательных потребностей и индивидуальных</w:t>
      </w:r>
      <w:r w:rsidR="0074067C">
        <w:rPr>
          <w:rFonts w:ascii="Times New Roman" w:hAnsi="Times New Roman" w:cs="Times New Roman"/>
          <w:sz w:val="26"/>
          <w:szCs w:val="26"/>
        </w:rPr>
        <w:t xml:space="preserve"> </w:t>
      </w:r>
      <w:r w:rsidR="008B149D" w:rsidRPr="00D732D7">
        <w:rPr>
          <w:rFonts w:ascii="Times New Roman" w:hAnsi="Times New Roman" w:cs="Times New Roman"/>
          <w:sz w:val="26"/>
          <w:szCs w:val="26"/>
        </w:rPr>
        <w:t>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D732D7" w:rsidRPr="00D732D7" w:rsidRDefault="00D732D7" w:rsidP="00D732D7">
      <w:pPr>
        <w:spacing w:after="0"/>
        <w:jc w:val="both"/>
        <w:rPr>
          <w:rFonts w:ascii="Times New Roman" w:hAnsi="Times New Roman" w:cs="Times New Roman"/>
          <w:sz w:val="26"/>
          <w:szCs w:val="26"/>
        </w:rPr>
      </w:pPr>
      <w:r w:rsidRPr="00D732D7">
        <w:rPr>
          <w:rFonts w:ascii="Times New Roman" w:hAnsi="Times New Roman" w:cs="Times New Roman"/>
          <w:sz w:val="26"/>
          <w:szCs w:val="26"/>
        </w:rPr>
        <w:t xml:space="preserve">6) </w:t>
      </w:r>
      <w:r w:rsidR="008B149D" w:rsidRPr="00D732D7">
        <w:rPr>
          <w:rFonts w:ascii="Times New Roman" w:hAnsi="Times New Roman" w:cs="Times New Roman"/>
          <w:sz w:val="26"/>
          <w:szCs w:val="26"/>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8B149D" w:rsidRPr="00D732D7" w:rsidRDefault="00D732D7" w:rsidP="00D732D7">
      <w:pPr>
        <w:spacing w:after="0"/>
        <w:jc w:val="both"/>
        <w:rPr>
          <w:rFonts w:ascii="Times New Roman" w:hAnsi="Times New Roman" w:cs="Times New Roman"/>
          <w:sz w:val="26"/>
          <w:szCs w:val="26"/>
        </w:rPr>
      </w:pPr>
      <w:r w:rsidRPr="00D732D7">
        <w:rPr>
          <w:rFonts w:ascii="Times New Roman" w:hAnsi="Times New Roman" w:cs="Times New Roman"/>
          <w:sz w:val="26"/>
          <w:szCs w:val="26"/>
        </w:rPr>
        <w:t xml:space="preserve">7) </w:t>
      </w:r>
      <w:r w:rsidR="008B149D" w:rsidRPr="00D732D7">
        <w:rPr>
          <w:rFonts w:ascii="Times New Roman" w:hAnsi="Times New Roman" w:cs="Times New Roman"/>
          <w:sz w:val="26"/>
          <w:szCs w:val="26"/>
        </w:rPr>
        <w:t xml:space="preserve">увеличение времени на выполнение заданий;  </w:t>
      </w:r>
    </w:p>
    <w:p w:rsidR="008B149D" w:rsidRPr="00D732D7" w:rsidRDefault="00D732D7" w:rsidP="00D732D7">
      <w:pPr>
        <w:spacing w:after="0"/>
        <w:jc w:val="both"/>
        <w:rPr>
          <w:rFonts w:ascii="Times New Roman" w:hAnsi="Times New Roman" w:cs="Times New Roman"/>
          <w:sz w:val="26"/>
          <w:szCs w:val="26"/>
        </w:rPr>
      </w:pPr>
      <w:r w:rsidRPr="00D732D7">
        <w:rPr>
          <w:rFonts w:ascii="Times New Roman" w:hAnsi="Times New Roman" w:cs="Times New Roman"/>
          <w:sz w:val="26"/>
          <w:szCs w:val="26"/>
        </w:rPr>
        <w:t xml:space="preserve">8) </w:t>
      </w:r>
      <w:r w:rsidR="008B149D" w:rsidRPr="00D732D7">
        <w:rPr>
          <w:rFonts w:ascii="Times New Roman" w:hAnsi="Times New Roman" w:cs="Times New Roman"/>
          <w:sz w:val="26"/>
          <w:szCs w:val="26"/>
        </w:rPr>
        <w:t xml:space="preserve">возможность организации короткого перерыва (10-15 мин) при нарастании в поведении ребенка проявлений утомления, истощения; </w:t>
      </w:r>
    </w:p>
    <w:p w:rsidR="008B149D" w:rsidRPr="00D732D7" w:rsidRDefault="00D732D7" w:rsidP="00D732D7">
      <w:pPr>
        <w:spacing w:after="0"/>
        <w:jc w:val="both"/>
        <w:rPr>
          <w:rFonts w:ascii="Times New Roman" w:hAnsi="Times New Roman" w:cs="Times New Roman"/>
          <w:sz w:val="26"/>
          <w:szCs w:val="26"/>
        </w:rPr>
      </w:pPr>
      <w:r w:rsidRPr="00D732D7">
        <w:rPr>
          <w:rFonts w:ascii="Times New Roman" w:hAnsi="Times New Roman" w:cs="Times New Roman"/>
          <w:sz w:val="26"/>
          <w:szCs w:val="26"/>
        </w:rPr>
        <w:t xml:space="preserve">9) </w:t>
      </w:r>
      <w:r w:rsidR="008B149D" w:rsidRPr="00D732D7">
        <w:rPr>
          <w:rFonts w:ascii="Times New Roman" w:hAnsi="Times New Roman" w:cs="Times New Roman"/>
          <w:sz w:val="26"/>
          <w:szCs w:val="26"/>
        </w:rPr>
        <w:t>недопустимыми являются негативные реакции со стороны педагога, создание ситуаций, приводящих к эмоциональному травмированию ребенка.</w:t>
      </w:r>
    </w:p>
    <w:p w:rsidR="00A24B56" w:rsidRPr="00C726C9" w:rsidRDefault="00A24B56" w:rsidP="00C726C9">
      <w:pPr>
        <w:spacing w:after="0"/>
        <w:ind w:firstLine="709"/>
        <w:jc w:val="both"/>
        <w:rPr>
          <w:rFonts w:ascii="Times New Roman" w:eastAsia="Calibri" w:hAnsi="Times New Roman" w:cs="Times New Roman"/>
          <w:sz w:val="24"/>
          <w:szCs w:val="24"/>
        </w:rPr>
      </w:pPr>
      <w:r w:rsidRPr="00C726C9">
        <w:rPr>
          <w:rFonts w:ascii="Times New Roman" w:eastAsia="Calibri" w:hAnsi="Times New Roman" w:cs="Times New Roman"/>
          <w:sz w:val="26"/>
          <w:szCs w:val="26"/>
        </w:rPr>
        <w:t xml:space="preserve">Система оценки предполагает формы контрольно-оценочных мероприятий: экспертную оценку успешности различных видов списывания, написания диктантов, проверочных и контрольных работ, воспроизведения заученного, презентаций </w:t>
      </w:r>
      <w:r w:rsidRPr="00C726C9">
        <w:rPr>
          <w:rFonts w:ascii="Times New Roman" w:eastAsia="Calibri" w:hAnsi="Times New Roman" w:cs="Times New Roman"/>
          <w:sz w:val="26"/>
          <w:szCs w:val="26"/>
        </w:rPr>
        <w:lastRenderedPageBreak/>
        <w:t>разработанных обучающимися проектов. Контроль успешности овладения программным содержанием предметов («Технология», «Изобразительное искусство», «Музыка») предполагает оценку продуктов практической (в т.ч. творческой) деятельности, двигательных умений, а также некоторых базовых знаний, определяющих динамику социокультурного развития обучающегося. Со 2 класса начинается достаточно регулярное использование педагогических тестов достижений. В качестве образцов используются примерные контрольно-измерительные материалы, представленные в примерных рабочих программам по конкретным предметам.</w:t>
      </w:r>
      <w:r w:rsidR="0074067C">
        <w:rPr>
          <w:rFonts w:ascii="Times New Roman" w:eastAsia="Calibri" w:hAnsi="Times New Roman" w:cs="Times New Roman"/>
          <w:sz w:val="26"/>
          <w:szCs w:val="26"/>
        </w:rPr>
        <w:t xml:space="preserve"> </w:t>
      </w:r>
      <w:r w:rsidRPr="00C726C9">
        <w:rPr>
          <w:rFonts w:ascii="Times New Roman" w:eastAsia="Calibri" w:hAnsi="Times New Roman" w:cs="Times New Roman"/>
          <w:sz w:val="26"/>
          <w:szCs w:val="26"/>
        </w:rPr>
        <w:t>Задания, включаемые в педагогический тест для обучающихся с ЗПР, не должны содержать сложных в лексико-грамматическом отношении оборотов, быть в определенной мере привычными для школьников. Предпочтительны задания с выбором правильного ответа из двух или более альтернатив. Исключается избыточное использование педагогических тестов, поскольку высока вероятность случайного угадывания либо бездумного копирования ответа соседа по парте. Поэтому после окончания выполнения проверочной работы тестового характера уделяется время разбору заданий, обсуждению оснований для выбора правильного ответа.</w:t>
      </w:r>
    </w:p>
    <w:p w:rsidR="00A24B56" w:rsidRDefault="00DB6932" w:rsidP="00C726C9">
      <w:pPr>
        <w:spacing w:after="0"/>
        <w:ind w:firstLine="709"/>
        <w:jc w:val="both"/>
        <w:rPr>
          <w:rFonts w:ascii="Times New Roman" w:eastAsia="Calibri" w:hAnsi="Times New Roman" w:cs="Times New Roman"/>
          <w:color w:val="auto"/>
          <w:sz w:val="26"/>
          <w:szCs w:val="26"/>
        </w:rPr>
      </w:pPr>
      <w:r w:rsidRPr="00C726C9">
        <w:rPr>
          <w:rFonts w:ascii="Times New Roman" w:eastAsia="Calibri" w:hAnsi="Times New Roman" w:cs="Times New Roman"/>
          <w:color w:val="auto"/>
          <w:sz w:val="26"/>
          <w:szCs w:val="26"/>
        </w:rPr>
        <w:t>Оценивание обучающихся с ЗПР строится на в</w:t>
      </w:r>
      <w:r w:rsidR="00A24B56" w:rsidRPr="00C726C9">
        <w:rPr>
          <w:rFonts w:ascii="Times New Roman" w:eastAsia="Calibri" w:hAnsi="Times New Roman" w:cs="Times New Roman"/>
          <w:color w:val="auto"/>
          <w:sz w:val="26"/>
          <w:szCs w:val="26"/>
        </w:rPr>
        <w:t>ывод</w:t>
      </w:r>
      <w:r w:rsidRPr="00C726C9">
        <w:rPr>
          <w:rFonts w:ascii="Times New Roman" w:eastAsia="Calibri" w:hAnsi="Times New Roman" w:cs="Times New Roman"/>
          <w:color w:val="auto"/>
          <w:sz w:val="26"/>
          <w:szCs w:val="26"/>
        </w:rPr>
        <w:t>е</w:t>
      </w:r>
      <w:r w:rsidR="00A24B56" w:rsidRPr="00C726C9">
        <w:rPr>
          <w:rFonts w:ascii="Times New Roman" w:eastAsia="Calibri" w:hAnsi="Times New Roman" w:cs="Times New Roman"/>
          <w:color w:val="auto"/>
          <w:sz w:val="26"/>
          <w:szCs w:val="26"/>
        </w:rPr>
        <w:t xml:space="preserve"> об усвоении/неусвоении учебного материала на основе использования приемов текущего контроля, в том числе сопоставительной оценки успешности выполнения идентичных по трудности и содержанию заданий в разных условиях (самостоятельная работа, работа в паре, выполнение домашнего задания, выполнение задания при наличии индивидуального внимания педагог</w:t>
      </w:r>
      <w:r w:rsidR="00A5046C" w:rsidRPr="00C726C9">
        <w:rPr>
          <w:rFonts w:ascii="Times New Roman" w:eastAsia="Calibri" w:hAnsi="Times New Roman" w:cs="Times New Roman"/>
          <w:color w:val="auto"/>
          <w:sz w:val="26"/>
          <w:szCs w:val="26"/>
        </w:rPr>
        <w:t>а</w:t>
      </w:r>
      <w:r w:rsidR="00A24B56" w:rsidRPr="00C726C9">
        <w:rPr>
          <w:rFonts w:ascii="Times New Roman" w:eastAsia="Calibri" w:hAnsi="Times New Roman" w:cs="Times New Roman"/>
          <w:color w:val="auto"/>
          <w:sz w:val="26"/>
          <w:szCs w:val="26"/>
        </w:rPr>
        <w:t xml:space="preserve">). </w:t>
      </w:r>
    </w:p>
    <w:p w:rsidR="004A1B68" w:rsidRDefault="00C726C9" w:rsidP="00C726C9">
      <w:pPr>
        <w:spacing w:after="0"/>
        <w:ind w:firstLine="709"/>
        <w:jc w:val="both"/>
        <w:rPr>
          <w:rFonts w:ascii="Times New Roman" w:hAnsi="Times New Roman" w:cs="Times New Roman"/>
          <w:color w:val="auto"/>
          <w:sz w:val="26"/>
          <w:szCs w:val="26"/>
        </w:rPr>
      </w:pPr>
      <w:r w:rsidRPr="00C726C9">
        <w:rPr>
          <w:rFonts w:ascii="Times New Roman" w:hAnsi="Times New Roman" w:cs="Times New Roman"/>
          <w:color w:val="auto"/>
          <w:sz w:val="26"/>
          <w:szCs w:val="26"/>
        </w:rPr>
        <w:t>Отметка учащимся с</w:t>
      </w:r>
      <w:r>
        <w:rPr>
          <w:rFonts w:ascii="Times New Roman" w:hAnsi="Times New Roman" w:cs="Times New Roman"/>
          <w:color w:val="auto"/>
          <w:sz w:val="26"/>
          <w:szCs w:val="26"/>
        </w:rPr>
        <w:t xml:space="preserve"> ЗПР со второго </w:t>
      </w:r>
      <w:r w:rsidR="00D732D7" w:rsidRPr="00C726C9">
        <w:rPr>
          <w:rFonts w:ascii="Times New Roman" w:hAnsi="Times New Roman" w:cs="Times New Roman"/>
          <w:color w:val="auto"/>
          <w:sz w:val="26"/>
          <w:szCs w:val="26"/>
        </w:rPr>
        <w:t>класса выставляется по пятибалльной шкале.</w:t>
      </w:r>
      <w:r w:rsidR="0074067C">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Критериальная основа оценивания по пятибалльной шкале по каждому учебному предмету дана в рабочих программах. </w:t>
      </w:r>
      <w:r w:rsidR="004A1B68">
        <w:rPr>
          <w:rFonts w:ascii="Times New Roman" w:hAnsi="Times New Roman" w:cs="Times New Roman"/>
          <w:color w:val="auto"/>
          <w:sz w:val="26"/>
          <w:szCs w:val="26"/>
        </w:rPr>
        <w:t xml:space="preserve">Общими подходами к выставлению отметки по пятибалльной шкале являются: </w:t>
      </w:r>
    </w:p>
    <w:p w:rsidR="004A1B68" w:rsidRDefault="004A1B68" w:rsidP="00C726C9">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Правильность действий</w:t>
      </w:r>
    </w:p>
    <w:p w:rsidR="004A1B68" w:rsidRPr="004A1B68" w:rsidRDefault="004A1B68" w:rsidP="00C726C9">
      <w:pPr>
        <w:spacing w:after="0"/>
        <w:jc w:val="both"/>
        <w:rPr>
          <w:rFonts w:ascii="Times New Roman" w:eastAsiaTheme="minorEastAsia" w:hAnsi="Times New Roman" w:cs="Times New Roman"/>
          <w:sz w:val="26"/>
          <w:szCs w:val="26"/>
          <w:lang w:eastAsia="ru-RU"/>
        </w:rPr>
      </w:pPr>
      <w:r w:rsidRPr="004A1B68">
        <w:rPr>
          <w:rFonts w:ascii="Times New Roman" w:eastAsiaTheme="minorEastAsia" w:hAnsi="Times New Roman" w:cs="Times New Roman"/>
          <w:sz w:val="26"/>
          <w:szCs w:val="26"/>
          <w:lang w:eastAsia="ru-RU"/>
        </w:rPr>
        <w:t>5 – выполняет задание правильно или нужна небольшая (стимулирующая, организующая) помощь</w:t>
      </w:r>
    </w:p>
    <w:p w:rsidR="004A1B68" w:rsidRPr="004A1B68" w:rsidRDefault="004A1B68" w:rsidP="00C726C9">
      <w:pPr>
        <w:spacing w:after="0"/>
        <w:jc w:val="both"/>
        <w:rPr>
          <w:rFonts w:ascii="Times New Roman" w:eastAsiaTheme="minorEastAsia" w:hAnsi="Times New Roman" w:cs="Times New Roman"/>
          <w:sz w:val="26"/>
          <w:szCs w:val="26"/>
          <w:lang w:eastAsia="ru-RU"/>
        </w:rPr>
      </w:pPr>
      <w:r w:rsidRPr="004A1B68">
        <w:rPr>
          <w:rFonts w:ascii="Times New Roman" w:eastAsiaTheme="minorEastAsia" w:hAnsi="Times New Roman" w:cs="Times New Roman"/>
          <w:sz w:val="26"/>
          <w:szCs w:val="26"/>
          <w:lang w:eastAsia="ru-RU"/>
        </w:rPr>
        <w:t>4 - выполняет задание правильно, но нужна небольшая обучающая помощь</w:t>
      </w:r>
    </w:p>
    <w:p w:rsidR="004A1B68" w:rsidRPr="004A1B68" w:rsidRDefault="004A1B68" w:rsidP="00C726C9">
      <w:pPr>
        <w:spacing w:after="0"/>
        <w:jc w:val="both"/>
        <w:rPr>
          <w:rFonts w:ascii="Times New Roman" w:eastAsiaTheme="minorEastAsia" w:hAnsi="Times New Roman" w:cs="Times New Roman"/>
          <w:sz w:val="26"/>
          <w:szCs w:val="26"/>
          <w:lang w:eastAsia="ru-RU"/>
        </w:rPr>
      </w:pPr>
      <w:r w:rsidRPr="004A1B68">
        <w:rPr>
          <w:rFonts w:ascii="Times New Roman" w:eastAsiaTheme="minorEastAsia" w:hAnsi="Times New Roman" w:cs="Times New Roman"/>
          <w:sz w:val="26"/>
          <w:szCs w:val="26"/>
          <w:lang w:eastAsia="ru-RU"/>
        </w:rPr>
        <w:t>3 – выполняет задание правильно, но нужна существенная обучающая помощь</w:t>
      </w:r>
    </w:p>
    <w:p w:rsidR="004A1B68" w:rsidRDefault="004A1B68" w:rsidP="00C726C9">
      <w:pPr>
        <w:spacing w:after="0"/>
        <w:jc w:val="both"/>
        <w:rPr>
          <w:rFonts w:ascii="Times New Roman" w:eastAsiaTheme="minorEastAsia" w:hAnsi="Times New Roman" w:cs="Times New Roman"/>
          <w:sz w:val="26"/>
          <w:szCs w:val="26"/>
          <w:lang w:eastAsia="ru-RU"/>
        </w:rPr>
      </w:pPr>
      <w:r w:rsidRPr="004A1B68">
        <w:rPr>
          <w:rFonts w:ascii="Times New Roman" w:eastAsiaTheme="minorEastAsia" w:hAnsi="Times New Roman" w:cs="Times New Roman"/>
          <w:sz w:val="26"/>
          <w:szCs w:val="26"/>
          <w:lang w:eastAsia="ru-RU"/>
        </w:rPr>
        <w:t>2 – задание не выполняет, помощь не принимает.</w:t>
      </w:r>
    </w:p>
    <w:p w:rsidR="004A1B68" w:rsidRPr="004A1B68" w:rsidRDefault="004A1B68" w:rsidP="00C726C9">
      <w:pPr>
        <w:spacing w:after="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Вербальное оформление ответов</w:t>
      </w:r>
    </w:p>
    <w:p w:rsidR="004A1B68" w:rsidRPr="004A1B68" w:rsidRDefault="004A1B68" w:rsidP="00C726C9">
      <w:pPr>
        <w:spacing w:after="0"/>
        <w:jc w:val="both"/>
        <w:rPr>
          <w:rFonts w:ascii="Times New Roman" w:eastAsia="Times New Roman" w:hAnsi="Times New Roman" w:cs="Times New Roman"/>
          <w:sz w:val="26"/>
          <w:szCs w:val="26"/>
          <w:lang w:eastAsia="ru-RU"/>
        </w:rPr>
      </w:pPr>
      <w:r w:rsidRPr="004A1B68">
        <w:rPr>
          <w:rFonts w:ascii="Times New Roman" w:eastAsia="Times New Roman" w:hAnsi="Times New Roman" w:cs="Times New Roman"/>
          <w:sz w:val="26"/>
          <w:szCs w:val="26"/>
          <w:lang w:eastAsia="ru-RU"/>
        </w:rPr>
        <w:t xml:space="preserve">5 – оформление ответа грамматически и стилистически правильное или с минимальными недочетами. </w:t>
      </w:r>
    </w:p>
    <w:p w:rsidR="004A1B68" w:rsidRPr="004A1B68" w:rsidRDefault="004A1B68" w:rsidP="00C726C9">
      <w:pPr>
        <w:spacing w:after="0"/>
        <w:jc w:val="both"/>
        <w:rPr>
          <w:rFonts w:ascii="Times New Roman" w:eastAsia="Times New Roman" w:hAnsi="Times New Roman" w:cs="Times New Roman"/>
          <w:sz w:val="26"/>
          <w:szCs w:val="26"/>
          <w:lang w:eastAsia="ru-RU"/>
        </w:rPr>
      </w:pPr>
      <w:r w:rsidRPr="004A1B68">
        <w:rPr>
          <w:rFonts w:ascii="Times New Roman" w:eastAsia="Times New Roman" w:hAnsi="Times New Roman" w:cs="Times New Roman"/>
          <w:sz w:val="26"/>
          <w:szCs w:val="26"/>
          <w:lang w:eastAsia="ru-RU"/>
        </w:rPr>
        <w:t xml:space="preserve">4 – недочеты в построении фразы или словоупотреблении, не затрудняющие понимание. </w:t>
      </w:r>
    </w:p>
    <w:p w:rsidR="004A1B68" w:rsidRPr="004A1B68" w:rsidRDefault="004A1B68" w:rsidP="00C726C9">
      <w:pPr>
        <w:spacing w:after="0"/>
        <w:jc w:val="both"/>
        <w:rPr>
          <w:rFonts w:ascii="Times New Roman" w:eastAsia="Times New Roman" w:hAnsi="Times New Roman" w:cs="Times New Roman"/>
          <w:sz w:val="26"/>
          <w:szCs w:val="26"/>
          <w:lang w:eastAsia="ru-RU"/>
        </w:rPr>
      </w:pPr>
      <w:r w:rsidRPr="004A1B68">
        <w:rPr>
          <w:rFonts w:ascii="Times New Roman" w:eastAsia="Times New Roman" w:hAnsi="Times New Roman" w:cs="Times New Roman"/>
          <w:sz w:val="26"/>
          <w:szCs w:val="26"/>
          <w:lang w:eastAsia="ru-RU"/>
        </w:rPr>
        <w:t xml:space="preserve">3 – Неточное словоупотребление, смысл фраз улавливается с трудом или шаблонный ответ, копирование ответа предшественника. </w:t>
      </w:r>
    </w:p>
    <w:p w:rsidR="004A1B68" w:rsidRPr="004A1B68" w:rsidRDefault="004A1B68" w:rsidP="00C726C9">
      <w:pPr>
        <w:spacing w:after="0"/>
        <w:jc w:val="both"/>
        <w:rPr>
          <w:rFonts w:ascii="Times New Roman" w:eastAsia="Times New Roman" w:hAnsi="Times New Roman" w:cs="Times New Roman"/>
          <w:sz w:val="26"/>
          <w:szCs w:val="26"/>
          <w:lang w:eastAsia="ru-RU"/>
        </w:rPr>
      </w:pPr>
      <w:r w:rsidRPr="004A1B68">
        <w:rPr>
          <w:rFonts w:ascii="Times New Roman" w:eastAsia="Times New Roman" w:hAnsi="Times New Roman" w:cs="Times New Roman"/>
          <w:sz w:val="26"/>
          <w:szCs w:val="26"/>
          <w:lang w:eastAsia="ru-RU"/>
        </w:rPr>
        <w:t xml:space="preserve">2 – ответ представляет собой отдельные, иногда не связанные по смыслу, слова. </w:t>
      </w:r>
    </w:p>
    <w:p w:rsidR="004A1B68" w:rsidRPr="004A1B68" w:rsidRDefault="004A1B68" w:rsidP="00C726C9">
      <w:pPr>
        <w:spacing w:after="0"/>
        <w:jc w:val="both"/>
        <w:rPr>
          <w:rFonts w:ascii="Times New Roman" w:eastAsia="Times New Roman" w:hAnsi="Times New Roman" w:cs="Times New Roman"/>
          <w:sz w:val="26"/>
          <w:szCs w:val="26"/>
          <w:lang w:eastAsia="ru-RU"/>
        </w:rPr>
      </w:pPr>
      <w:r w:rsidRPr="004A1B68">
        <w:rPr>
          <w:rFonts w:ascii="Times New Roman" w:eastAsia="Times New Roman" w:hAnsi="Times New Roman" w:cs="Times New Roman"/>
          <w:sz w:val="26"/>
          <w:szCs w:val="26"/>
          <w:lang w:eastAsia="ru-RU"/>
        </w:rPr>
        <w:t xml:space="preserve">Качество выполнения работы. </w:t>
      </w:r>
    </w:p>
    <w:p w:rsidR="004A1B68" w:rsidRPr="004A1B68" w:rsidRDefault="004A1B68" w:rsidP="00C726C9">
      <w:pPr>
        <w:spacing w:after="0"/>
        <w:jc w:val="both"/>
        <w:rPr>
          <w:rFonts w:ascii="Times New Roman" w:eastAsia="Times New Roman" w:hAnsi="Times New Roman" w:cs="Times New Roman"/>
          <w:sz w:val="26"/>
          <w:szCs w:val="26"/>
          <w:lang w:eastAsia="ru-RU"/>
        </w:rPr>
      </w:pPr>
      <w:r w:rsidRPr="004A1B68">
        <w:rPr>
          <w:rFonts w:ascii="Times New Roman" w:eastAsia="Times New Roman" w:hAnsi="Times New Roman" w:cs="Times New Roman"/>
          <w:sz w:val="26"/>
          <w:szCs w:val="26"/>
          <w:lang w:eastAsia="ru-RU"/>
        </w:rPr>
        <w:lastRenderedPageBreak/>
        <w:t xml:space="preserve">5 – работа выполнена аккуратно, точно, внесены творческие эстетические преобразования, соответствующие общему замыслу </w:t>
      </w:r>
    </w:p>
    <w:p w:rsidR="004A1B68" w:rsidRPr="004A1B68" w:rsidRDefault="004A1B68" w:rsidP="00C726C9">
      <w:pPr>
        <w:spacing w:after="0"/>
        <w:jc w:val="both"/>
        <w:rPr>
          <w:rFonts w:ascii="Times New Roman" w:eastAsia="Times New Roman" w:hAnsi="Times New Roman" w:cs="Times New Roman"/>
          <w:sz w:val="26"/>
          <w:szCs w:val="26"/>
          <w:lang w:eastAsia="ru-RU"/>
        </w:rPr>
      </w:pPr>
      <w:r w:rsidRPr="004A1B68">
        <w:rPr>
          <w:rFonts w:ascii="Times New Roman" w:eastAsia="Times New Roman" w:hAnsi="Times New Roman" w:cs="Times New Roman"/>
          <w:sz w:val="26"/>
          <w:szCs w:val="26"/>
          <w:lang w:eastAsia="ru-RU"/>
        </w:rPr>
        <w:t xml:space="preserve">4 – работа выполнена аккуратно, с небольшими неточностями, без творческих эстетических преобразований. </w:t>
      </w:r>
    </w:p>
    <w:p w:rsidR="004A1B68" w:rsidRPr="004A1B68" w:rsidRDefault="004A1B68" w:rsidP="00C726C9">
      <w:pPr>
        <w:spacing w:after="0"/>
        <w:jc w:val="both"/>
        <w:rPr>
          <w:rFonts w:ascii="Times New Roman" w:eastAsia="Times New Roman" w:hAnsi="Times New Roman" w:cs="Times New Roman"/>
          <w:sz w:val="26"/>
          <w:szCs w:val="26"/>
          <w:lang w:eastAsia="ru-RU"/>
        </w:rPr>
      </w:pPr>
      <w:r w:rsidRPr="004A1B68">
        <w:rPr>
          <w:rFonts w:ascii="Times New Roman" w:eastAsia="Times New Roman" w:hAnsi="Times New Roman" w:cs="Times New Roman"/>
          <w:sz w:val="26"/>
          <w:szCs w:val="26"/>
          <w:lang w:eastAsia="ru-RU"/>
        </w:rPr>
        <w:t xml:space="preserve">3 – работа выполнена неаккуратно с большими недочетами </w:t>
      </w:r>
    </w:p>
    <w:p w:rsidR="004A1B68" w:rsidRPr="00CD03B3" w:rsidRDefault="004A1B68" w:rsidP="00C726C9">
      <w:pPr>
        <w:spacing w:after="0"/>
        <w:jc w:val="both"/>
        <w:rPr>
          <w:rFonts w:ascii="Times New Roman" w:eastAsia="Times New Roman" w:hAnsi="Times New Roman" w:cs="Times New Roman"/>
          <w:sz w:val="24"/>
          <w:szCs w:val="24"/>
          <w:lang w:eastAsia="ru-RU"/>
        </w:rPr>
      </w:pPr>
      <w:r w:rsidRPr="004A1B68">
        <w:rPr>
          <w:rFonts w:ascii="Times New Roman" w:eastAsia="Times New Roman" w:hAnsi="Times New Roman" w:cs="Times New Roman"/>
          <w:sz w:val="26"/>
          <w:szCs w:val="26"/>
          <w:lang w:eastAsia="ru-RU"/>
        </w:rPr>
        <w:t>2 – работа не выполнена</w:t>
      </w:r>
    </w:p>
    <w:p w:rsidR="004A1B68" w:rsidRPr="00C726C9" w:rsidRDefault="004A1B68" w:rsidP="00C726C9">
      <w:pPr>
        <w:spacing w:after="0"/>
        <w:jc w:val="center"/>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Педагогическое тестирование</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18-20 баллов</w:t>
      </w:r>
      <w:r w:rsidR="00C726C9" w:rsidRPr="00C726C9">
        <w:rPr>
          <w:rFonts w:ascii="Times New Roman" w:eastAsia="Times New Roman" w:hAnsi="Times New Roman" w:cs="Times New Roman"/>
          <w:sz w:val="26"/>
          <w:szCs w:val="26"/>
          <w:lang w:eastAsia="ru-RU"/>
        </w:rPr>
        <w:t xml:space="preserve"> (86 - 100 %) -</w:t>
      </w:r>
      <w:r w:rsidRPr="00C726C9">
        <w:rPr>
          <w:rFonts w:ascii="Times New Roman" w:eastAsia="Times New Roman" w:hAnsi="Times New Roman" w:cs="Times New Roman"/>
          <w:sz w:val="26"/>
          <w:szCs w:val="26"/>
          <w:lang w:eastAsia="ru-RU"/>
        </w:rPr>
        <w:t xml:space="preserve"> «отлично».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13-17 баллов</w:t>
      </w:r>
      <w:r w:rsidR="00C726C9" w:rsidRPr="00C726C9">
        <w:rPr>
          <w:rFonts w:ascii="Times New Roman" w:eastAsia="Times New Roman" w:hAnsi="Times New Roman" w:cs="Times New Roman"/>
          <w:sz w:val="26"/>
          <w:szCs w:val="26"/>
          <w:lang w:eastAsia="ru-RU"/>
        </w:rPr>
        <w:t xml:space="preserve"> (65 - 85 %) -</w:t>
      </w:r>
      <w:r w:rsidRPr="00C726C9">
        <w:rPr>
          <w:rFonts w:ascii="Times New Roman" w:eastAsia="Times New Roman" w:hAnsi="Times New Roman" w:cs="Times New Roman"/>
          <w:sz w:val="26"/>
          <w:szCs w:val="26"/>
          <w:lang w:eastAsia="ru-RU"/>
        </w:rPr>
        <w:t xml:space="preserve"> «хорошо».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10-12 баллов (50 </w:t>
      </w:r>
      <w:r w:rsidR="00C726C9" w:rsidRPr="00C726C9">
        <w:rPr>
          <w:rFonts w:ascii="Times New Roman" w:eastAsia="Times New Roman" w:hAnsi="Times New Roman" w:cs="Times New Roman"/>
          <w:sz w:val="26"/>
          <w:szCs w:val="26"/>
          <w:lang w:eastAsia="ru-RU"/>
        </w:rPr>
        <w:t xml:space="preserve">-64 %) </w:t>
      </w:r>
      <w:r w:rsidRPr="00C726C9">
        <w:rPr>
          <w:rFonts w:ascii="Times New Roman" w:eastAsia="Times New Roman" w:hAnsi="Times New Roman" w:cs="Times New Roman"/>
          <w:sz w:val="26"/>
          <w:szCs w:val="26"/>
          <w:lang w:eastAsia="ru-RU"/>
        </w:rPr>
        <w:t xml:space="preserve">- «удовлетворительно».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8-9 баллов (0 </w:t>
      </w:r>
      <w:r w:rsidR="00C726C9" w:rsidRPr="00C726C9">
        <w:rPr>
          <w:rFonts w:ascii="Times New Roman" w:eastAsia="Times New Roman" w:hAnsi="Times New Roman" w:cs="Times New Roman"/>
          <w:sz w:val="26"/>
          <w:szCs w:val="26"/>
          <w:lang w:eastAsia="ru-RU"/>
        </w:rPr>
        <w:t>-</w:t>
      </w:r>
      <w:r w:rsidRPr="00C726C9">
        <w:rPr>
          <w:rFonts w:ascii="Times New Roman" w:eastAsia="Times New Roman" w:hAnsi="Times New Roman" w:cs="Times New Roman"/>
          <w:sz w:val="26"/>
          <w:szCs w:val="26"/>
          <w:lang w:eastAsia="ru-RU"/>
        </w:rPr>
        <w:t xml:space="preserve"> 49 %) </w:t>
      </w:r>
      <w:r w:rsidR="00C726C9" w:rsidRPr="00C726C9">
        <w:rPr>
          <w:rFonts w:ascii="Times New Roman" w:eastAsia="Times New Roman" w:hAnsi="Times New Roman" w:cs="Times New Roman"/>
          <w:sz w:val="26"/>
          <w:szCs w:val="26"/>
          <w:lang w:eastAsia="ru-RU"/>
        </w:rPr>
        <w:t>-</w:t>
      </w:r>
      <w:r w:rsidRPr="00C726C9">
        <w:rPr>
          <w:rFonts w:ascii="Times New Roman" w:eastAsia="Times New Roman" w:hAnsi="Times New Roman" w:cs="Times New Roman"/>
          <w:sz w:val="26"/>
          <w:szCs w:val="26"/>
          <w:lang w:eastAsia="ru-RU"/>
        </w:rPr>
        <w:t xml:space="preserve"> «неудовлетворительно». </w:t>
      </w:r>
    </w:p>
    <w:p w:rsidR="004A1B68" w:rsidRPr="00C726C9" w:rsidRDefault="004A1B68" w:rsidP="00C726C9">
      <w:pPr>
        <w:spacing w:after="0"/>
        <w:jc w:val="center"/>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Оценка на основе качественной характеристики:</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Оценка «5»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тщательно спланирован труд и рационально организовано рабочее место; - правильно выполнялись приемы труда, самостоятельно и творчески выполнялась работа; - изделие изготовлено с учетом установленных требований;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полностью соблюдались правила техники безопасности.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Оценка «4»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допущены незначительные недостатки в планировании труда и организации рабочего места;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в основном правильно выполняются приемы труда;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работа выполнялась самостоятельно;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норма времени выполнена или не довыполнена на 10-15 %;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изделие изготовлено с незначительными отклонениями;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полностью соблюдались правила техники безопасности.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Оценка «3»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имеют место недостатки в планировании труда и организации рабочего места;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отдельные приемы труда выполнялись неправильно;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самостоятельность в работе была низкой;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норма времени не довыполнена на 15-20 %;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изделие изготовлено с нарушением отдельных требований; </w:t>
      </w:r>
    </w:p>
    <w:p w:rsidR="000314D2" w:rsidRDefault="004A1B68" w:rsidP="000314D2">
      <w:pPr>
        <w:spacing w:after="0"/>
        <w:jc w:val="both"/>
        <w:rPr>
          <w:rFonts w:ascii="Times New Roman" w:eastAsia="Times New Roman" w:hAnsi="Times New Roman" w:cs="Times New Roman"/>
          <w:sz w:val="24"/>
          <w:szCs w:val="24"/>
          <w:lang w:eastAsia="ru-RU"/>
        </w:rPr>
      </w:pPr>
      <w:r w:rsidRPr="00C726C9">
        <w:rPr>
          <w:rFonts w:ascii="Times New Roman" w:eastAsia="Times New Roman" w:hAnsi="Times New Roman" w:cs="Times New Roman"/>
          <w:sz w:val="26"/>
          <w:szCs w:val="26"/>
          <w:lang w:eastAsia="ru-RU"/>
        </w:rPr>
        <w:t>- не полностью соблюдались правила техники безопасности.</w:t>
      </w:r>
      <w:bookmarkStart w:id="7" w:name="_Toc415833128"/>
    </w:p>
    <w:p w:rsidR="000314D2" w:rsidRPr="001C0F06" w:rsidRDefault="000314D2" w:rsidP="000314D2">
      <w:pPr>
        <w:pStyle w:val="ad"/>
        <w:spacing w:after="0"/>
        <w:ind w:firstLine="709"/>
        <w:jc w:val="both"/>
        <w:rPr>
          <w:rFonts w:ascii="Times New Roman" w:hAnsi="Times New Roman"/>
          <w:color w:val="auto"/>
          <w:sz w:val="26"/>
          <w:szCs w:val="26"/>
        </w:rPr>
      </w:pPr>
      <w:r w:rsidRPr="006634C7">
        <w:rPr>
          <w:rFonts w:ascii="Times New Roman" w:hAnsi="Times New Roman"/>
          <w:color w:val="auto"/>
          <w:sz w:val="26"/>
          <w:szCs w:val="26"/>
        </w:rPr>
        <w:t>Н</w:t>
      </w:r>
      <w:r>
        <w:rPr>
          <w:rFonts w:ascii="Times New Roman" w:hAnsi="Times New Roman"/>
          <w:color w:val="auto"/>
          <w:sz w:val="26"/>
          <w:szCs w:val="26"/>
        </w:rPr>
        <w:t>а итоговую оценку на уровне</w:t>
      </w:r>
      <w:r w:rsidRPr="006634C7">
        <w:rPr>
          <w:rFonts w:ascii="Times New Roman" w:hAnsi="Times New Roman"/>
          <w:color w:val="auto"/>
          <w:sz w:val="26"/>
          <w:szCs w:val="26"/>
        </w:rPr>
        <w:t xml:space="preserve"> начального общего образования, результаты которой используются при принятии решения о возможности (или невозможности) продолжен</w:t>
      </w:r>
      <w:r>
        <w:rPr>
          <w:rFonts w:ascii="Times New Roman" w:hAnsi="Times New Roman"/>
          <w:color w:val="auto"/>
          <w:sz w:val="26"/>
          <w:szCs w:val="26"/>
        </w:rPr>
        <w:t>ия обучения на следующем уровне</w:t>
      </w:r>
      <w:r w:rsidRPr="006634C7">
        <w:rPr>
          <w:rFonts w:ascii="Times New Roman" w:hAnsi="Times New Roman"/>
          <w:color w:val="auto"/>
          <w:sz w:val="26"/>
          <w:szCs w:val="26"/>
        </w:rPr>
        <w:t>, выносятся</w:t>
      </w:r>
      <w:r w:rsidR="0074067C">
        <w:rPr>
          <w:rFonts w:ascii="Times New Roman" w:hAnsi="Times New Roman"/>
          <w:color w:val="auto"/>
          <w:sz w:val="26"/>
          <w:szCs w:val="26"/>
        </w:rPr>
        <w:t xml:space="preserve"> </w:t>
      </w:r>
      <w:r w:rsidRPr="001C0F06">
        <w:rPr>
          <w:rStyle w:val="32"/>
          <w:i w:val="0"/>
          <w:color w:val="auto"/>
          <w:sz w:val="26"/>
          <w:szCs w:val="26"/>
        </w:rPr>
        <w:t xml:space="preserve">предметные, метапредметные результаты </w:t>
      </w:r>
      <w:r w:rsidRPr="001C0F06">
        <w:rPr>
          <w:rFonts w:ascii="Times New Roman" w:hAnsi="Times New Roman"/>
          <w:color w:val="auto"/>
          <w:sz w:val="26"/>
          <w:szCs w:val="26"/>
        </w:rPr>
        <w:t>и результаты освоения программы коррекционной работы.</w:t>
      </w:r>
    </w:p>
    <w:p w:rsidR="000314D2" w:rsidRPr="006634C7" w:rsidRDefault="000314D2" w:rsidP="000314D2">
      <w:pPr>
        <w:pStyle w:val="ad"/>
        <w:spacing w:after="0"/>
        <w:ind w:firstLine="709"/>
        <w:jc w:val="both"/>
        <w:rPr>
          <w:rFonts w:ascii="Times New Roman" w:hAnsi="Times New Roman"/>
          <w:color w:val="auto"/>
          <w:sz w:val="26"/>
          <w:szCs w:val="26"/>
        </w:rPr>
      </w:pPr>
      <w:r w:rsidRPr="006634C7">
        <w:rPr>
          <w:rFonts w:ascii="Times New Roman" w:hAnsi="Times New Roman"/>
          <w:color w:val="auto"/>
          <w:sz w:val="26"/>
          <w:szCs w:val="26"/>
        </w:rPr>
        <w:t>Итоговая</w:t>
      </w:r>
      <w:r>
        <w:rPr>
          <w:rFonts w:ascii="Times New Roman" w:hAnsi="Times New Roman"/>
          <w:color w:val="auto"/>
          <w:sz w:val="26"/>
          <w:szCs w:val="26"/>
        </w:rPr>
        <w:t xml:space="preserve"> аттестация на уровне</w:t>
      </w:r>
      <w:r w:rsidRPr="006634C7">
        <w:rPr>
          <w:rFonts w:ascii="Times New Roman" w:hAnsi="Times New Roman"/>
          <w:color w:val="auto"/>
          <w:sz w:val="26"/>
          <w:szCs w:val="26"/>
        </w:rPr>
        <w:t xml:space="preserve"> нача</w:t>
      </w:r>
      <w:r>
        <w:rPr>
          <w:rFonts w:ascii="Times New Roman" w:hAnsi="Times New Roman"/>
          <w:color w:val="auto"/>
          <w:sz w:val="26"/>
          <w:szCs w:val="26"/>
        </w:rPr>
        <w:t>льного общего образования проводит</w:t>
      </w:r>
      <w:r w:rsidRPr="006634C7">
        <w:rPr>
          <w:rFonts w:ascii="Times New Roman" w:hAnsi="Times New Roman"/>
          <w:color w:val="auto"/>
          <w:sz w:val="26"/>
          <w:szCs w:val="26"/>
        </w:rPr>
        <w:t>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0314D2" w:rsidRDefault="000314D2" w:rsidP="000314D2">
      <w:pPr>
        <w:spacing w:after="0"/>
        <w:ind w:firstLine="709"/>
        <w:jc w:val="both"/>
        <w:rPr>
          <w:rFonts w:ascii="Times New Roman" w:hAnsi="Times New Roman" w:cs="Times New Roman"/>
          <w:color w:val="auto"/>
          <w:sz w:val="26"/>
          <w:szCs w:val="26"/>
        </w:rPr>
      </w:pPr>
      <w:r w:rsidRPr="006634C7">
        <w:rPr>
          <w:rFonts w:ascii="Times New Roman" w:hAnsi="Times New Roman" w:cs="Times New Roman"/>
          <w:color w:val="auto"/>
          <w:sz w:val="26"/>
          <w:szCs w:val="26"/>
        </w:rPr>
        <w:lastRenderedPageBreak/>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4431DF" w:rsidRPr="006634C7" w:rsidRDefault="007071C2" w:rsidP="000314D2">
      <w:pPr>
        <w:autoSpaceDE w:val="0"/>
        <w:autoSpaceDN w:val="0"/>
        <w:adjustRightInd w:val="0"/>
        <w:spacing w:after="0"/>
        <w:jc w:val="center"/>
        <w:outlineLvl w:val="1"/>
        <w:rPr>
          <w:rFonts w:ascii="Times New Roman" w:hAnsi="Times New Roman" w:cs="Times New Roman"/>
          <w:b/>
          <w:color w:val="auto"/>
          <w:sz w:val="26"/>
          <w:szCs w:val="26"/>
        </w:rPr>
      </w:pPr>
      <w:r w:rsidRPr="006634C7">
        <w:rPr>
          <w:rFonts w:ascii="Times New Roman" w:hAnsi="Times New Roman" w:cs="Times New Roman"/>
          <w:b/>
          <w:color w:val="auto"/>
          <w:sz w:val="26"/>
          <w:szCs w:val="26"/>
        </w:rPr>
        <w:t>2. Содержательный раздел</w:t>
      </w:r>
      <w:bookmarkEnd w:id="7"/>
    </w:p>
    <w:p w:rsidR="007F4DC6" w:rsidRPr="006634C7" w:rsidRDefault="007F4DC6" w:rsidP="006634C7">
      <w:pPr>
        <w:spacing w:before="120" w:after="120"/>
        <w:jc w:val="center"/>
        <w:outlineLvl w:val="2"/>
        <w:rPr>
          <w:rFonts w:ascii="Times New Roman" w:hAnsi="Times New Roman" w:cs="Times New Roman"/>
          <w:b/>
          <w:sz w:val="26"/>
          <w:szCs w:val="26"/>
        </w:rPr>
      </w:pPr>
      <w:bookmarkStart w:id="8" w:name="_Toc415833129"/>
      <w:r w:rsidRPr="006634C7">
        <w:rPr>
          <w:rFonts w:ascii="Times New Roman" w:hAnsi="Times New Roman" w:cs="Times New Roman"/>
          <w:b/>
          <w:sz w:val="26"/>
          <w:szCs w:val="26"/>
        </w:rPr>
        <w:t>2.1. Программа формирования универсальных учебных действий</w:t>
      </w:r>
      <w:bookmarkEnd w:id="8"/>
    </w:p>
    <w:p w:rsidR="00D71549" w:rsidRPr="006634C7" w:rsidRDefault="00D71549" w:rsidP="006634C7">
      <w:pPr>
        <w:suppressAutoHyphens w:val="0"/>
        <w:autoSpaceDE w:val="0"/>
        <w:autoSpaceDN w:val="0"/>
        <w:adjustRightInd w:val="0"/>
        <w:spacing w:after="0"/>
        <w:ind w:firstLine="709"/>
        <w:jc w:val="both"/>
        <w:rPr>
          <w:rFonts w:ascii="Times New Roman" w:eastAsia="Times New Roman" w:hAnsi="Times New Roman" w:cs="Times New Roman"/>
          <w:color w:val="auto"/>
          <w:kern w:val="0"/>
          <w:sz w:val="26"/>
          <w:szCs w:val="26"/>
          <w:lang w:eastAsia="ru-RU"/>
        </w:rPr>
      </w:pPr>
      <w:r w:rsidRPr="006634C7">
        <w:rPr>
          <w:rFonts w:ascii="Times New Roman" w:eastAsia="Times New Roman" w:hAnsi="Times New Roman" w:cs="Times New Roman"/>
          <w:color w:val="auto"/>
          <w:kern w:val="0"/>
          <w:sz w:val="26"/>
          <w:szCs w:val="26"/>
          <w:lang w:eastAsia="ru-RU"/>
        </w:rPr>
        <w:t>Программа формирования универсал</w:t>
      </w:r>
      <w:r w:rsidR="009C4E2E">
        <w:rPr>
          <w:rFonts w:ascii="Times New Roman" w:eastAsia="Times New Roman" w:hAnsi="Times New Roman" w:cs="Times New Roman"/>
          <w:color w:val="auto"/>
          <w:kern w:val="0"/>
          <w:sz w:val="26"/>
          <w:szCs w:val="26"/>
          <w:lang w:eastAsia="ru-RU"/>
        </w:rPr>
        <w:t>ьных учебных действий на уровне</w:t>
      </w:r>
      <w:r w:rsidRPr="006634C7">
        <w:rPr>
          <w:rFonts w:ascii="Times New Roman" w:eastAsia="Times New Roman" w:hAnsi="Times New Roman" w:cs="Times New Roman"/>
          <w:color w:val="auto"/>
          <w:kern w:val="0"/>
          <w:sz w:val="26"/>
          <w:szCs w:val="26"/>
          <w:lang w:eastAsia="ru-RU"/>
        </w:rPr>
        <w:t xml:space="preserve">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1152D6" w:rsidRPr="006634C7" w:rsidRDefault="004C4DE9" w:rsidP="006634C7">
      <w:pPr>
        <w:suppressAutoHyphens w:val="0"/>
        <w:autoSpaceDE w:val="0"/>
        <w:autoSpaceDN w:val="0"/>
        <w:adjustRightInd w:val="0"/>
        <w:spacing w:after="0"/>
        <w:ind w:firstLine="709"/>
        <w:jc w:val="both"/>
        <w:rPr>
          <w:rFonts w:ascii="Times New Roman" w:hAnsi="Times New Roman"/>
          <w:sz w:val="26"/>
          <w:szCs w:val="26"/>
        </w:rPr>
      </w:pPr>
      <w:r w:rsidRPr="006634C7">
        <w:rPr>
          <w:rFonts w:ascii="Times New Roman" w:hAnsi="Times New Roman" w:cs="Times New Roman"/>
          <w:color w:val="auto"/>
          <w:sz w:val="26"/>
          <w:szCs w:val="26"/>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6634C7">
        <w:rPr>
          <w:rFonts w:ascii="Times New Roman" w:eastAsia="Times New Roman" w:hAnsi="Times New Roman" w:cs="Times New Roman"/>
          <w:color w:val="auto"/>
          <w:kern w:val="0"/>
          <w:sz w:val="26"/>
          <w:szCs w:val="26"/>
          <w:lang w:eastAsia="ru-RU"/>
        </w:rPr>
        <w:t>развитию универсальных учебных действий, обеспечивающих обучающимся умение учиться</w:t>
      </w:r>
      <w:r w:rsidRPr="006634C7">
        <w:rPr>
          <w:rFonts w:ascii="Times New Roman" w:hAnsi="Times New Roman" w:cs="Times New Roman"/>
          <w:color w:val="auto"/>
          <w:sz w:val="26"/>
          <w:szCs w:val="26"/>
        </w:rPr>
        <w:t>.</w:t>
      </w:r>
      <w:r>
        <w:rPr>
          <w:rFonts w:ascii="Times New Roman" w:hAnsi="Times New Roman" w:cs="Times New Roman"/>
          <w:color w:val="auto"/>
          <w:sz w:val="26"/>
          <w:szCs w:val="26"/>
        </w:rPr>
        <w:t xml:space="preserve"> </w:t>
      </w:r>
      <w:r w:rsidRPr="006634C7">
        <w:rPr>
          <w:rFonts w:ascii="Times New Roman" w:hAnsi="Times New Roman"/>
          <w:sz w:val="26"/>
          <w:szCs w:val="26"/>
        </w:rPr>
        <w:t>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134857" w:rsidRPr="00C6628D" w:rsidRDefault="00134857" w:rsidP="00C6628D">
      <w:pPr>
        <w:pStyle w:val="28"/>
        <w:spacing w:line="276" w:lineRule="auto"/>
        <w:ind w:firstLine="709"/>
        <w:jc w:val="both"/>
        <w:rPr>
          <w:rFonts w:ascii="Times New Roman" w:hAnsi="Times New Roman" w:cs="Times New Roman"/>
          <w:sz w:val="26"/>
          <w:szCs w:val="26"/>
        </w:rPr>
      </w:pPr>
      <w:r w:rsidRPr="006634C7">
        <w:rPr>
          <w:rFonts w:ascii="Times New Roman" w:hAnsi="Times New Roman" w:cs="Times New Roman"/>
          <w:sz w:val="26"/>
          <w:szCs w:val="26"/>
        </w:rPr>
        <w:t>Программа формирования универсальных учебных действий обеспечивает:</w:t>
      </w:r>
      <w:r w:rsidR="0074067C">
        <w:rPr>
          <w:rFonts w:ascii="Times New Roman" w:hAnsi="Times New Roman" w:cs="Times New Roman"/>
          <w:sz w:val="26"/>
          <w:szCs w:val="26"/>
        </w:rPr>
        <w:t xml:space="preserve"> </w:t>
      </w:r>
      <w:r w:rsidRPr="006634C7">
        <w:rPr>
          <w:rFonts w:ascii="Times New Roman" w:hAnsi="Times New Roman"/>
          <w:sz w:val="26"/>
          <w:szCs w:val="26"/>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r w:rsidRPr="006634C7">
        <w:rPr>
          <w:sz w:val="26"/>
          <w:szCs w:val="26"/>
        </w:rPr>
        <w:t> </w:t>
      </w:r>
      <w:r w:rsidRPr="006634C7">
        <w:rPr>
          <w:rFonts w:ascii="Times New Roman" w:hAnsi="Times New Roman"/>
          <w:sz w:val="26"/>
          <w:szCs w:val="26"/>
        </w:rPr>
        <w:t>реализацию преемственности всех ступеней образования и этапов усвоения содержания образования;</w:t>
      </w:r>
      <w:r w:rsidR="0074067C">
        <w:rPr>
          <w:rFonts w:ascii="Times New Roman" w:hAnsi="Times New Roman"/>
          <w:sz w:val="26"/>
          <w:szCs w:val="26"/>
        </w:rPr>
        <w:t xml:space="preserve"> </w:t>
      </w:r>
      <w:r w:rsidRPr="006634C7">
        <w:rPr>
          <w:rFonts w:ascii="Times New Roman" w:hAnsi="Times New Roman"/>
          <w:sz w:val="26"/>
          <w:szCs w:val="26"/>
        </w:rPr>
        <w:t xml:space="preserve">создание условий для готовности обучающегося с ЗПР к дальнейшему образованию, реализации доступного уровня самостоятельности в обучении; целостность развития личности обучающегося.  </w:t>
      </w:r>
    </w:p>
    <w:p w:rsidR="00D71549" w:rsidRPr="006634C7" w:rsidRDefault="00D71549" w:rsidP="006634C7">
      <w:pPr>
        <w:tabs>
          <w:tab w:val="left" w:pos="851"/>
        </w:tabs>
        <w:spacing w:after="0"/>
        <w:ind w:firstLine="851"/>
        <w:jc w:val="both"/>
        <w:rPr>
          <w:rFonts w:ascii="Times New Roman" w:hAnsi="Times New Roman" w:cs="Times New Roman"/>
          <w:color w:val="auto"/>
          <w:sz w:val="26"/>
          <w:szCs w:val="26"/>
        </w:rPr>
      </w:pPr>
      <w:r w:rsidRPr="006634C7">
        <w:rPr>
          <w:rFonts w:ascii="Times New Roman" w:hAnsi="Times New Roman" w:cs="Times New Roman"/>
          <w:color w:val="auto"/>
          <w:sz w:val="26"/>
          <w:szCs w:val="26"/>
        </w:rPr>
        <w:t>Основная</w:t>
      </w:r>
      <w:r w:rsidR="0074067C">
        <w:rPr>
          <w:rFonts w:ascii="Times New Roman" w:hAnsi="Times New Roman" w:cs="Times New Roman"/>
          <w:color w:val="auto"/>
          <w:sz w:val="26"/>
          <w:szCs w:val="26"/>
        </w:rPr>
        <w:t xml:space="preserve"> </w:t>
      </w:r>
      <w:r w:rsidRPr="006634C7">
        <w:rPr>
          <w:rFonts w:ascii="Times New Roman" w:hAnsi="Times New Roman" w:cs="Times New Roman"/>
          <w:color w:val="auto"/>
          <w:sz w:val="26"/>
          <w:szCs w:val="26"/>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C6628D" w:rsidRDefault="00D71549" w:rsidP="00C6628D">
      <w:pPr>
        <w:tabs>
          <w:tab w:val="left" w:pos="851"/>
        </w:tabs>
        <w:spacing w:after="0"/>
        <w:ind w:firstLine="851"/>
        <w:jc w:val="both"/>
        <w:rPr>
          <w:rFonts w:ascii="Times New Roman" w:hAnsi="Times New Roman" w:cs="Times New Roman"/>
          <w:color w:val="auto"/>
          <w:sz w:val="26"/>
          <w:szCs w:val="26"/>
        </w:rPr>
      </w:pPr>
      <w:r w:rsidRPr="00C6628D">
        <w:rPr>
          <w:rFonts w:ascii="Times New Roman" w:hAnsi="Times New Roman" w:cs="Times New Roman"/>
          <w:color w:val="auto"/>
          <w:sz w:val="26"/>
          <w:szCs w:val="26"/>
        </w:rPr>
        <w:t>Задачами реализации программы являются:</w:t>
      </w:r>
      <w:r w:rsidRPr="00C6628D">
        <w:rPr>
          <w:rFonts w:ascii="Times New Roman" w:hAnsi="Times New Roman" w:cs="Times New Roman"/>
          <w:sz w:val="26"/>
          <w:szCs w:val="26"/>
        </w:rPr>
        <w:t> формирование мотивационного компонента учебной деятельности;</w:t>
      </w:r>
      <w:r w:rsidR="00C6628D" w:rsidRPr="00C6628D">
        <w:rPr>
          <w:rFonts w:ascii="Times New Roman" w:hAnsi="Times New Roman" w:cs="Times New Roman"/>
          <w:sz w:val="26"/>
          <w:szCs w:val="26"/>
        </w:rPr>
        <w:t xml:space="preserve"> овладение комплексом универсальных учебных действий, составляющих операционный компонент учебной деятельности</w:t>
      </w:r>
      <w:r w:rsidRPr="00C6628D">
        <w:rPr>
          <w:rFonts w:ascii="Times New Roman" w:hAnsi="Times New Roman" w:cs="Times New Roman"/>
          <w:sz w:val="26"/>
          <w:szCs w:val="26"/>
        </w:rPr>
        <w:t>;</w:t>
      </w:r>
      <w:r w:rsidR="00C6628D" w:rsidRPr="00C6628D">
        <w:rPr>
          <w:rFonts w:ascii="Times New Roman" w:hAnsi="Times New Roman" w:cs="Times New Roman"/>
          <w:sz w:val="26"/>
          <w:szCs w:val="26"/>
        </w:rPr>
        <w:t xml:space="preserve"> развитие умений принимать цель и готовый план деятельности, планировать знакомую деятельность, контролировать и оценивать её результаты в опоре на организационную помощь педагога. </w:t>
      </w:r>
    </w:p>
    <w:p w:rsidR="00D71549" w:rsidRPr="00FA797B" w:rsidRDefault="00C6628D" w:rsidP="006634C7">
      <w:pPr>
        <w:spacing w:after="0"/>
        <w:ind w:firstLine="709"/>
        <w:jc w:val="both"/>
        <w:rPr>
          <w:rFonts w:ascii="Times New Roman" w:hAnsi="Times New Roman" w:cs="Times New Roman"/>
          <w:color w:val="auto"/>
          <w:sz w:val="26"/>
          <w:szCs w:val="26"/>
        </w:rPr>
      </w:pPr>
      <w:r w:rsidRPr="00FA797B">
        <w:rPr>
          <w:rFonts w:ascii="Times New Roman" w:hAnsi="Times New Roman" w:cs="Times New Roman"/>
          <w:color w:val="auto"/>
          <w:sz w:val="26"/>
          <w:szCs w:val="26"/>
        </w:rPr>
        <w:t>О</w:t>
      </w:r>
      <w:r w:rsidR="00D71549" w:rsidRPr="00FA797B">
        <w:rPr>
          <w:rFonts w:ascii="Times New Roman" w:hAnsi="Times New Roman" w:cs="Times New Roman"/>
          <w:color w:val="auto"/>
          <w:sz w:val="26"/>
          <w:szCs w:val="26"/>
        </w:rPr>
        <w:t>писание ценностных ориентиров образования обучающихся с ЗПР на уровне начального общего образования</w:t>
      </w:r>
      <w:r w:rsidRPr="00FA797B">
        <w:rPr>
          <w:rFonts w:ascii="Times New Roman" w:hAnsi="Times New Roman" w:cs="Times New Roman"/>
          <w:color w:val="auto"/>
          <w:sz w:val="26"/>
          <w:szCs w:val="26"/>
        </w:rPr>
        <w:t>:</w:t>
      </w:r>
    </w:p>
    <w:p w:rsidR="00FA797B" w:rsidRPr="009C4E2E" w:rsidRDefault="00FA797B" w:rsidP="009C4E2E">
      <w:pPr>
        <w:pStyle w:val="afc"/>
        <w:spacing w:line="276" w:lineRule="auto"/>
        <w:rPr>
          <w:i/>
          <w:color w:val="auto"/>
          <w:sz w:val="26"/>
          <w:szCs w:val="26"/>
        </w:rPr>
      </w:pPr>
      <w:bookmarkStart w:id="9" w:name="bookmark86"/>
      <w:r w:rsidRPr="006634C7">
        <w:rPr>
          <w:color w:val="auto"/>
          <w:sz w:val="26"/>
          <w:szCs w:val="26"/>
        </w:rPr>
        <w:t>• </w:t>
      </w:r>
      <w:r w:rsidRPr="006634C7">
        <w:rPr>
          <w:i/>
          <w:caps w:val="0"/>
          <w:color w:val="auto"/>
          <w:sz w:val="26"/>
          <w:szCs w:val="26"/>
        </w:rPr>
        <w:t>формирование основ гражданской идентичности личности на основе:</w:t>
      </w:r>
      <w:bookmarkEnd w:id="9"/>
      <w:r w:rsidR="0074067C">
        <w:rPr>
          <w:i/>
          <w:caps w:val="0"/>
          <w:color w:val="auto"/>
          <w:sz w:val="26"/>
          <w:szCs w:val="26"/>
        </w:rPr>
        <w:t xml:space="preserve"> </w:t>
      </w:r>
      <w:r w:rsidRPr="006634C7">
        <w:rPr>
          <w:caps w:val="0"/>
          <w:color w:val="auto"/>
          <w:sz w:val="26"/>
          <w:szCs w:val="26"/>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r w:rsidR="0074067C">
        <w:rPr>
          <w:caps w:val="0"/>
          <w:color w:val="auto"/>
          <w:sz w:val="26"/>
          <w:szCs w:val="26"/>
        </w:rPr>
        <w:t xml:space="preserve"> </w:t>
      </w:r>
      <w:r w:rsidRPr="006634C7">
        <w:rPr>
          <w:caps w:val="0"/>
          <w:color w:val="auto"/>
          <w:sz w:val="26"/>
          <w:szCs w:val="26"/>
        </w:rPr>
        <w:t>восприятие мира как единого и целост</w:t>
      </w:r>
      <w:r w:rsidR="009C4E2E">
        <w:rPr>
          <w:caps w:val="0"/>
          <w:color w:val="auto"/>
          <w:sz w:val="26"/>
          <w:szCs w:val="26"/>
        </w:rPr>
        <w:t xml:space="preserve">ного при разнообразии </w:t>
      </w:r>
      <w:r w:rsidR="009C4E2E">
        <w:rPr>
          <w:caps w:val="0"/>
          <w:color w:val="auto"/>
          <w:sz w:val="26"/>
          <w:szCs w:val="26"/>
        </w:rPr>
        <w:lastRenderedPageBreak/>
        <w:t xml:space="preserve">культур, </w:t>
      </w:r>
      <w:r w:rsidRPr="006634C7">
        <w:rPr>
          <w:caps w:val="0"/>
          <w:color w:val="auto"/>
          <w:sz w:val="26"/>
          <w:szCs w:val="26"/>
        </w:rPr>
        <w:t>национальностей, религий</w:t>
      </w:r>
      <w:r w:rsidRPr="006634C7">
        <w:rPr>
          <w:color w:val="auto"/>
          <w:sz w:val="26"/>
          <w:szCs w:val="26"/>
        </w:rPr>
        <w:t>;</w:t>
      </w:r>
      <w:r w:rsidR="0074067C">
        <w:rPr>
          <w:color w:val="auto"/>
          <w:sz w:val="26"/>
          <w:szCs w:val="26"/>
        </w:rPr>
        <w:t xml:space="preserve"> </w:t>
      </w:r>
      <w:r w:rsidRPr="006634C7">
        <w:rPr>
          <w:caps w:val="0"/>
          <w:color w:val="auto"/>
          <w:sz w:val="26"/>
          <w:szCs w:val="26"/>
        </w:rPr>
        <w:t>уважительного отношения к иному мнению, истории и культуре других народов;</w:t>
      </w:r>
    </w:p>
    <w:p w:rsidR="00FA797B" w:rsidRPr="009C4E2E" w:rsidRDefault="00FA797B" w:rsidP="009C4E2E">
      <w:pPr>
        <w:pStyle w:val="afc"/>
        <w:spacing w:line="276" w:lineRule="auto"/>
        <w:rPr>
          <w:i/>
          <w:color w:val="auto"/>
          <w:sz w:val="26"/>
          <w:szCs w:val="26"/>
        </w:rPr>
      </w:pPr>
      <w:bookmarkStart w:id="10" w:name="bookmark87"/>
      <w:r w:rsidRPr="006634C7">
        <w:rPr>
          <w:color w:val="auto"/>
          <w:sz w:val="26"/>
          <w:szCs w:val="26"/>
        </w:rPr>
        <w:t>• </w:t>
      </w:r>
      <w:r w:rsidRPr="006634C7">
        <w:rPr>
          <w:i/>
          <w:caps w:val="0"/>
          <w:color w:val="auto"/>
          <w:sz w:val="26"/>
          <w:szCs w:val="26"/>
        </w:rPr>
        <w:t>формирование психологических условий развития общения, сотрудничества на основе:</w:t>
      </w:r>
      <w:bookmarkEnd w:id="10"/>
      <w:r w:rsidR="0074067C">
        <w:rPr>
          <w:i/>
          <w:caps w:val="0"/>
          <w:color w:val="auto"/>
          <w:sz w:val="26"/>
          <w:szCs w:val="26"/>
        </w:rPr>
        <w:t xml:space="preserve"> </w:t>
      </w:r>
      <w:r w:rsidRPr="006634C7">
        <w:rPr>
          <w:caps w:val="0"/>
          <w:color w:val="auto"/>
          <w:sz w:val="26"/>
          <w:szCs w:val="26"/>
        </w:rPr>
        <w:t>доброжелательности, доверия и внимания к людям; навыков сотрудничества со взрослыми и сверстниками в разных социальных ситуациях;</w:t>
      </w:r>
      <w:r w:rsidR="0074067C">
        <w:rPr>
          <w:caps w:val="0"/>
          <w:color w:val="auto"/>
          <w:sz w:val="26"/>
          <w:szCs w:val="26"/>
        </w:rPr>
        <w:t xml:space="preserve"> </w:t>
      </w:r>
      <w:r w:rsidRPr="006634C7">
        <w:rPr>
          <w:caps w:val="0"/>
          <w:color w:val="auto"/>
          <w:sz w:val="26"/>
          <w:szCs w:val="26"/>
        </w:rPr>
        <w:t>уважения к окружающим — умения слушать и слышать партнёра;</w:t>
      </w:r>
    </w:p>
    <w:p w:rsidR="00FA797B" w:rsidRPr="009C4E2E" w:rsidRDefault="00FA797B" w:rsidP="009C4E2E">
      <w:pPr>
        <w:pStyle w:val="afc"/>
        <w:spacing w:line="276" w:lineRule="auto"/>
        <w:rPr>
          <w:color w:val="auto"/>
          <w:sz w:val="26"/>
          <w:szCs w:val="26"/>
        </w:rPr>
      </w:pPr>
      <w:r w:rsidRPr="006634C7">
        <w:rPr>
          <w:color w:val="auto"/>
          <w:sz w:val="26"/>
          <w:szCs w:val="26"/>
        </w:rPr>
        <w:t>• </w:t>
      </w:r>
      <w:r w:rsidRPr="006634C7">
        <w:rPr>
          <w:rStyle w:val="33"/>
          <w:b w:val="0"/>
          <w:caps w:val="0"/>
          <w:color w:val="auto"/>
          <w:sz w:val="26"/>
          <w:szCs w:val="26"/>
        </w:rPr>
        <w:t>развитие ценностно-смысловой сферы личности</w:t>
      </w:r>
      <w:r w:rsidRPr="006634C7">
        <w:rPr>
          <w:caps w:val="0"/>
          <w:color w:val="auto"/>
          <w:sz w:val="26"/>
          <w:szCs w:val="26"/>
        </w:rPr>
        <w:t xml:space="preserve"> на основе общечеловеческих принципов нравственности:</w:t>
      </w:r>
      <w:r w:rsidR="0074067C">
        <w:rPr>
          <w:caps w:val="0"/>
          <w:color w:val="auto"/>
          <w:sz w:val="26"/>
          <w:szCs w:val="26"/>
        </w:rPr>
        <w:t xml:space="preserve"> </w:t>
      </w:r>
      <w:r w:rsidRPr="006634C7">
        <w:rPr>
          <w:caps w:val="0"/>
          <w:color w:val="auto"/>
          <w:sz w:val="26"/>
          <w:szCs w:val="26"/>
        </w:rPr>
        <w:t>способности к осмыслению социального окружения, своего места в нем, принятия соответствующих возрасту ценностей и социальных ролей;</w:t>
      </w:r>
      <w:r w:rsidR="0074067C">
        <w:rPr>
          <w:caps w:val="0"/>
          <w:color w:val="auto"/>
          <w:sz w:val="26"/>
          <w:szCs w:val="26"/>
        </w:rPr>
        <w:t xml:space="preserve"> </w:t>
      </w:r>
      <w:r w:rsidRPr="006634C7">
        <w:rPr>
          <w:caps w:val="0"/>
          <w:color w:val="auto"/>
          <w:sz w:val="26"/>
          <w:szCs w:val="26"/>
        </w:rPr>
        <w:t xml:space="preserve">ориентации в нравственном </w:t>
      </w:r>
      <w:r w:rsidR="004C4DE9" w:rsidRPr="006634C7">
        <w:rPr>
          <w:caps w:val="0"/>
          <w:color w:val="auto"/>
          <w:sz w:val="26"/>
          <w:szCs w:val="26"/>
        </w:rPr>
        <w:t>содержании,</w:t>
      </w:r>
      <w:r w:rsidRPr="006634C7">
        <w:rPr>
          <w:caps w:val="0"/>
          <w:color w:val="auto"/>
          <w:sz w:val="26"/>
          <w:szCs w:val="26"/>
        </w:rPr>
        <w:t xml:space="preserve">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r w:rsidR="0074067C">
        <w:rPr>
          <w:caps w:val="0"/>
          <w:color w:val="auto"/>
          <w:sz w:val="26"/>
          <w:szCs w:val="26"/>
        </w:rPr>
        <w:t xml:space="preserve"> </w:t>
      </w:r>
      <w:r w:rsidR="004C4DE9" w:rsidRPr="006634C7">
        <w:rPr>
          <w:caps w:val="0"/>
          <w:color w:val="auto"/>
          <w:sz w:val="26"/>
          <w:szCs w:val="26"/>
        </w:rPr>
        <w:t>формирование эстетических потребностей, ценностей и чувств;</w:t>
      </w:r>
      <w:r w:rsidR="004C4DE9">
        <w:rPr>
          <w:caps w:val="0"/>
          <w:color w:val="auto"/>
          <w:sz w:val="26"/>
          <w:szCs w:val="26"/>
        </w:rPr>
        <w:t xml:space="preserve">  </w:t>
      </w:r>
    </w:p>
    <w:p w:rsidR="00FA797B" w:rsidRPr="00FA797B" w:rsidRDefault="00FA797B" w:rsidP="009C4E2E">
      <w:pPr>
        <w:pStyle w:val="afc"/>
        <w:spacing w:line="276" w:lineRule="auto"/>
        <w:rPr>
          <w:color w:val="auto"/>
          <w:sz w:val="26"/>
          <w:szCs w:val="26"/>
        </w:rPr>
      </w:pPr>
      <w:r w:rsidRPr="006634C7">
        <w:rPr>
          <w:color w:val="auto"/>
          <w:sz w:val="26"/>
          <w:szCs w:val="26"/>
        </w:rPr>
        <w:t>• </w:t>
      </w:r>
      <w:r w:rsidRPr="006634C7">
        <w:rPr>
          <w:rStyle w:val="33"/>
          <w:b w:val="0"/>
          <w:caps w:val="0"/>
          <w:color w:val="auto"/>
          <w:sz w:val="26"/>
          <w:szCs w:val="26"/>
        </w:rPr>
        <w:t>развитие умения учиться</w:t>
      </w:r>
      <w:r w:rsidRPr="006634C7">
        <w:rPr>
          <w:caps w:val="0"/>
          <w:color w:val="auto"/>
          <w:sz w:val="26"/>
          <w:szCs w:val="26"/>
        </w:rPr>
        <w:t>, а именно:</w:t>
      </w:r>
      <w:r w:rsidR="0074067C">
        <w:rPr>
          <w:caps w:val="0"/>
          <w:color w:val="auto"/>
          <w:sz w:val="26"/>
          <w:szCs w:val="26"/>
        </w:rPr>
        <w:t xml:space="preserve"> </w:t>
      </w:r>
      <w:r w:rsidRPr="006634C7">
        <w:rPr>
          <w:bCs/>
          <w:caps w:val="0"/>
          <w:color w:val="auto"/>
          <w:sz w:val="26"/>
          <w:szCs w:val="26"/>
        </w:rPr>
        <w:t>принятие и освоение социальной роли обучающегося, формирование и развитие социально значимых мотивов учебной деятельности</w:t>
      </w:r>
      <w:r w:rsidRPr="006634C7">
        <w:rPr>
          <w:caps w:val="0"/>
          <w:color w:val="auto"/>
          <w:sz w:val="26"/>
          <w:szCs w:val="26"/>
        </w:rPr>
        <w:t>;</w:t>
      </w:r>
      <w:r w:rsidRPr="006634C7">
        <w:rPr>
          <w:color w:val="auto"/>
          <w:sz w:val="26"/>
          <w:szCs w:val="26"/>
        </w:rPr>
        <w:t> </w:t>
      </w:r>
      <w:r w:rsidRPr="006634C7">
        <w:rPr>
          <w:caps w:val="0"/>
          <w:color w:val="auto"/>
          <w:sz w:val="26"/>
          <w:szCs w:val="26"/>
        </w:rPr>
        <w:t>формирование умения учиться и способности к организации своей деятельности (планированию, контролю, оценке)</w:t>
      </w:r>
      <w:r w:rsidR="004C4DE9" w:rsidRPr="006634C7">
        <w:rPr>
          <w:caps w:val="0"/>
          <w:color w:val="auto"/>
          <w:sz w:val="26"/>
          <w:szCs w:val="26"/>
        </w:rPr>
        <w:t>; р</w:t>
      </w:r>
      <w:r w:rsidRPr="006634C7">
        <w:rPr>
          <w:caps w:val="0"/>
          <w:color w:val="auto"/>
          <w:sz w:val="26"/>
          <w:szCs w:val="26"/>
        </w:rPr>
        <w:t>азвитие адекватных представлений о собственных возможностях, о насущно необходимом жизнеобеспечении.</w:t>
      </w:r>
    </w:p>
    <w:p w:rsidR="00D83B3A" w:rsidRPr="00B00907" w:rsidRDefault="00C6628D" w:rsidP="00771076">
      <w:pPr>
        <w:spacing w:after="0"/>
        <w:ind w:firstLine="708"/>
        <w:jc w:val="both"/>
        <w:rPr>
          <w:rFonts w:ascii="Times New Roman" w:hAnsi="Times New Roman" w:cs="Times New Roman"/>
          <w:sz w:val="26"/>
          <w:szCs w:val="26"/>
        </w:rPr>
      </w:pPr>
      <w:r w:rsidRPr="00B00907">
        <w:rPr>
          <w:rFonts w:ascii="Times New Roman" w:hAnsi="Times New Roman" w:cs="Times New Roman"/>
          <w:sz w:val="26"/>
          <w:szCs w:val="26"/>
        </w:rPr>
        <w:t>С</w:t>
      </w:r>
      <w:r w:rsidR="00D71549" w:rsidRPr="00B00907">
        <w:rPr>
          <w:rFonts w:ascii="Times New Roman" w:hAnsi="Times New Roman" w:cs="Times New Roman"/>
          <w:sz w:val="26"/>
          <w:szCs w:val="26"/>
        </w:rPr>
        <w:t xml:space="preserve">вязь универсальных учебных действий </w:t>
      </w:r>
      <w:r w:rsidR="003B7BFE" w:rsidRPr="00B00907">
        <w:rPr>
          <w:rFonts w:ascii="Times New Roman" w:hAnsi="Times New Roman" w:cs="Times New Roman"/>
          <w:sz w:val="26"/>
          <w:szCs w:val="26"/>
        </w:rPr>
        <w:t>с содержанием учебных предметов</w:t>
      </w:r>
    </w:p>
    <w:p w:rsidR="00771076" w:rsidRPr="006C1BA8" w:rsidRDefault="00771076" w:rsidP="00771076">
      <w:pPr>
        <w:spacing w:after="0"/>
        <w:ind w:firstLine="708"/>
        <w:jc w:val="both"/>
        <w:rPr>
          <w:rFonts w:ascii="Times New Roman" w:hAnsi="Times New Roman" w:cs="Times New Roman"/>
          <w:sz w:val="26"/>
          <w:szCs w:val="26"/>
        </w:rPr>
      </w:pPr>
      <w:r w:rsidRPr="006C1BA8">
        <w:rPr>
          <w:rFonts w:ascii="Times New Roman" w:hAnsi="Times New Roman" w:cs="Times New Roman"/>
          <w:sz w:val="26"/>
          <w:szCs w:val="26"/>
        </w:rPr>
        <w:t xml:space="preserve">При </w:t>
      </w:r>
      <w:r>
        <w:rPr>
          <w:rFonts w:ascii="Times New Roman" w:hAnsi="Times New Roman" w:cs="Times New Roman"/>
          <w:sz w:val="26"/>
          <w:szCs w:val="26"/>
        </w:rPr>
        <w:t xml:space="preserve">получении </w:t>
      </w:r>
      <w:r w:rsidRPr="006C1BA8">
        <w:rPr>
          <w:rFonts w:ascii="Times New Roman" w:hAnsi="Times New Roman" w:cs="Times New Roman"/>
          <w:sz w:val="26"/>
          <w:szCs w:val="26"/>
        </w:rPr>
        <w:t>начального общего образования</w:t>
      </w:r>
      <w:r>
        <w:rPr>
          <w:rFonts w:ascii="Times New Roman" w:hAnsi="Times New Roman" w:cs="Times New Roman"/>
          <w:sz w:val="26"/>
          <w:szCs w:val="26"/>
        </w:rPr>
        <w:t xml:space="preserve"> имеет</w:t>
      </w:r>
      <w:r w:rsidRPr="006C1BA8">
        <w:rPr>
          <w:rFonts w:ascii="Times New Roman" w:hAnsi="Times New Roman" w:cs="Times New Roman"/>
          <w:sz w:val="26"/>
          <w:szCs w:val="26"/>
        </w:rPr>
        <w:t xml:space="preserve"> особ</w:t>
      </w:r>
      <w:r>
        <w:rPr>
          <w:rFonts w:ascii="Times New Roman" w:hAnsi="Times New Roman" w:cs="Times New Roman"/>
          <w:sz w:val="26"/>
          <w:szCs w:val="26"/>
        </w:rPr>
        <w:t>ое значение обеспечение</w:t>
      </w:r>
      <w:r w:rsidR="0074067C">
        <w:rPr>
          <w:rFonts w:ascii="Times New Roman" w:hAnsi="Times New Roman" w:cs="Times New Roman"/>
          <w:sz w:val="26"/>
          <w:szCs w:val="26"/>
        </w:rPr>
        <w:t xml:space="preserve"> </w:t>
      </w:r>
      <w:r>
        <w:rPr>
          <w:rFonts w:ascii="Times New Roman" w:hAnsi="Times New Roman" w:cs="Times New Roman"/>
          <w:sz w:val="26"/>
          <w:szCs w:val="26"/>
        </w:rPr>
        <w:t xml:space="preserve">при </w:t>
      </w:r>
      <w:r w:rsidRPr="006C1BA8">
        <w:rPr>
          <w:rFonts w:ascii="Times New Roman" w:hAnsi="Times New Roman" w:cs="Times New Roman"/>
          <w:sz w:val="26"/>
          <w:szCs w:val="26"/>
        </w:rPr>
        <w:t>организации учебного процесса сбалансированного</w:t>
      </w:r>
      <w:r w:rsidR="0074067C">
        <w:rPr>
          <w:rFonts w:ascii="Times New Roman" w:hAnsi="Times New Roman" w:cs="Times New Roman"/>
          <w:sz w:val="26"/>
          <w:szCs w:val="26"/>
        </w:rPr>
        <w:t xml:space="preserve"> </w:t>
      </w:r>
      <w:r w:rsidRPr="006C1BA8">
        <w:rPr>
          <w:rFonts w:ascii="Times New Roman" w:hAnsi="Times New Roman" w:cs="Times New Roman"/>
          <w:sz w:val="26"/>
          <w:szCs w:val="26"/>
        </w:rPr>
        <w:t>развития</w:t>
      </w:r>
      <w:r>
        <w:rPr>
          <w:rFonts w:ascii="Times New Roman" w:hAnsi="Times New Roman" w:cs="Times New Roman"/>
          <w:sz w:val="26"/>
          <w:szCs w:val="26"/>
        </w:rPr>
        <w:t xml:space="preserve"> у обучающихся логического, </w:t>
      </w:r>
      <w:r w:rsidRPr="006C1BA8">
        <w:rPr>
          <w:rFonts w:ascii="Times New Roman" w:hAnsi="Times New Roman" w:cs="Times New Roman"/>
          <w:sz w:val="26"/>
          <w:szCs w:val="26"/>
        </w:rPr>
        <w:t>наглядно-образного и знаково</w:t>
      </w:r>
      <w:r>
        <w:rPr>
          <w:rFonts w:ascii="Times New Roman" w:hAnsi="Times New Roman" w:cs="Times New Roman"/>
          <w:sz w:val="26"/>
          <w:szCs w:val="26"/>
        </w:rPr>
        <w:t xml:space="preserve"> – </w:t>
      </w:r>
      <w:r w:rsidRPr="006C1BA8">
        <w:rPr>
          <w:rFonts w:ascii="Times New Roman" w:hAnsi="Times New Roman" w:cs="Times New Roman"/>
          <w:sz w:val="26"/>
          <w:szCs w:val="26"/>
        </w:rPr>
        <w:t>символического</w:t>
      </w:r>
      <w:r w:rsidR="0074067C">
        <w:rPr>
          <w:rFonts w:ascii="Times New Roman" w:hAnsi="Times New Roman" w:cs="Times New Roman"/>
          <w:sz w:val="26"/>
          <w:szCs w:val="26"/>
        </w:rPr>
        <w:t xml:space="preserve"> </w:t>
      </w:r>
      <w:r w:rsidRPr="006C1BA8">
        <w:rPr>
          <w:rFonts w:ascii="Times New Roman" w:hAnsi="Times New Roman" w:cs="Times New Roman"/>
          <w:sz w:val="26"/>
          <w:szCs w:val="26"/>
        </w:rPr>
        <w:t>мышления</w:t>
      </w:r>
      <w:r>
        <w:rPr>
          <w:rFonts w:ascii="Times New Roman" w:hAnsi="Times New Roman" w:cs="Times New Roman"/>
          <w:sz w:val="26"/>
          <w:szCs w:val="26"/>
        </w:rPr>
        <w:t xml:space="preserve">. Существенную роль в этом играют </w:t>
      </w:r>
      <w:r w:rsidRPr="006C1BA8">
        <w:rPr>
          <w:rFonts w:ascii="Times New Roman" w:hAnsi="Times New Roman" w:cs="Times New Roman"/>
          <w:sz w:val="26"/>
          <w:szCs w:val="26"/>
        </w:rPr>
        <w:t>такие учебные</w:t>
      </w:r>
      <w:r w:rsidR="0074067C">
        <w:rPr>
          <w:rFonts w:ascii="Times New Roman" w:hAnsi="Times New Roman" w:cs="Times New Roman"/>
          <w:sz w:val="26"/>
          <w:szCs w:val="26"/>
        </w:rPr>
        <w:t xml:space="preserve"> </w:t>
      </w:r>
      <w:r w:rsidRPr="006C1BA8">
        <w:rPr>
          <w:rFonts w:ascii="Times New Roman" w:hAnsi="Times New Roman" w:cs="Times New Roman"/>
          <w:sz w:val="26"/>
          <w:szCs w:val="26"/>
        </w:rPr>
        <w:t>предметы, как «Литературное чтение», «Технология», «Изобразительно</w:t>
      </w:r>
      <w:r>
        <w:rPr>
          <w:rFonts w:ascii="Times New Roman" w:hAnsi="Times New Roman" w:cs="Times New Roman"/>
          <w:sz w:val="26"/>
          <w:szCs w:val="26"/>
        </w:rPr>
        <w:t xml:space="preserve">е искусство», «Музыка». Каждый </w:t>
      </w:r>
      <w:r w:rsidRPr="006C1BA8">
        <w:rPr>
          <w:rFonts w:ascii="Times New Roman" w:hAnsi="Times New Roman" w:cs="Times New Roman"/>
          <w:sz w:val="26"/>
          <w:szCs w:val="26"/>
        </w:rPr>
        <w:t>учебный</w:t>
      </w:r>
      <w:r w:rsidR="0074067C">
        <w:rPr>
          <w:rFonts w:ascii="Times New Roman" w:hAnsi="Times New Roman" w:cs="Times New Roman"/>
          <w:sz w:val="26"/>
          <w:szCs w:val="26"/>
        </w:rPr>
        <w:t xml:space="preserve"> </w:t>
      </w:r>
      <w:r w:rsidRPr="006C1BA8">
        <w:rPr>
          <w:rFonts w:ascii="Times New Roman" w:hAnsi="Times New Roman" w:cs="Times New Roman"/>
          <w:sz w:val="26"/>
          <w:szCs w:val="26"/>
        </w:rPr>
        <w:t xml:space="preserve">предмет </w:t>
      </w:r>
      <w:r>
        <w:rPr>
          <w:rFonts w:ascii="Times New Roman" w:hAnsi="Times New Roman" w:cs="Times New Roman"/>
          <w:sz w:val="26"/>
          <w:szCs w:val="26"/>
        </w:rPr>
        <w:t xml:space="preserve">в зависимости </w:t>
      </w:r>
      <w:r w:rsidRPr="006C1BA8">
        <w:rPr>
          <w:rFonts w:ascii="Times New Roman" w:hAnsi="Times New Roman" w:cs="Times New Roman"/>
          <w:sz w:val="26"/>
          <w:szCs w:val="26"/>
        </w:rPr>
        <w:t>от</w:t>
      </w:r>
      <w:r w:rsidR="0074067C">
        <w:rPr>
          <w:rFonts w:ascii="Times New Roman" w:hAnsi="Times New Roman" w:cs="Times New Roman"/>
          <w:sz w:val="26"/>
          <w:szCs w:val="26"/>
        </w:rPr>
        <w:t xml:space="preserve"> </w:t>
      </w:r>
      <w:r w:rsidRPr="006C1BA8">
        <w:rPr>
          <w:rFonts w:ascii="Times New Roman" w:hAnsi="Times New Roman" w:cs="Times New Roman"/>
          <w:sz w:val="26"/>
          <w:szCs w:val="26"/>
        </w:rPr>
        <w:t>предметно</w:t>
      </w:r>
      <w:r>
        <w:rPr>
          <w:rFonts w:ascii="Times New Roman" w:hAnsi="Times New Roman" w:cs="Times New Roman"/>
          <w:sz w:val="26"/>
          <w:szCs w:val="26"/>
        </w:rPr>
        <w:t xml:space="preserve">го содержания и </w:t>
      </w:r>
      <w:r w:rsidRPr="006C1BA8">
        <w:rPr>
          <w:rFonts w:ascii="Times New Roman" w:hAnsi="Times New Roman" w:cs="Times New Roman"/>
          <w:sz w:val="26"/>
          <w:szCs w:val="26"/>
        </w:rPr>
        <w:t>способов</w:t>
      </w:r>
      <w:r w:rsidR="0074067C">
        <w:rPr>
          <w:rFonts w:ascii="Times New Roman" w:hAnsi="Times New Roman" w:cs="Times New Roman"/>
          <w:sz w:val="26"/>
          <w:szCs w:val="26"/>
        </w:rPr>
        <w:t xml:space="preserve"> </w:t>
      </w:r>
      <w:r w:rsidRPr="006C1BA8">
        <w:rPr>
          <w:rFonts w:ascii="Times New Roman" w:hAnsi="Times New Roman" w:cs="Times New Roman"/>
          <w:sz w:val="26"/>
          <w:szCs w:val="26"/>
        </w:rPr>
        <w:t>организации учебной деятельности обучающ</w:t>
      </w:r>
      <w:r>
        <w:rPr>
          <w:rFonts w:ascii="Times New Roman" w:hAnsi="Times New Roman" w:cs="Times New Roman"/>
          <w:sz w:val="26"/>
          <w:szCs w:val="26"/>
        </w:rPr>
        <w:t xml:space="preserve">ихся раскрывает определённые </w:t>
      </w:r>
      <w:r w:rsidRPr="006C1BA8">
        <w:rPr>
          <w:rFonts w:ascii="Times New Roman" w:hAnsi="Times New Roman" w:cs="Times New Roman"/>
          <w:sz w:val="26"/>
          <w:szCs w:val="26"/>
        </w:rPr>
        <w:t xml:space="preserve">возможности для формирования универсальных учебных действий. </w:t>
      </w:r>
    </w:p>
    <w:p w:rsidR="00771076" w:rsidRPr="006C1BA8" w:rsidRDefault="00771076" w:rsidP="00771076">
      <w:pPr>
        <w:spacing w:after="0"/>
        <w:ind w:firstLine="708"/>
        <w:jc w:val="both"/>
        <w:rPr>
          <w:rFonts w:ascii="Times New Roman" w:hAnsi="Times New Roman" w:cs="Times New Roman"/>
          <w:sz w:val="26"/>
          <w:szCs w:val="26"/>
        </w:rPr>
      </w:pPr>
      <w:r>
        <w:rPr>
          <w:rFonts w:ascii="Times New Roman" w:hAnsi="Times New Roman"/>
          <w:sz w:val="26"/>
          <w:szCs w:val="26"/>
        </w:rPr>
        <w:t xml:space="preserve"> «Русский язык»</w:t>
      </w:r>
      <w:r w:rsidR="000C6047">
        <w:rPr>
          <w:rFonts w:ascii="Times New Roman" w:hAnsi="Times New Roman"/>
          <w:sz w:val="26"/>
          <w:szCs w:val="26"/>
        </w:rPr>
        <w:t>, «Родной язык» обеспечиваю</w:t>
      </w:r>
      <w:r w:rsidRPr="006C1BA8">
        <w:rPr>
          <w:rFonts w:ascii="Times New Roman" w:hAnsi="Times New Roman" w:cs="Times New Roman"/>
          <w:sz w:val="26"/>
          <w:szCs w:val="26"/>
        </w:rPr>
        <w:t>т формирование познавательных</w:t>
      </w:r>
      <w:r w:rsidR="0074067C">
        <w:rPr>
          <w:rFonts w:ascii="Times New Roman" w:hAnsi="Times New Roman" w:cs="Times New Roman"/>
          <w:sz w:val="26"/>
          <w:szCs w:val="26"/>
        </w:rPr>
        <w:t xml:space="preserve"> </w:t>
      </w:r>
      <w:r w:rsidRPr="006C1BA8">
        <w:rPr>
          <w:rFonts w:ascii="Times New Roman" w:hAnsi="Times New Roman" w:cs="Times New Roman"/>
          <w:sz w:val="26"/>
          <w:szCs w:val="26"/>
        </w:rPr>
        <w:t xml:space="preserve">коммуникативных и регулятивных действий. </w:t>
      </w:r>
      <w:r>
        <w:rPr>
          <w:rFonts w:ascii="Times New Roman" w:hAnsi="Times New Roman" w:cs="Times New Roman"/>
          <w:sz w:val="26"/>
          <w:szCs w:val="26"/>
        </w:rPr>
        <w:t xml:space="preserve"> Работа с текстом открывает </w:t>
      </w:r>
      <w:r w:rsidRPr="006C1BA8">
        <w:rPr>
          <w:rFonts w:ascii="Times New Roman" w:hAnsi="Times New Roman" w:cs="Times New Roman"/>
          <w:sz w:val="26"/>
          <w:szCs w:val="26"/>
        </w:rPr>
        <w:t>возможности для формирования логических действий анал</w:t>
      </w:r>
      <w:r>
        <w:rPr>
          <w:rFonts w:ascii="Times New Roman" w:hAnsi="Times New Roman" w:cs="Times New Roman"/>
          <w:sz w:val="26"/>
          <w:szCs w:val="26"/>
        </w:rPr>
        <w:t xml:space="preserve">иза, сравнения, установления </w:t>
      </w:r>
      <w:r w:rsidRPr="006C1BA8">
        <w:rPr>
          <w:rFonts w:ascii="Times New Roman" w:hAnsi="Times New Roman" w:cs="Times New Roman"/>
          <w:sz w:val="26"/>
          <w:szCs w:val="26"/>
        </w:rPr>
        <w:t>причинно-следственных связей.  Ориентация</w:t>
      </w:r>
      <w:r w:rsidR="0074067C">
        <w:rPr>
          <w:rFonts w:ascii="Times New Roman" w:hAnsi="Times New Roman" w:cs="Times New Roman"/>
          <w:sz w:val="26"/>
          <w:szCs w:val="26"/>
        </w:rPr>
        <w:t xml:space="preserve"> </w:t>
      </w:r>
      <w:r w:rsidRPr="006C1BA8">
        <w:rPr>
          <w:rFonts w:ascii="Times New Roman" w:hAnsi="Times New Roman" w:cs="Times New Roman"/>
          <w:sz w:val="26"/>
          <w:szCs w:val="26"/>
        </w:rPr>
        <w:t>в морфологической и</w:t>
      </w:r>
      <w:r>
        <w:rPr>
          <w:rFonts w:ascii="Times New Roman" w:hAnsi="Times New Roman" w:cs="Times New Roman"/>
          <w:sz w:val="26"/>
          <w:szCs w:val="26"/>
        </w:rPr>
        <w:t xml:space="preserve"> синтаксической структуре </w:t>
      </w:r>
      <w:r w:rsidRPr="006C1BA8">
        <w:rPr>
          <w:rFonts w:ascii="Times New Roman" w:hAnsi="Times New Roman" w:cs="Times New Roman"/>
          <w:sz w:val="26"/>
          <w:szCs w:val="26"/>
        </w:rPr>
        <w:t>языка и усвоение правил строения слова и предложения, графи</w:t>
      </w:r>
      <w:r>
        <w:rPr>
          <w:rFonts w:ascii="Times New Roman" w:hAnsi="Times New Roman" w:cs="Times New Roman"/>
          <w:sz w:val="26"/>
          <w:szCs w:val="26"/>
        </w:rPr>
        <w:t xml:space="preserve">ческой формы букв обеспечивают </w:t>
      </w:r>
      <w:r w:rsidRPr="006C1BA8">
        <w:rPr>
          <w:rFonts w:ascii="Times New Roman" w:hAnsi="Times New Roman" w:cs="Times New Roman"/>
          <w:sz w:val="26"/>
          <w:szCs w:val="26"/>
        </w:rPr>
        <w:t xml:space="preserve">развитие </w:t>
      </w:r>
      <w:r w:rsidRPr="00B00907">
        <w:rPr>
          <w:rFonts w:ascii="Times New Roman" w:hAnsi="Times New Roman" w:cs="Times New Roman"/>
          <w:sz w:val="26"/>
          <w:szCs w:val="26"/>
        </w:rPr>
        <w:t xml:space="preserve">знаково - символических действий - замещения (например, звука буквой), моделирования (например, </w:t>
      </w:r>
      <w:r w:rsidR="008E40B5" w:rsidRPr="00B00907">
        <w:rPr>
          <w:rFonts w:ascii="Times New Roman" w:hAnsi="Times New Roman" w:cs="Times New Roman"/>
          <w:sz w:val="26"/>
          <w:szCs w:val="26"/>
        </w:rPr>
        <w:t xml:space="preserve">состава слова </w:t>
      </w:r>
      <w:r w:rsidRPr="00B00907">
        <w:rPr>
          <w:rFonts w:ascii="Times New Roman" w:hAnsi="Times New Roman" w:cs="Times New Roman"/>
          <w:sz w:val="26"/>
          <w:szCs w:val="26"/>
        </w:rPr>
        <w:t>путём</w:t>
      </w:r>
      <w:r w:rsidR="0074067C">
        <w:rPr>
          <w:rFonts w:ascii="Times New Roman" w:hAnsi="Times New Roman" w:cs="Times New Roman"/>
          <w:sz w:val="26"/>
          <w:szCs w:val="26"/>
        </w:rPr>
        <w:t xml:space="preserve"> </w:t>
      </w:r>
      <w:r w:rsidR="00B00907">
        <w:rPr>
          <w:rFonts w:ascii="Times New Roman" w:hAnsi="Times New Roman" w:cs="Times New Roman"/>
          <w:sz w:val="26"/>
          <w:szCs w:val="26"/>
        </w:rPr>
        <w:t xml:space="preserve">составления схемы) и </w:t>
      </w:r>
      <w:r w:rsidRPr="00B00907">
        <w:rPr>
          <w:rFonts w:ascii="Times New Roman" w:hAnsi="Times New Roman" w:cs="Times New Roman"/>
          <w:sz w:val="26"/>
          <w:szCs w:val="26"/>
        </w:rPr>
        <w:t>преобразования  модели  (видоизменения слова). Изучение</w:t>
      </w:r>
      <w:r w:rsidRPr="006C1BA8">
        <w:rPr>
          <w:rFonts w:ascii="Times New Roman" w:hAnsi="Times New Roman" w:cs="Times New Roman"/>
          <w:sz w:val="26"/>
          <w:szCs w:val="26"/>
        </w:rPr>
        <w:t xml:space="preserve"> русского и родного языка создаёт условия дл</w:t>
      </w:r>
      <w:r>
        <w:rPr>
          <w:rFonts w:ascii="Times New Roman" w:hAnsi="Times New Roman" w:cs="Times New Roman"/>
          <w:sz w:val="26"/>
          <w:szCs w:val="26"/>
        </w:rPr>
        <w:t xml:space="preserve">я формирования языкового чутья как результата ориентировки ребёнка в грамматической </w:t>
      </w:r>
      <w:r w:rsidRPr="006C1BA8">
        <w:rPr>
          <w:rFonts w:ascii="Times New Roman" w:hAnsi="Times New Roman" w:cs="Times New Roman"/>
          <w:sz w:val="26"/>
          <w:szCs w:val="26"/>
        </w:rPr>
        <w:t>и синт</w:t>
      </w:r>
      <w:r>
        <w:rPr>
          <w:rFonts w:ascii="Times New Roman" w:hAnsi="Times New Roman" w:cs="Times New Roman"/>
          <w:sz w:val="26"/>
          <w:szCs w:val="26"/>
        </w:rPr>
        <w:t>аксической структуре</w:t>
      </w:r>
      <w:r w:rsidR="0074067C">
        <w:rPr>
          <w:rFonts w:ascii="Times New Roman" w:hAnsi="Times New Roman" w:cs="Times New Roman"/>
          <w:sz w:val="26"/>
          <w:szCs w:val="26"/>
        </w:rPr>
        <w:t xml:space="preserve"> </w:t>
      </w:r>
      <w:r>
        <w:rPr>
          <w:rFonts w:ascii="Times New Roman" w:hAnsi="Times New Roman" w:cs="Times New Roman"/>
          <w:sz w:val="26"/>
          <w:szCs w:val="26"/>
        </w:rPr>
        <w:t xml:space="preserve">родного </w:t>
      </w:r>
      <w:r w:rsidRPr="006C1BA8">
        <w:rPr>
          <w:rFonts w:ascii="Times New Roman" w:hAnsi="Times New Roman" w:cs="Times New Roman"/>
          <w:sz w:val="26"/>
          <w:szCs w:val="26"/>
        </w:rPr>
        <w:t>языка и обеспечивает успешное</w:t>
      </w:r>
      <w:r w:rsidR="008E40B5">
        <w:rPr>
          <w:rFonts w:ascii="Times New Roman" w:hAnsi="Times New Roman" w:cs="Times New Roman"/>
          <w:sz w:val="26"/>
          <w:szCs w:val="26"/>
        </w:rPr>
        <w:t xml:space="preserve"> развитие адекватных возрасту форм и функций речи, </w:t>
      </w:r>
      <w:r w:rsidRPr="006C1BA8">
        <w:rPr>
          <w:rFonts w:ascii="Times New Roman" w:hAnsi="Times New Roman" w:cs="Times New Roman"/>
          <w:sz w:val="26"/>
          <w:szCs w:val="26"/>
        </w:rPr>
        <w:t xml:space="preserve">включая обобщающую и планирующую функции. </w:t>
      </w:r>
    </w:p>
    <w:p w:rsidR="00771076" w:rsidRPr="006C1BA8" w:rsidRDefault="00771076" w:rsidP="00771076">
      <w:pPr>
        <w:spacing w:after="0"/>
        <w:ind w:firstLine="708"/>
        <w:jc w:val="both"/>
        <w:rPr>
          <w:rFonts w:ascii="Times New Roman" w:hAnsi="Times New Roman" w:cs="Times New Roman"/>
          <w:sz w:val="26"/>
          <w:szCs w:val="26"/>
        </w:rPr>
      </w:pPr>
      <w:r w:rsidRPr="006C1BA8">
        <w:rPr>
          <w:rFonts w:ascii="Times New Roman" w:hAnsi="Times New Roman" w:cs="Times New Roman"/>
          <w:sz w:val="26"/>
          <w:szCs w:val="26"/>
        </w:rPr>
        <w:t>«Литературное чтение»</w:t>
      </w:r>
      <w:r w:rsidR="000C6047">
        <w:rPr>
          <w:rFonts w:ascii="Times New Roman" w:hAnsi="Times New Roman" w:cs="Times New Roman"/>
          <w:sz w:val="26"/>
          <w:szCs w:val="26"/>
        </w:rPr>
        <w:t>, «Литературное чтение на родном языке»</w:t>
      </w:r>
      <w:r w:rsidRPr="006C1BA8">
        <w:rPr>
          <w:rFonts w:ascii="Times New Roman" w:hAnsi="Times New Roman" w:cs="Times New Roman"/>
          <w:sz w:val="26"/>
          <w:szCs w:val="26"/>
        </w:rPr>
        <w:t>. Требования к результатам изуче</w:t>
      </w:r>
      <w:r w:rsidR="000C6047">
        <w:rPr>
          <w:rFonts w:ascii="Times New Roman" w:hAnsi="Times New Roman" w:cs="Times New Roman"/>
          <w:sz w:val="26"/>
          <w:szCs w:val="26"/>
        </w:rPr>
        <w:t>ния учебных предметов</w:t>
      </w:r>
      <w:r>
        <w:rPr>
          <w:rFonts w:ascii="Times New Roman" w:hAnsi="Times New Roman" w:cs="Times New Roman"/>
          <w:sz w:val="26"/>
          <w:szCs w:val="26"/>
        </w:rPr>
        <w:t xml:space="preserve"> включают формирование всех видов универсальных учебных </w:t>
      </w:r>
      <w:r w:rsidRPr="006C1BA8">
        <w:rPr>
          <w:rFonts w:ascii="Times New Roman" w:hAnsi="Times New Roman" w:cs="Times New Roman"/>
          <w:sz w:val="26"/>
          <w:szCs w:val="26"/>
        </w:rPr>
        <w:t>действий</w:t>
      </w:r>
      <w:r w:rsidR="0074067C">
        <w:rPr>
          <w:rFonts w:ascii="Times New Roman" w:hAnsi="Times New Roman" w:cs="Times New Roman"/>
          <w:sz w:val="26"/>
          <w:szCs w:val="26"/>
        </w:rPr>
        <w:t xml:space="preserve"> </w:t>
      </w:r>
      <w:r w:rsidRPr="006C1BA8">
        <w:rPr>
          <w:rFonts w:ascii="Times New Roman" w:hAnsi="Times New Roman" w:cs="Times New Roman"/>
          <w:sz w:val="26"/>
          <w:szCs w:val="26"/>
        </w:rPr>
        <w:t>(с</w:t>
      </w:r>
      <w:r w:rsidR="0074067C">
        <w:rPr>
          <w:rFonts w:ascii="Times New Roman" w:hAnsi="Times New Roman" w:cs="Times New Roman"/>
          <w:sz w:val="26"/>
          <w:szCs w:val="26"/>
        </w:rPr>
        <w:t xml:space="preserve"> </w:t>
      </w:r>
      <w:r w:rsidRPr="006C1BA8">
        <w:rPr>
          <w:rFonts w:ascii="Times New Roman" w:hAnsi="Times New Roman" w:cs="Times New Roman"/>
          <w:sz w:val="26"/>
          <w:szCs w:val="26"/>
        </w:rPr>
        <w:t>приоритетом</w:t>
      </w:r>
      <w:r w:rsidR="0074067C">
        <w:rPr>
          <w:rFonts w:ascii="Times New Roman" w:hAnsi="Times New Roman" w:cs="Times New Roman"/>
          <w:sz w:val="26"/>
          <w:szCs w:val="26"/>
        </w:rPr>
        <w:t xml:space="preserve"> </w:t>
      </w:r>
      <w:r w:rsidRPr="006C1BA8">
        <w:rPr>
          <w:rFonts w:ascii="Times New Roman" w:hAnsi="Times New Roman" w:cs="Times New Roman"/>
          <w:sz w:val="26"/>
          <w:szCs w:val="26"/>
        </w:rPr>
        <w:t xml:space="preserve">развития ценностно-смысловой </w:t>
      </w:r>
      <w:r w:rsidRPr="006C1BA8">
        <w:rPr>
          <w:rFonts w:ascii="Times New Roman" w:hAnsi="Times New Roman" w:cs="Times New Roman"/>
          <w:sz w:val="26"/>
          <w:szCs w:val="26"/>
        </w:rPr>
        <w:lastRenderedPageBreak/>
        <w:t xml:space="preserve">сферы </w:t>
      </w:r>
      <w:r>
        <w:rPr>
          <w:rFonts w:ascii="Times New Roman" w:hAnsi="Times New Roman" w:cs="Times New Roman"/>
          <w:sz w:val="26"/>
          <w:szCs w:val="26"/>
        </w:rPr>
        <w:t xml:space="preserve">и коммуникации). Литературное чтение -  осмысленная, творческая духовная </w:t>
      </w:r>
      <w:r w:rsidRPr="006C1BA8">
        <w:rPr>
          <w:rFonts w:ascii="Times New Roman" w:hAnsi="Times New Roman" w:cs="Times New Roman"/>
          <w:sz w:val="26"/>
          <w:szCs w:val="26"/>
        </w:rPr>
        <w:t>деятельность, которая обеспечивает освоение идейно-нравственного содержания худож</w:t>
      </w:r>
      <w:r>
        <w:rPr>
          <w:rFonts w:ascii="Times New Roman" w:hAnsi="Times New Roman" w:cs="Times New Roman"/>
          <w:sz w:val="26"/>
          <w:szCs w:val="26"/>
        </w:rPr>
        <w:t xml:space="preserve">ественной литературы, развитие </w:t>
      </w:r>
      <w:r w:rsidRPr="006C1BA8">
        <w:rPr>
          <w:rFonts w:ascii="Times New Roman" w:hAnsi="Times New Roman" w:cs="Times New Roman"/>
          <w:sz w:val="26"/>
          <w:szCs w:val="26"/>
        </w:rPr>
        <w:t>эстетич</w:t>
      </w:r>
      <w:r>
        <w:rPr>
          <w:rFonts w:ascii="Times New Roman" w:hAnsi="Times New Roman" w:cs="Times New Roman"/>
          <w:sz w:val="26"/>
          <w:szCs w:val="26"/>
        </w:rPr>
        <w:t xml:space="preserve">еского восприятия.  Важнейшей </w:t>
      </w:r>
      <w:r w:rsidRPr="006C1BA8">
        <w:rPr>
          <w:rFonts w:ascii="Times New Roman" w:hAnsi="Times New Roman" w:cs="Times New Roman"/>
          <w:sz w:val="26"/>
          <w:szCs w:val="26"/>
        </w:rPr>
        <w:t>фун</w:t>
      </w:r>
      <w:r>
        <w:rPr>
          <w:rFonts w:ascii="Times New Roman" w:hAnsi="Times New Roman" w:cs="Times New Roman"/>
          <w:sz w:val="26"/>
          <w:szCs w:val="26"/>
        </w:rPr>
        <w:t xml:space="preserve">кцией </w:t>
      </w:r>
      <w:r w:rsidR="008E40B5">
        <w:rPr>
          <w:rFonts w:ascii="Times New Roman" w:hAnsi="Times New Roman" w:cs="Times New Roman"/>
          <w:sz w:val="26"/>
          <w:szCs w:val="26"/>
        </w:rPr>
        <w:t xml:space="preserve">литературы является трансляция духовно-нравственного опыта общества через </w:t>
      </w:r>
      <w:r w:rsidRPr="006C1BA8">
        <w:rPr>
          <w:rFonts w:ascii="Times New Roman" w:hAnsi="Times New Roman" w:cs="Times New Roman"/>
          <w:sz w:val="26"/>
          <w:szCs w:val="26"/>
        </w:rPr>
        <w:t>коммуни</w:t>
      </w:r>
      <w:r w:rsidR="008E40B5">
        <w:rPr>
          <w:rFonts w:ascii="Times New Roman" w:hAnsi="Times New Roman" w:cs="Times New Roman"/>
          <w:sz w:val="26"/>
          <w:szCs w:val="26"/>
        </w:rPr>
        <w:t xml:space="preserve">кацию </w:t>
      </w:r>
      <w:r>
        <w:rPr>
          <w:rFonts w:ascii="Times New Roman" w:hAnsi="Times New Roman" w:cs="Times New Roman"/>
          <w:sz w:val="26"/>
          <w:szCs w:val="26"/>
        </w:rPr>
        <w:t xml:space="preserve">системы </w:t>
      </w:r>
      <w:r w:rsidR="008E40B5">
        <w:rPr>
          <w:rFonts w:ascii="Times New Roman" w:hAnsi="Times New Roman" w:cs="Times New Roman"/>
          <w:sz w:val="26"/>
          <w:szCs w:val="26"/>
        </w:rPr>
        <w:t xml:space="preserve">социальных личностных смыслов, раскрывающих </w:t>
      </w:r>
      <w:r w:rsidRPr="006C1BA8">
        <w:rPr>
          <w:rFonts w:ascii="Times New Roman" w:hAnsi="Times New Roman" w:cs="Times New Roman"/>
          <w:sz w:val="26"/>
          <w:szCs w:val="26"/>
        </w:rPr>
        <w:t>нравственно</w:t>
      </w:r>
      <w:r w:rsidR="008E40B5">
        <w:rPr>
          <w:rFonts w:ascii="Times New Roman" w:hAnsi="Times New Roman" w:cs="Times New Roman"/>
          <w:sz w:val="26"/>
          <w:szCs w:val="26"/>
        </w:rPr>
        <w:t xml:space="preserve">е значение поступков </w:t>
      </w:r>
      <w:r>
        <w:rPr>
          <w:rFonts w:ascii="Times New Roman" w:hAnsi="Times New Roman" w:cs="Times New Roman"/>
          <w:sz w:val="26"/>
          <w:szCs w:val="26"/>
        </w:rPr>
        <w:t xml:space="preserve">героев </w:t>
      </w:r>
      <w:r w:rsidRPr="006C1BA8">
        <w:rPr>
          <w:rFonts w:ascii="Times New Roman" w:hAnsi="Times New Roman" w:cs="Times New Roman"/>
          <w:sz w:val="26"/>
          <w:szCs w:val="26"/>
        </w:rPr>
        <w:t>литературных произведений. При получении начального общего образовани</w:t>
      </w:r>
      <w:r w:rsidR="008E40B5">
        <w:rPr>
          <w:rFonts w:ascii="Times New Roman" w:hAnsi="Times New Roman" w:cs="Times New Roman"/>
          <w:sz w:val="26"/>
          <w:szCs w:val="26"/>
        </w:rPr>
        <w:t xml:space="preserve">я важным средством организации понимания авторской позиции, отношения </w:t>
      </w:r>
      <w:r w:rsidRPr="006C1BA8">
        <w:rPr>
          <w:rFonts w:ascii="Times New Roman" w:hAnsi="Times New Roman" w:cs="Times New Roman"/>
          <w:sz w:val="26"/>
          <w:szCs w:val="26"/>
        </w:rPr>
        <w:t>авто</w:t>
      </w:r>
      <w:r w:rsidR="008E40B5">
        <w:rPr>
          <w:rFonts w:ascii="Times New Roman" w:hAnsi="Times New Roman" w:cs="Times New Roman"/>
          <w:sz w:val="26"/>
          <w:szCs w:val="26"/>
        </w:rPr>
        <w:t>ра к</w:t>
      </w:r>
      <w:r w:rsidR="0074067C">
        <w:rPr>
          <w:rFonts w:ascii="Times New Roman" w:hAnsi="Times New Roman" w:cs="Times New Roman"/>
          <w:sz w:val="26"/>
          <w:szCs w:val="26"/>
        </w:rPr>
        <w:t xml:space="preserve"> </w:t>
      </w:r>
      <w:r w:rsidR="008E40B5">
        <w:rPr>
          <w:rFonts w:ascii="Times New Roman" w:hAnsi="Times New Roman" w:cs="Times New Roman"/>
          <w:sz w:val="26"/>
          <w:szCs w:val="26"/>
        </w:rPr>
        <w:t xml:space="preserve">героям произведения </w:t>
      </w:r>
      <w:r>
        <w:rPr>
          <w:rFonts w:ascii="Times New Roman" w:hAnsi="Times New Roman" w:cs="Times New Roman"/>
          <w:sz w:val="26"/>
          <w:szCs w:val="26"/>
        </w:rPr>
        <w:t xml:space="preserve">и </w:t>
      </w:r>
      <w:r w:rsidRPr="006C1BA8">
        <w:rPr>
          <w:rFonts w:ascii="Times New Roman" w:hAnsi="Times New Roman" w:cs="Times New Roman"/>
          <w:sz w:val="26"/>
          <w:szCs w:val="26"/>
        </w:rPr>
        <w:t>отображаемой действительности является выразительное чтение. Учебный  предмет  «Ли</w:t>
      </w:r>
      <w:r>
        <w:rPr>
          <w:rFonts w:ascii="Times New Roman" w:hAnsi="Times New Roman" w:cs="Times New Roman"/>
          <w:sz w:val="26"/>
          <w:szCs w:val="26"/>
        </w:rPr>
        <w:t>тературное  чтение»  обеспечивае</w:t>
      </w:r>
      <w:r w:rsidRPr="006C1BA8">
        <w:rPr>
          <w:rFonts w:ascii="Times New Roman" w:hAnsi="Times New Roman" w:cs="Times New Roman"/>
          <w:sz w:val="26"/>
          <w:szCs w:val="26"/>
        </w:rPr>
        <w:t>т  формирование  следующих универсальных учебных действий: смыслообразования  через  прослеживание  судьбы  героя  и  ориентацию  обучающегося  в системе личностных смыслов; самоопределения  и  самопознания  на  основе  сравнения  образа  «Я»  с  героями литературных произведений посредством</w:t>
      </w:r>
      <w:r w:rsidR="0074067C">
        <w:rPr>
          <w:rFonts w:ascii="Times New Roman" w:hAnsi="Times New Roman" w:cs="Times New Roman"/>
          <w:sz w:val="26"/>
          <w:szCs w:val="26"/>
        </w:rPr>
        <w:t xml:space="preserve"> </w:t>
      </w:r>
      <w:r w:rsidRPr="006C1BA8">
        <w:rPr>
          <w:rFonts w:ascii="Times New Roman" w:hAnsi="Times New Roman" w:cs="Times New Roman"/>
          <w:sz w:val="26"/>
          <w:szCs w:val="26"/>
        </w:rPr>
        <w:t xml:space="preserve">эмоционально-действенной идентификации; основ  гражданской  идентичности  путём  знакомства  с  героическим  историческим прошлым своего народа и своей страны и переживания гордости </w:t>
      </w:r>
      <w:r>
        <w:rPr>
          <w:rFonts w:ascii="Times New Roman" w:hAnsi="Times New Roman" w:cs="Times New Roman"/>
          <w:sz w:val="26"/>
          <w:szCs w:val="26"/>
        </w:rPr>
        <w:t xml:space="preserve">и эмоциональной сопричастности </w:t>
      </w:r>
      <w:r w:rsidRPr="006C1BA8">
        <w:rPr>
          <w:rFonts w:ascii="Times New Roman" w:hAnsi="Times New Roman" w:cs="Times New Roman"/>
          <w:sz w:val="26"/>
          <w:szCs w:val="26"/>
        </w:rPr>
        <w:t xml:space="preserve">подвигам и достижениям её граждан; эстетических ценностей и на их основе эстетических критериев;  нравственно-этического  оценивания  через  выявление  морального  содержания  и нравственного значения действий персонажей; </w:t>
      </w:r>
      <w:r w:rsidR="004C4DE9" w:rsidRPr="006C1BA8">
        <w:rPr>
          <w:rFonts w:ascii="Times New Roman" w:hAnsi="Times New Roman" w:cs="Times New Roman"/>
          <w:sz w:val="26"/>
          <w:szCs w:val="26"/>
        </w:rPr>
        <w:t>эмоционально-личностной  децентрации  на  основе  отождествления  себя  с  героями</w:t>
      </w:r>
      <w:r w:rsidR="004C4DE9">
        <w:rPr>
          <w:rFonts w:ascii="Times New Roman" w:hAnsi="Times New Roman" w:cs="Times New Roman"/>
          <w:sz w:val="26"/>
          <w:szCs w:val="26"/>
        </w:rPr>
        <w:t xml:space="preserve"> </w:t>
      </w:r>
      <w:r w:rsidR="004C4DE9" w:rsidRPr="006C1BA8">
        <w:rPr>
          <w:rFonts w:ascii="Times New Roman" w:hAnsi="Times New Roman" w:cs="Times New Roman"/>
          <w:sz w:val="26"/>
          <w:szCs w:val="26"/>
        </w:rPr>
        <w:t xml:space="preserve">произведения, соотнесения и сопоставления </w:t>
      </w:r>
      <w:r w:rsidR="004C4DE9">
        <w:rPr>
          <w:rFonts w:ascii="Times New Roman" w:hAnsi="Times New Roman" w:cs="Times New Roman"/>
          <w:sz w:val="26"/>
          <w:szCs w:val="26"/>
        </w:rPr>
        <w:t>их позиций, взглядов и мнений;</w:t>
      </w:r>
      <w:r w:rsidR="004C4DE9" w:rsidRPr="006C1BA8">
        <w:rPr>
          <w:rFonts w:ascii="Times New Roman" w:hAnsi="Times New Roman" w:cs="Times New Roman"/>
          <w:sz w:val="26"/>
          <w:szCs w:val="26"/>
        </w:rPr>
        <w:t xml:space="preserve">  умения понимать контекстную речь на основе воссоздан</w:t>
      </w:r>
      <w:r w:rsidR="004C4DE9">
        <w:rPr>
          <w:rFonts w:ascii="Times New Roman" w:hAnsi="Times New Roman" w:cs="Times New Roman"/>
          <w:sz w:val="26"/>
          <w:szCs w:val="26"/>
        </w:rPr>
        <w:t xml:space="preserve">ия картины событий и поступков </w:t>
      </w:r>
      <w:r w:rsidR="004C4DE9" w:rsidRPr="006C1BA8">
        <w:rPr>
          <w:rFonts w:ascii="Times New Roman" w:hAnsi="Times New Roman" w:cs="Times New Roman"/>
          <w:sz w:val="26"/>
          <w:szCs w:val="26"/>
        </w:rPr>
        <w:t xml:space="preserve">персонажей;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 умения устанавливать логическую причинно-следственную последовательность событий и действий героев произведения; </w:t>
      </w:r>
      <w:r w:rsidRPr="006C1BA8">
        <w:rPr>
          <w:rFonts w:ascii="Times New Roman" w:hAnsi="Times New Roman" w:cs="Times New Roman"/>
          <w:sz w:val="26"/>
          <w:szCs w:val="26"/>
        </w:rPr>
        <w:t xml:space="preserve">умения строить план с выделением существенной и дополнительной информации. </w:t>
      </w:r>
    </w:p>
    <w:p w:rsidR="00771076" w:rsidRPr="006C1BA8" w:rsidRDefault="000C6047" w:rsidP="00771076">
      <w:pPr>
        <w:spacing w:after="0"/>
        <w:ind w:firstLine="708"/>
        <w:jc w:val="both"/>
        <w:rPr>
          <w:rFonts w:ascii="Times New Roman" w:hAnsi="Times New Roman" w:cs="Times New Roman"/>
          <w:sz w:val="26"/>
          <w:szCs w:val="26"/>
        </w:rPr>
      </w:pPr>
      <w:r>
        <w:rPr>
          <w:rFonts w:ascii="Times New Roman" w:hAnsi="Times New Roman" w:cs="Times New Roman"/>
          <w:sz w:val="26"/>
          <w:szCs w:val="26"/>
        </w:rPr>
        <w:t>«Английский язык»</w:t>
      </w:r>
      <w:r w:rsidR="008E40B5">
        <w:rPr>
          <w:rFonts w:ascii="Times New Roman" w:hAnsi="Times New Roman" w:cs="Times New Roman"/>
          <w:sz w:val="26"/>
          <w:szCs w:val="26"/>
        </w:rPr>
        <w:t xml:space="preserve"> </w:t>
      </w:r>
      <w:r w:rsidR="004C4DE9">
        <w:rPr>
          <w:rFonts w:ascii="Times New Roman" w:hAnsi="Times New Roman" w:cs="Times New Roman"/>
          <w:sz w:val="26"/>
          <w:szCs w:val="26"/>
        </w:rPr>
        <w:t>обеспечивает,</w:t>
      </w:r>
      <w:r w:rsidR="008E40B5">
        <w:rPr>
          <w:rFonts w:ascii="Times New Roman" w:hAnsi="Times New Roman" w:cs="Times New Roman"/>
          <w:sz w:val="26"/>
          <w:szCs w:val="26"/>
        </w:rPr>
        <w:t xml:space="preserve"> </w:t>
      </w:r>
      <w:r w:rsidR="00771076" w:rsidRPr="006C1BA8">
        <w:rPr>
          <w:rFonts w:ascii="Times New Roman" w:hAnsi="Times New Roman" w:cs="Times New Roman"/>
          <w:sz w:val="26"/>
          <w:szCs w:val="26"/>
        </w:rPr>
        <w:t>прежде</w:t>
      </w:r>
      <w:r w:rsidR="0074067C">
        <w:rPr>
          <w:rFonts w:ascii="Times New Roman" w:hAnsi="Times New Roman" w:cs="Times New Roman"/>
          <w:sz w:val="26"/>
          <w:szCs w:val="26"/>
        </w:rPr>
        <w:t xml:space="preserve"> </w:t>
      </w:r>
      <w:r w:rsidR="004C4DE9" w:rsidRPr="006C1BA8">
        <w:rPr>
          <w:rFonts w:ascii="Times New Roman" w:hAnsi="Times New Roman" w:cs="Times New Roman"/>
          <w:sz w:val="26"/>
          <w:szCs w:val="26"/>
        </w:rPr>
        <w:t>всего,</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развитие</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коммуникативных</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действий, формируя</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коммуникативную</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культуру</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 xml:space="preserve">обучающегося. </w:t>
      </w:r>
      <w:r w:rsidR="00771076">
        <w:rPr>
          <w:rFonts w:ascii="Times New Roman" w:hAnsi="Times New Roman" w:cs="Times New Roman"/>
          <w:sz w:val="26"/>
          <w:szCs w:val="26"/>
        </w:rPr>
        <w:t xml:space="preserve"> Изучение иностранного</w:t>
      </w:r>
      <w:r w:rsidR="0074067C">
        <w:rPr>
          <w:rFonts w:ascii="Times New Roman" w:hAnsi="Times New Roman" w:cs="Times New Roman"/>
          <w:sz w:val="26"/>
          <w:szCs w:val="26"/>
        </w:rPr>
        <w:t xml:space="preserve"> </w:t>
      </w:r>
      <w:r w:rsidR="00771076">
        <w:rPr>
          <w:rFonts w:ascii="Times New Roman" w:hAnsi="Times New Roman" w:cs="Times New Roman"/>
          <w:sz w:val="26"/>
          <w:szCs w:val="26"/>
        </w:rPr>
        <w:t xml:space="preserve">языка </w:t>
      </w:r>
      <w:r w:rsidR="00771076" w:rsidRPr="006C1BA8">
        <w:rPr>
          <w:rFonts w:ascii="Times New Roman" w:hAnsi="Times New Roman" w:cs="Times New Roman"/>
          <w:sz w:val="26"/>
          <w:szCs w:val="26"/>
        </w:rPr>
        <w:t>способствует: общемуречевомуразвитиюобучающегосянаосновеформированияобобщённых лингвистических с</w:t>
      </w:r>
      <w:r w:rsidR="008E40B5">
        <w:rPr>
          <w:rFonts w:ascii="Times New Roman" w:hAnsi="Times New Roman" w:cs="Times New Roman"/>
          <w:sz w:val="26"/>
          <w:szCs w:val="26"/>
        </w:rPr>
        <w:t>труктур грамматики и синтаксиса,</w:t>
      </w:r>
      <w:r w:rsidR="00771076" w:rsidRPr="006C1BA8">
        <w:rPr>
          <w:rFonts w:ascii="Times New Roman" w:hAnsi="Times New Roman" w:cs="Times New Roman"/>
          <w:sz w:val="26"/>
          <w:szCs w:val="26"/>
        </w:rPr>
        <w:t xml:space="preserve">  развитию произвольности и осознанности </w:t>
      </w:r>
      <w:r w:rsidR="008E40B5">
        <w:rPr>
          <w:rFonts w:ascii="Times New Roman" w:hAnsi="Times New Roman" w:cs="Times New Roman"/>
          <w:sz w:val="26"/>
          <w:szCs w:val="26"/>
        </w:rPr>
        <w:t xml:space="preserve"> речи; развитию письменной речи; з</w:t>
      </w:r>
      <w:r w:rsidR="00771076" w:rsidRPr="006C1BA8">
        <w:rPr>
          <w:rFonts w:ascii="Times New Roman" w:hAnsi="Times New Roman" w:cs="Times New Roman"/>
          <w:sz w:val="26"/>
          <w:szCs w:val="26"/>
        </w:rPr>
        <w:t>накомство обучающихся с культурой, историей и традициями других наро</w:t>
      </w:r>
      <w:r w:rsidR="00771076">
        <w:rPr>
          <w:rFonts w:ascii="Times New Roman" w:hAnsi="Times New Roman" w:cs="Times New Roman"/>
          <w:sz w:val="26"/>
          <w:szCs w:val="26"/>
        </w:rPr>
        <w:t xml:space="preserve">дов и мировой </w:t>
      </w:r>
      <w:r w:rsidR="00771076" w:rsidRPr="006C1BA8">
        <w:rPr>
          <w:rFonts w:ascii="Times New Roman" w:hAnsi="Times New Roman" w:cs="Times New Roman"/>
          <w:sz w:val="26"/>
          <w:szCs w:val="26"/>
        </w:rPr>
        <w:t>культурой,  открытие  универсальности  детской  субкультуры  созд</w:t>
      </w:r>
      <w:r w:rsidR="00771076">
        <w:rPr>
          <w:rFonts w:ascii="Times New Roman" w:hAnsi="Times New Roman" w:cs="Times New Roman"/>
          <w:sz w:val="26"/>
          <w:szCs w:val="26"/>
        </w:rPr>
        <w:t xml:space="preserve">аёт  необходимые  условия  для </w:t>
      </w:r>
      <w:r w:rsidR="00771076" w:rsidRPr="006C1BA8">
        <w:rPr>
          <w:rFonts w:ascii="Times New Roman" w:hAnsi="Times New Roman" w:cs="Times New Roman"/>
          <w:sz w:val="26"/>
          <w:szCs w:val="26"/>
        </w:rPr>
        <w:t>формиро</w:t>
      </w:r>
      <w:r w:rsidR="00771076">
        <w:rPr>
          <w:rFonts w:ascii="Times New Roman" w:hAnsi="Times New Roman" w:cs="Times New Roman"/>
          <w:sz w:val="26"/>
          <w:szCs w:val="26"/>
        </w:rPr>
        <w:t xml:space="preserve">вания гражданской идентичности </w:t>
      </w:r>
      <w:r w:rsidR="00771076" w:rsidRPr="006C1BA8">
        <w:rPr>
          <w:rFonts w:ascii="Times New Roman" w:hAnsi="Times New Roman" w:cs="Times New Roman"/>
          <w:sz w:val="26"/>
          <w:szCs w:val="26"/>
        </w:rPr>
        <w:t xml:space="preserve">личности, преимущественно в её общекультурном компоненте, </w:t>
      </w:r>
      <w:r w:rsidR="00771076">
        <w:rPr>
          <w:rFonts w:ascii="Times New Roman" w:hAnsi="Times New Roman" w:cs="Times New Roman"/>
          <w:sz w:val="26"/>
          <w:szCs w:val="26"/>
        </w:rPr>
        <w:t xml:space="preserve">и доброжелательного отношения, </w:t>
      </w:r>
      <w:r w:rsidR="00771076" w:rsidRPr="006C1BA8">
        <w:rPr>
          <w:rFonts w:ascii="Times New Roman" w:hAnsi="Times New Roman" w:cs="Times New Roman"/>
          <w:sz w:val="26"/>
          <w:szCs w:val="26"/>
        </w:rPr>
        <w:t>уважения  и  толерантности  к  другим  странам  и  народам,  ко</w:t>
      </w:r>
      <w:r w:rsidR="00771076">
        <w:rPr>
          <w:rFonts w:ascii="Times New Roman" w:hAnsi="Times New Roman" w:cs="Times New Roman"/>
          <w:sz w:val="26"/>
          <w:szCs w:val="26"/>
        </w:rPr>
        <w:t xml:space="preserve">мпетентности  в  межкультурном диалоге. </w:t>
      </w:r>
      <w:r w:rsidR="008E40B5">
        <w:rPr>
          <w:rFonts w:ascii="Times New Roman" w:hAnsi="Times New Roman" w:cs="Times New Roman"/>
          <w:sz w:val="26"/>
          <w:szCs w:val="26"/>
        </w:rPr>
        <w:t>Изучение иностранного</w:t>
      </w:r>
      <w:r w:rsidR="00771076" w:rsidRPr="006C1BA8">
        <w:rPr>
          <w:rFonts w:ascii="Times New Roman" w:hAnsi="Times New Roman" w:cs="Times New Roman"/>
          <w:sz w:val="26"/>
          <w:szCs w:val="26"/>
        </w:rPr>
        <w:t xml:space="preserve"> языка</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способствует развитию</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общеучебных познавательных действий, в</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первую</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очере</w:t>
      </w:r>
      <w:r w:rsidR="00771076">
        <w:rPr>
          <w:rFonts w:ascii="Times New Roman" w:hAnsi="Times New Roman" w:cs="Times New Roman"/>
          <w:sz w:val="26"/>
          <w:szCs w:val="26"/>
        </w:rPr>
        <w:t>дь</w:t>
      </w:r>
      <w:r w:rsidR="008E40B5">
        <w:rPr>
          <w:rFonts w:ascii="Times New Roman" w:hAnsi="Times New Roman" w:cs="Times New Roman"/>
          <w:sz w:val="26"/>
          <w:szCs w:val="26"/>
        </w:rPr>
        <w:t xml:space="preserve"> смыслового </w:t>
      </w:r>
      <w:r w:rsidR="00771076">
        <w:rPr>
          <w:rFonts w:ascii="Times New Roman" w:hAnsi="Times New Roman" w:cs="Times New Roman"/>
          <w:sz w:val="26"/>
          <w:szCs w:val="26"/>
        </w:rPr>
        <w:t xml:space="preserve">чтения. </w:t>
      </w:r>
    </w:p>
    <w:p w:rsidR="00771076" w:rsidRPr="006C1BA8" w:rsidRDefault="004C4DE9" w:rsidP="00771076">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«Математика» </w:t>
      </w:r>
      <w:r w:rsidRPr="006C1BA8">
        <w:rPr>
          <w:rFonts w:ascii="Times New Roman" w:hAnsi="Times New Roman" w:cs="Times New Roman"/>
          <w:sz w:val="26"/>
          <w:szCs w:val="26"/>
        </w:rPr>
        <w:t>является осн</w:t>
      </w:r>
      <w:r>
        <w:rPr>
          <w:rFonts w:ascii="Times New Roman" w:hAnsi="Times New Roman" w:cs="Times New Roman"/>
          <w:sz w:val="26"/>
          <w:szCs w:val="26"/>
        </w:rPr>
        <w:t xml:space="preserve">овой развития у обучающихся </w:t>
      </w:r>
      <w:r w:rsidRPr="006C1BA8">
        <w:rPr>
          <w:rFonts w:ascii="Times New Roman" w:hAnsi="Times New Roman" w:cs="Times New Roman"/>
          <w:sz w:val="26"/>
          <w:szCs w:val="26"/>
        </w:rPr>
        <w:t>познавательных</w:t>
      </w:r>
      <w:r>
        <w:rPr>
          <w:rFonts w:ascii="Times New Roman" w:hAnsi="Times New Roman" w:cs="Times New Roman"/>
          <w:sz w:val="26"/>
          <w:szCs w:val="26"/>
        </w:rPr>
        <w:t xml:space="preserve"> универсальных действий,</w:t>
      </w:r>
      <w:r w:rsidRPr="006C1BA8">
        <w:rPr>
          <w:rFonts w:ascii="Times New Roman" w:hAnsi="Times New Roman" w:cs="Times New Roman"/>
          <w:sz w:val="26"/>
          <w:szCs w:val="26"/>
        </w:rPr>
        <w:t xml:space="preserve"> в первую очередь логических и алгоритмических.  </w:t>
      </w:r>
      <w:r w:rsidR="00771076" w:rsidRPr="006C1BA8">
        <w:rPr>
          <w:rFonts w:ascii="Times New Roman" w:hAnsi="Times New Roman" w:cs="Times New Roman"/>
          <w:sz w:val="26"/>
          <w:szCs w:val="26"/>
        </w:rPr>
        <w:t xml:space="preserve">В  </w:t>
      </w:r>
      <w:r w:rsidR="00771076" w:rsidRPr="006C1BA8">
        <w:rPr>
          <w:rFonts w:ascii="Times New Roman" w:hAnsi="Times New Roman" w:cs="Times New Roman"/>
          <w:sz w:val="26"/>
          <w:szCs w:val="26"/>
        </w:rPr>
        <w:lastRenderedPageBreak/>
        <w:t>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w:t>
      </w:r>
      <w:r w:rsidR="00771076">
        <w:rPr>
          <w:rFonts w:ascii="Times New Roman" w:hAnsi="Times New Roman" w:cs="Times New Roman"/>
          <w:sz w:val="26"/>
          <w:szCs w:val="26"/>
        </w:rPr>
        <w:t xml:space="preserve">ких  фигур)  по  существенному </w:t>
      </w:r>
      <w:r w:rsidR="00771076" w:rsidRPr="006C1BA8">
        <w:rPr>
          <w:rFonts w:ascii="Times New Roman" w:hAnsi="Times New Roman" w:cs="Times New Roman"/>
          <w:sz w:val="26"/>
          <w:szCs w:val="26"/>
        </w:rPr>
        <w:t>основанию. Особое значение имеет математика для формирован</w:t>
      </w:r>
      <w:r w:rsidR="00771076">
        <w:rPr>
          <w:rFonts w:ascii="Times New Roman" w:hAnsi="Times New Roman" w:cs="Times New Roman"/>
          <w:sz w:val="26"/>
          <w:szCs w:val="26"/>
        </w:rPr>
        <w:t xml:space="preserve">ия общего приёма решения задач </w:t>
      </w:r>
      <w:r w:rsidR="00771076" w:rsidRPr="006C1BA8">
        <w:rPr>
          <w:rFonts w:ascii="Times New Roman" w:hAnsi="Times New Roman" w:cs="Times New Roman"/>
          <w:sz w:val="26"/>
          <w:szCs w:val="26"/>
        </w:rPr>
        <w:t>как уни</w:t>
      </w:r>
      <w:r w:rsidR="00771076">
        <w:rPr>
          <w:rFonts w:ascii="Times New Roman" w:hAnsi="Times New Roman" w:cs="Times New Roman"/>
          <w:sz w:val="26"/>
          <w:szCs w:val="26"/>
        </w:rPr>
        <w:t xml:space="preserve">версального учебного действия. </w:t>
      </w:r>
    </w:p>
    <w:p w:rsidR="00771076" w:rsidRPr="006C1BA8" w:rsidRDefault="00771076" w:rsidP="00771076">
      <w:pPr>
        <w:spacing w:after="0"/>
        <w:ind w:firstLine="708"/>
        <w:jc w:val="both"/>
        <w:rPr>
          <w:rFonts w:ascii="Times New Roman" w:hAnsi="Times New Roman" w:cs="Times New Roman"/>
          <w:sz w:val="26"/>
          <w:szCs w:val="26"/>
        </w:rPr>
      </w:pPr>
      <w:r w:rsidRPr="006C1BA8">
        <w:rPr>
          <w:rFonts w:ascii="Times New Roman" w:hAnsi="Times New Roman" w:cs="Times New Roman"/>
          <w:sz w:val="26"/>
          <w:szCs w:val="26"/>
        </w:rPr>
        <w:t xml:space="preserve">«Окружающий мир». </w:t>
      </w:r>
      <w:r w:rsidR="004C4DE9" w:rsidRPr="006C1BA8">
        <w:rPr>
          <w:rFonts w:ascii="Times New Roman" w:hAnsi="Times New Roman" w:cs="Times New Roman"/>
          <w:sz w:val="26"/>
          <w:szCs w:val="26"/>
        </w:rPr>
        <w:t>Этот предмет выполняет интегр</w:t>
      </w:r>
      <w:r w:rsidR="004C4DE9">
        <w:rPr>
          <w:rFonts w:ascii="Times New Roman" w:hAnsi="Times New Roman" w:cs="Times New Roman"/>
          <w:sz w:val="26"/>
          <w:szCs w:val="26"/>
        </w:rPr>
        <w:t xml:space="preserve">ирующую функцию и обеспечивает </w:t>
      </w:r>
      <w:r w:rsidR="004C4DE9" w:rsidRPr="006C1BA8">
        <w:rPr>
          <w:rFonts w:ascii="Times New Roman" w:hAnsi="Times New Roman" w:cs="Times New Roman"/>
          <w:sz w:val="26"/>
          <w:szCs w:val="26"/>
        </w:rPr>
        <w:t>формирование у обучающихся целостной научной картины приро</w:t>
      </w:r>
      <w:r w:rsidR="004C4DE9">
        <w:rPr>
          <w:rFonts w:ascii="Times New Roman" w:hAnsi="Times New Roman" w:cs="Times New Roman"/>
          <w:sz w:val="26"/>
          <w:szCs w:val="26"/>
        </w:rPr>
        <w:t xml:space="preserve">дного и социокультурного мира, отношений </w:t>
      </w:r>
      <w:r w:rsidR="004C4DE9" w:rsidRPr="006C1BA8">
        <w:rPr>
          <w:rFonts w:ascii="Times New Roman" w:hAnsi="Times New Roman" w:cs="Times New Roman"/>
          <w:sz w:val="26"/>
          <w:szCs w:val="26"/>
        </w:rPr>
        <w:t xml:space="preserve">человека </w:t>
      </w:r>
      <w:r w:rsidR="004C4DE9">
        <w:rPr>
          <w:rFonts w:ascii="Times New Roman" w:hAnsi="Times New Roman" w:cs="Times New Roman"/>
          <w:sz w:val="26"/>
          <w:szCs w:val="26"/>
        </w:rPr>
        <w:t xml:space="preserve">с природой, обществом, </w:t>
      </w:r>
      <w:r w:rsidR="004C4DE9" w:rsidRPr="006C1BA8">
        <w:rPr>
          <w:rFonts w:ascii="Times New Roman" w:hAnsi="Times New Roman" w:cs="Times New Roman"/>
          <w:sz w:val="26"/>
          <w:szCs w:val="26"/>
        </w:rPr>
        <w:t>другими</w:t>
      </w:r>
      <w:r w:rsidR="004C4DE9">
        <w:rPr>
          <w:rFonts w:ascii="Times New Roman" w:hAnsi="Times New Roman" w:cs="Times New Roman"/>
          <w:sz w:val="26"/>
          <w:szCs w:val="26"/>
        </w:rPr>
        <w:t xml:space="preserve"> людьми, </w:t>
      </w:r>
      <w:r w:rsidR="004C4DE9" w:rsidRPr="006C1BA8">
        <w:rPr>
          <w:rFonts w:ascii="Times New Roman" w:hAnsi="Times New Roman" w:cs="Times New Roman"/>
          <w:sz w:val="26"/>
          <w:szCs w:val="26"/>
        </w:rPr>
        <w:t>государством, осознания</w:t>
      </w:r>
      <w:r w:rsidR="004C4DE9">
        <w:rPr>
          <w:rFonts w:ascii="Times New Roman" w:hAnsi="Times New Roman" w:cs="Times New Roman"/>
          <w:sz w:val="26"/>
          <w:szCs w:val="26"/>
        </w:rPr>
        <w:t xml:space="preserve"> </w:t>
      </w:r>
      <w:r w:rsidR="004C4DE9" w:rsidRPr="006C1BA8">
        <w:rPr>
          <w:rFonts w:ascii="Times New Roman" w:hAnsi="Times New Roman" w:cs="Times New Roman"/>
          <w:sz w:val="26"/>
          <w:szCs w:val="26"/>
        </w:rPr>
        <w:t>своего места</w:t>
      </w:r>
      <w:r w:rsidR="004C4DE9">
        <w:rPr>
          <w:rFonts w:ascii="Times New Roman" w:hAnsi="Times New Roman" w:cs="Times New Roman"/>
          <w:sz w:val="26"/>
          <w:szCs w:val="26"/>
        </w:rPr>
        <w:t xml:space="preserve"> </w:t>
      </w:r>
      <w:r w:rsidR="004C4DE9" w:rsidRPr="006C1BA8">
        <w:rPr>
          <w:rFonts w:ascii="Times New Roman" w:hAnsi="Times New Roman" w:cs="Times New Roman"/>
          <w:sz w:val="26"/>
          <w:szCs w:val="26"/>
        </w:rPr>
        <w:t>в</w:t>
      </w:r>
      <w:r w:rsidR="004C4DE9">
        <w:rPr>
          <w:rFonts w:ascii="Times New Roman" w:hAnsi="Times New Roman" w:cs="Times New Roman"/>
          <w:sz w:val="26"/>
          <w:szCs w:val="26"/>
        </w:rPr>
        <w:t xml:space="preserve"> </w:t>
      </w:r>
      <w:r w:rsidR="004C4DE9" w:rsidRPr="006C1BA8">
        <w:rPr>
          <w:rFonts w:ascii="Times New Roman" w:hAnsi="Times New Roman" w:cs="Times New Roman"/>
          <w:sz w:val="26"/>
          <w:szCs w:val="26"/>
        </w:rPr>
        <w:t>обществе,</w:t>
      </w:r>
      <w:r w:rsidR="004C4DE9">
        <w:rPr>
          <w:rFonts w:ascii="Times New Roman" w:hAnsi="Times New Roman" w:cs="Times New Roman"/>
          <w:sz w:val="26"/>
          <w:szCs w:val="26"/>
        </w:rPr>
        <w:t xml:space="preserve"> </w:t>
      </w:r>
      <w:r w:rsidR="004C4DE9" w:rsidRPr="006C1BA8">
        <w:rPr>
          <w:rFonts w:ascii="Times New Roman" w:hAnsi="Times New Roman" w:cs="Times New Roman"/>
          <w:sz w:val="26"/>
          <w:szCs w:val="26"/>
        </w:rPr>
        <w:t>создаваяосновустановлениямировоззрения,</w:t>
      </w:r>
      <w:r w:rsidR="004C4DE9">
        <w:rPr>
          <w:rFonts w:ascii="Times New Roman" w:hAnsi="Times New Roman" w:cs="Times New Roman"/>
          <w:sz w:val="26"/>
          <w:szCs w:val="26"/>
        </w:rPr>
        <w:t xml:space="preserve"> жизненногосамоопределенияи</w:t>
      </w:r>
      <w:r w:rsidR="004C4DE9" w:rsidRPr="006C1BA8">
        <w:rPr>
          <w:rFonts w:ascii="Times New Roman" w:hAnsi="Times New Roman" w:cs="Times New Roman"/>
          <w:sz w:val="26"/>
          <w:szCs w:val="26"/>
        </w:rPr>
        <w:t>формирования российской граж</w:t>
      </w:r>
      <w:r w:rsidR="004C4DE9">
        <w:rPr>
          <w:rFonts w:ascii="Times New Roman" w:hAnsi="Times New Roman" w:cs="Times New Roman"/>
          <w:sz w:val="26"/>
          <w:szCs w:val="26"/>
        </w:rPr>
        <w:t xml:space="preserve">данской идентичности личности. </w:t>
      </w:r>
      <w:r w:rsidR="00B8405A">
        <w:rPr>
          <w:rFonts w:ascii="Times New Roman" w:hAnsi="Times New Roman" w:cs="Times New Roman"/>
          <w:sz w:val="26"/>
          <w:szCs w:val="26"/>
        </w:rPr>
        <w:t>Предмет</w:t>
      </w:r>
      <w:r w:rsidR="0074067C">
        <w:rPr>
          <w:rFonts w:ascii="Times New Roman" w:hAnsi="Times New Roman" w:cs="Times New Roman"/>
          <w:sz w:val="26"/>
          <w:szCs w:val="26"/>
        </w:rPr>
        <w:t xml:space="preserve"> </w:t>
      </w:r>
      <w:r w:rsidRPr="006C1BA8">
        <w:rPr>
          <w:rFonts w:ascii="Times New Roman" w:hAnsi="Times New Roman" w:cs="Times New Roman"/>
          <w:sz w:val="26"/>
          <w:szCs w:val="26"/>
        </w:rPr>
        <w:t>обеспечивает  формирование  когнитивного,</w:t>
      </w:r>
      <w:r w:rsidR="0074067C">
        <w:rPr>
          <w:rFonts w:ascii="Times New Roman" w:hAnsi="Times New Roman" w:cs="Times New Roman"/>
          <w:sz w:val="26"/>
          <w:szCs w:val="26"/>
        </w:rPr>
        <w:t xml:space="preserve"> </w:t>
      </w:r>
      <w:r w:rsidRPr="006C1BA8">
        <w:rPr>
          <w:rFonts w:ascii="Times New Roman" w:hAnsi="Times New Roman" w:cs="Times New Roman"/>
          <w:sz w:val="26"/>
          <w:szCs w:val="26"/>
        </w:rPr>
        <w:t>эмоционально-ц</w:t>
      </w:r>
      <w:r>
        <w:rPr>
          <w:rFonts w:ascii="Times New Roman" w:hAnsi="Times New Roman" w:cs="Times New Roman"/>
          <w:sz w:val="26"/>
          <w:szCs w:val="26"/>
        </w:rPr>
        <w:t>енностного</w:t>
      </w:r>
      <w:r w:rsidR="0074067C">
        <w:rPr>
          <w:rFonts w:ascii="Times New Roman" w:hAnsi="Times New Roman" w:cs="Times New Roman"/>
          <w:sz w:val="26"/>
          <w:szCs w:val="26"/>
        </w:rPr>
        <w:t xml:space="preserve"> </w:t>
      </w:r>
      <w:r>
        <w:rPr>
          <w:rFonts w:ascii="Times New Roman" w:hAnsi="Times New Roman" w:cs="Times New Roman"/>
          <w:sz w:val="26"/>
          <w:szCs w:val="26"/>
        </w:rPr>
        <w:t>и</w:t>
      </w:r>
      <w:r w:rsidR="0074067C">
        <w:rPr>
          <w:rFonts w:ascii="Times New Roman" w:hAnsi="Times New Roman" w:cs="Times New Roman"/>
          <w:sz w:val="26"/>
          <w:szCs w:val="26"/>
        </w:rPr>
        <w:t xml:space="preserve"> </w:t>
      </w:r>
      <w:r>
        <w:rPr>
          <w:rFonts w:ascii="Times New Roman" w:hAnsi="Times New Roman" w:cs="Times New Roman"/>
          <w:sz w:val="26"/>
          <w:szCs w:val="26"/>
        </w:rPr>
        <w:t xml:space="preserve">деятельностного </w:t>
      </w:r>
      <w:r w:rsidRPr="006C1BA8">
        <w:rPr>
          <w:rFonts w:ascii="Times New Roman" w:hAnsi="Times New Roman" w:cs="Times New Roman"/>
          <w:sz w:val="26"/>
          <w:szCs w:val="26"/>
        </w:rPr>
        <w:t>компонентов гражданской российской идентичности:</w:t>
      </w:r>
      <w:r w:rsidR="0074067C">
        <w:rPr>
          <w:rFonts w:ascii="Times New Roman" w:hAnsi="Times New Roman" w:cs="Times New Roman"/>
          <w:sz w:val="26"/>
          <w:szCs w:val="26"/>
        </w:rPr>
        <w:t xml:space="preserve"> </w:t>
      </w:r>
      <w:r w:rsidRPr="006C1BA8">
        <w:rPr>
          <w:rFonts w:ascii="Times New Roman" w:hAnsi="Times New Roman" w:cs="Times New Roman"/>
          <w:sz w:val="26"/>
          <w:szCs w:val="26"/>
        </w:rPr>
        <w:t>формирование</w:t>
      </w:r>
      <w:r w:rsidR="0074067C">
        <w:rPr>
          <w:rFonts w:ascii="Times New Roman" w:hAnsi="Times New Roman" w:cs="Times New Roman"/>
          <w:sz w:val="26"/>
          <w:szCs w:val="26"/>
        </w:rPr>
        <w:t xml:space="preserve"> </w:t>
      </w:r>
      <w:r w:rsidRPr="006C1BA8">
        <w:rPr>
          <w:rFonts w:ascii="Times New Roman" w:hAnsi="Times New Roman" w:cs="Times New Roman"/>
          <w:sz w:val="26"/>
          <w:szCs w:val="26"/>
        </w:rPr>
        <w:t>умения  различать  государственную  символику  Российской  Федерации  и своего  региона,  описывать  достопримечательности  столицы  и  родно</w:t>
      </w:r>
      <w:r>
        <w:rPr>
          <w:rFonts w:ascii="Times New Roman" w:hAnsi="Times New Roman" w:cs="Times New Roman"/>
          <w:sz w:val="26"/>
          <w:szCs w:val="26"/>
        </w:rPr>
        <w:t xml:space="preserve">го  края,  находить  на  карте </w:t>
      </w:r>
      <w:r w:rsidRPr="006C1BA8">
        <w:rPr>
          <w:rFonts w:ascii="Times New Roman" w:hAnsi="Times New Roman" w:cs="Times New Roman"/>
          <w:sz w:val="26"/>
          <w:szCs w:val="26"/>
        </w:rPr>
        <w:t xml:space="preserve">Российскую  Федерацию,  Москву -  столицу  России,  свой  регион  и  </w:t>
      </w:r>
      <w:r>
        <w:rPr>
          <w:rFonts w:ascii="Times New Roman" w:hAnsi="Times New Roman" w:cs="Times New Roman"/>
          <w:sz w:val="26"/>
          <w:szCs w:val="26"/>
        </w:rPr>
        <w:t xml:space="preserve">его  столицу;  ознакомление  с </w:t>
      </w:r>
      <w:r w:rsidRPr="006C1BA8">
        <w:rPr>
          <w:rFonts w:ascii="Times New Roman" w:hAnsi="Times New Roman" w:cs="Times New Roman"/>
          <w:sz w:val="26"/>
          <w:szCs w:val="26"/>
        </w:rPr>
        <w:t xml:space="preserve">особенностями некоторых зарубежных стран;  формирование  основ  исторической  памяти-умения различать в историческом времени </w:t>
      </w:r>
      <w:r>
        <w:rPr>
          <w:rFonts w:ascii="Times New Roman" w:hAnsi="Times New Roman" w:cs="Times New Roman"/>
          <w:sz w:val="26"/>
          <w:szCs w:val="26"/>
        </w:rPr>
        <w:t xml:space="preserve">прошлое,  настоящее,  будущее;  </w:t>
      </w:r>
      <w:r w:rsidRPr="006C1BA8">
        <w:rPr>
          <w:rFonts w:ascii="Times New Roman" w:hAnsi="Times New Roman" w:cs="Times New Roman"/>
          <w:sz w:val="26"/>
          <w:szCs w:val="26"/>
        </w:rPr>
        <w:t>ориентации  в основных  историческ</w:t>
      </w:r>
      <w:r>
        <w:rPr>
          <w:rFonts w:ascii="Times New Roman" w:hAnsi="Times New Roman" w:cs="Times New Roman"/>
          <w:sz w:val="26"/>
          <w:szCs w:val="26"/>
        </w:rPr>
        <w:t xml:space="preserve">их  событиях  своего  народа и </w:t>
      </w:r>
      <w:r w:rsidRPr="006C1BA8">
        <w:rPr>
          <w:rFonts w:ascii="Times New Roman" w:hAnsi="Times New Roman" w:cs="Times New Roman"/>
          <w:sz w:val="26"/>
          <w:szCs w:val="26"/>
        </w:rPr>
        <w:t>России  и  ощущения  чувства  гордости  за  славу  и  достижения  свое</w:t>
      </w:r>
      <w:r>
        <w:rPr>
          <w:rFonts w:ascii="Times New Roman" w:hAnsi="Times New Roman" w:cs="Times New Roman"/>
          <w:sz w:val="26"/>
          <w:szCs w:val="26"/>
        </w:rPr>
        <w:t xml:space="preserve">го  народа  и  России;  умения </w:t>
      </w:r>
      <w:r w:rsidRPr="006C1BA8">
        <w:rPr>
          <w:rFonts w:ascii="Times New Roman" w:hAnsi="Times New Roman" w:cs="Times New Roman"/>
          <w:sz w:val="26"/>
          <w:szCs w:val="26"/>
        </w:rPr>
        <w:t>фиксировать в информационной среде элементы истории семьи, своего региона;  формирование  основ  экологического  сознания,  грамотности  и  культуры</w:t>
      </w:r>
      <w:r w:rsidR="0074067C">
        <w:rPr>
          <w:rFonts w:ascii="Times New Roman" w:hAnsi="Times New Roman" w:cs="Times New Roman"/>
          <w:sz w:val="26"/>
          <w:szCs w:val="26"/>
        </w:rPr>
        <w:t xml:space="preserve"> </w:t>
      </w:r>
      <w:r w:rsidRPr="006C1BA8">
        <w:rPr>
          <w:rFonts w:ascii="Times New Roman" w:hAnsi="Times New Roman" w:cs="Times New Roman"/>
          <w:sz w:val="26"/>
          <w:szCs w:val="26"/>
        </w:rPr>
        <w:t>учащихся, освоение элементарных норм адекватного природосообразного поведения;  развитие  морально-этического  сознания  -  норм  и  правил</w:t>
      </w:r>
      <w:r>
        <w:rPr>
          <w:rFonts w:ascii="Times New Roman" w:hAnsi="Times New Roman" w:cs="Times New Roman"/>
          <w:sz w:val="26"/>
          <w:szCs w:val="26"/>
        </w:rPr>
        <w:t xml:space="preserve">  взаимоотношений  человека  с </w:t>
      </w:r>
      <w:r w:rsidRPr="006C1BA8">
        <w:rPr>
          <w:rFonts w:ascii="Times New Roman" w:hAnsi="Times New Roman" w:cs="Times New Roman"/>
          <w:sz w:val="26"/>
          <w:szCs w:val="26"/>
        </w:rPr>
        <w:t xml:space="preserve">другими людьми, социальными группами и сообществами. </w:t>
      </w:r>
      <w:r w:rsidR="00B8405A">
        <w:rPr>
          <w:rFonts w:ascii="Times New Roman" w:hAnsi="Times New Roman" w:cs="Times New Roman"/>
          <w:sz w:val="26"/>
          <w:szCs w:val="26"/>
        </w:rPr>
        <w:t>И</w:t>
      </w:r>
      <w:r w:rsidRPr="006C1BA8">
        <w:rPr>
          <w:rFonts w:ascii="Times New Roman" w:hAnsi="Times New Roman" w:cs="Times New Roman"/>
          <w:sz w:val="26"/>
          <w:szCs w:val="26"/>
        </w:rPr>
        <w:t>з</w:t>
      </w:r>
      <w:r>
        <w:rPr>
          <w:rFonts w:ascii="Times New Roman" w:hAnsi="Times New Roman" w:cs="Times New Roman"/>
          <w:sz w:val="26"/>
          <w:szCs w:val="26"/>
        </w:rPr>
        <w:t>учение</w:t>
      </w:r>
      <w:r w:rsidR="0074067C">
        <w:rPr>
          <w:rFonts w:ascii="Times New Roman" w:hAnsi="Times New Roman" w:cs="Times New Roman"/>
          <w:sz w:val="26"/>
          <w:szCs w:val="26"/>
        </w:rPr>
        <w:t xml:space="preserve"> </w:t>
      </w:r>
      <w:r>
        <w:rPr>
          <w:rFonts w:ascii="Times New Roman" w:hAnsi="Times New Roman" w:cs="Times New Roman"/>
          <w:sz w:val="26"/>
          <w:szCs w:val="26"/>
        </w:rPr>
        <w:t>предмета</w:t>
      </w:r>
      <w:r w:rsidR="0074067C">
        <w:rPr>
          <w:rFonts w:ascii="Times New Roman" w:hAnsi="Times New Roman" w:cs="Times New Roman"/>
          <w:sz w:val="26"/>
          <w:szCs w:val="26"/>
        </w:rPr>
        <w:t xml:space="preserve"> </w:t>
      </w:r>
      <w:r>
        <w:rPr>
          <w:rFonts w:ascii="Times New Roman" w:hAnsi="Times New Roman" w:cs="Times New Roman"/>
          <w:sz w:val="26"/>
          <w:szCs w:val="26"/>
        </w:rPr>
        <w:t xml:space="preserve">способствует </w:t>
      </w:r>
      <w:r w:rsidRPr="006C1BA8">
        <w:rPr>
          <w:rFonts w:ascii="Times New Roman" w:hAnsi="Times New Roman" w:cs="Times New Roman"/>
          <w:sz w:val="26"/>
          <w:szCs w:val="26"/>
        </w:rPr>
        <w:t>принятию обучающимися правил здорового образа жизни, пон</w:t>
      </w:r>
      <w:r>
        <w:rPr>
          <w:rFonts w:ascii="Times New Roman" w:hAnsi="Times New Roman" w:cs="Times New Roman"/>
          <w:sz w:val="26"/>
          <w:szCs w:val="26"/>
        </w:rPr>
        <w:t xml:space="preserve">иманию необходимости здорового </w:t>
      </w:r>
      <w:r w:rsidRPr="006C1BA8">
        <w:rPr>
          <w:rFonts w:ascii="Times New Roman" w:hAnsi="Times New Roman" w:cs="Times New Roman"/>
          <w:sz w:val="26"/>
          <w:szCs w:val="26"/>
        </w:rPr>
        <w:t>образа жизни в интересах укрепления физического, психическог</w:t>
      </w:r>
      <w:r>
        <w:rPr>
          <w:rFonts w:ascii="Times New Roman" w:hAnsi="Times New Roman" w:cs="Times New Roman"/>
          <w:sz w:val="26"/>
          <w:szCs w:val="26"/>
        </w:rPr>
        <w:t xml:space="preserve">о и психологического здоровья. </w:t>
      </w:r>
      <w:r w:rsidRPr="006C1BA8">
        <w:rPr>
          <w:rFonts w:ascii="Times New Roman" w:hAnsi="Times New Roman" w:cs="Times New Roman"/>
          <w:sz w:val="26"/>
          <w:szCs w:val="26"/>
        </w:rPr>
        <w:t>Изучение</w:t>
      </w:r>
      <w:r w:rsidR="00B8405A">
        <w:rPr>
          <w:rFonts w:ascii="Times New Roman" w:hAnsi="Times New Roman" w:cs="Times New Roman"/>
          <w:sz w:val="26"/>
          <w:szCs w:val="26"/>
        </w:rPr>
        <w:t xml:space="preserve"> данного предмета способствует</w:t>
      </w:r>
      <w:r w:rsidR="0074067C">
        <w:rPr>
          <w:rFonts w:ascii="Times New Roman" w:hAnsi="Times New Roman" w:cs="Times New Roman"/>
          <w:sz w:val="26"/>
          <w:szCs w:val="26"/>
        </w:rPr>
        <w:t xml:space="preserve"> </w:t>
      </w:r>
      <w:r w:rsidR="00B8405A">
        <w:rPr>
          <w:rFonts w:ascii="Times New Roman" w:hAnsi="Times New Roman" w:cs="Times New Roman"/>
          <w:sz w:val="26"/>
          <w:szCs w:val="26"/>
        </w:rPr>
        <w:t>формированию</w:t>
      </w:r>
      <w:r w:rsidR="0074067C">
        <w:rPr>
          <w:rFonts w:ascii="Times New Roman" w:hAnsi="Times New Roman" w:cs="Times New Roman"/>
          <w:sz w:val="26"/>
          <w:szCs w:val="26"/>
        </w:rPr>
        <w:t xml:space="preserve"> </w:t>
      </w:r>
      <w:r w:rsidRPr="006C1BA8">
        <w:rPr>
          <w:rFonts w:ascii="Times New Roman" w:hAnsi="Times New Roman" w:cs="Times New Roman"/>
          <w:sz w:val="26"/>
          <w:szCs w:val="26"/>
        </w:rPr>
        <w:t>общепознавательных</w:t>
      </w:r>
      <w:r w:rsidR="00B8405A">
        <w:rPr>
          <w:rFonts w:ascii="Times New Roman" w:hAnsi="Times New Roman" w:cs="Times New Roman"/>
          <w:sz w:val="26"/>
          <w:szCs w:val="26"/>
        </w:rPr>
        <w:t xml:space="preserve"> универсальных учебных действий.  </w:t>
      </w:r>
    </w:p>
    <w:p w:rsidR="00771076" w:rsidRPr="006C1BA8" w:rsidRDefault="004C4DE9" w:rsidP="00771076">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«Изобразительное </w:t>
      </w:r>
      <w:r w:rsidRPr="006C1BA8">
        <w:rPr>
          <w:rFonts w:ascii="Times New Roman" w:hAnsi="Times New Roman" w:cs="Times New Roman"/>
          <w:sz w:val="26"/>
          <w:szCs w:val="26"/>
        </w:rPr>
        <w:t>искусство».</w:t>
      </w:r>
      <w:r>
        <w:rPr>
          <w:rFonts w:ascii="Times New Roman" w:hAnsi="Times New Roman" w:cs="Times New Roman"/>
          <w:sz w:val="26"/>
          <w:szCs w:val="26"/>
        </w:rPr>
        <w:t xml:space="preserve"> </w:t>
      </w:r>
      <w:r w:rsidRPr="006C1BA8">
        <w:rPr>
          <w:rFonts w:ascii="Times New Roman" w:hAnsi="Times New Roman" w:cs="Times New Roman"/>
          <w:sz w:val="26"/>
          <w:szCs w:val="26"/>
        </w:rPr>
        <w:t>Развивающий потенци</w:t>
      </w:r>
      <w:r>
        <w:rPr>
          <w:rFonts w:ascii="Times New Roman" w:hAnsi="Times New Roman" w:cs="Times New Roman"/>
          <w:sz w:val="26"/>
          <w:szCs w:val="26"/>
        </w:rPr>
        <w:t xml:space="preserve">ал этого предмета связан с </w:t>
      </w:r>
      <w:r w:rsidRPr="006C1BA8">
        <w:rPr>
          <w:rFonts w:ascii="Times New Roman" w:hAnsi="Times New Roman" w:cs="Times New Roman"/>
          <w:sz w:val="26"/>
          <w:szCs w:val="26"/>
        </w:rPr>
        <w:t xml:space="preserve">формированием личностных, познавательных, регулятивных действий. </w:t>
      </w:r>
      <w:r w:rsidR="00771076" w:rsidRPr="006C1BA8">
        <w:rPr>
          <w:rFonts w:ascii="Times New Roman" w:hAnsi="Times New Roman" w:cs="Times New Roman"/>
          <w:sz w:val="26"/>
          <w:szCs w:val="26"/>
        </w:rPr>
        <w:t>Моделирующий характер изобразительной деятельности со</w:t>
      </w:r>
      <w:r w:rsidR="00771076">
        <w:rPr>
          <w:rFonts w:ascii="Times New Roman" w:hAnsi="Times New Roman" w:cs="Times New Roman"/>
          <w:sz w:val="26"/>
          <w:szCs w:val="26"/>
        </w:rPr>
        <w:t xml:space="preserve">здаёт условия для формирования </w:t>
      </w:r>
      <w:r w:rsidR="00B8405A">
        <w:rPr>
          <w:rFonts w:ascii="Times New Roman" w:hAnsi="Times New Roman" w:cs="Times New Roman"/>
          <w:sz w:val="26"/>
          <w:szCs w:val="26"/>
        </w:rPr>
        <w:t xml:space="preserve">общеучебных действий, замещения и моделирования </w:t>
      </w:r>
      <w:r w:rsidR="00771076" w:rsidRPr="006C1BA8">
        <w:rPr>
          <w:rFonts w:ascii="Times New Roman" w:hAnsi="Times New Roman" w:cs="Times New Roman"/>
          <w:sz w:val="26"/>
          <w:szCs w:val="26"/>
        </w:rPr>
        <w:t>явлен</w:t>
      </w:r>
      <w:r w:rsidR="00771076">
        <w:rPr>
          <w:rFonts w:ascii="Times New Roman" w:hAnsi="Times New Roman" w:cs="Times New Roman"/>
          <w:sz w:val="26"/>
          <w:szCs w:val="26"/>
        </w:rPr>
        <w:t>ий</w:t>
      </w:r>
      <w:r w:rsidR="0074067C">
        <w:rPr>
          <w:rFonts w:ascii="Times New Roman" w:hAnsi="Times New Roman" w:cs="Times New Roman"/>
          <w:sz w:val="26"/>
          <w:szCs w:val="26"/>
        </w:rPr>
        <w:t xml:space="preserve"> </w:t>
      </w:r>
      <w:r w:rsidR="00771076">
        <w:rPr>
          <w:rFonts w:ascii="Times New Roman" w:hAnsi="Times New Roman" w:cs="Times New Roman"/>
          <w:sz w:val="26"/>
          <w:szCs w:val="26"/>
        </w:rPr>
        <w:t>и</w:t>
      </w:r>
      <w:r w:rsidR="00B8405A">
        <w:rPr>
          <w:rFonts w:ascii="Times New Roman" w:hAnsi="Times New Roman" w:cs="Times New Roman"/>
          <w:sz w:val="26"/>
          <w:szCs w:val="26"/>
        </w:rPr>
        <w:t xml:space="preserve"> объектов природного </w:t>
      </w:r>
      <w:r w:rsidR="00771076">
        <w:rPr>
          <w:rFonts w:ascii="Times New Roman" w:hAnsi="Times New Roman" w:cs="Times New Roman"/>
          <w:sz w:val="26"/>
          <w:szCs w:val="26"/>
        </w:rPr>
        <w:t xml:space="preserve">и </w:t>
      </w:r>
      <w:r w:rsidR="00B8405A">
        <w:rPr>
          <w:rFonts w:ascii="Times New Roman" w:hAnsi="Times New Roman" w:cs="Times New Roman"/>
          <w:sz w:val="26"/>
          <w:szCs w:val="26"/>
        </w:rPr>
        <w:t xml:space="preserve">социокультурного </w:t>
      </w:r>
      <w:r w:rsidR="00771076" w:rsidRPr="006C1BA8">
        <w:rPr>
          <w:rFonts w:ascii="Times New Roman" w:hAnsi="Times New Roman" w:cs="Times New Roman"/>
          <w:sz w:val="26"/>
          <w:szCs w:val="26"/>
        </w:rPr>
        <w:t>мира в продуктивной дея</w:t>
      </w:r>
      <w:r w:rsidR="00B8405A">
        <w:rPr>
          <w:rFonts w:ascii="Times New Roman" w:hAnsi="Times New Roman" w:cs="Times New Roman"/>
          <w:sz w:val="26"/>
          <w:szCs w:val="26"/>
        </w:rPr>
        <w:t xml:space="preserve">тельности обучающихся.  </w:t>
      </w:r>
      <w:r>
        <w:rPr>
          <w:rFonts w:ascii="Times New Roman" w:hAnsi="Times New Roman" w:cs="Times New Roman"/>
          <w:sz w:val="26"/>
          <w:szCs w:val="26"/>
        </w:rPr>
        <w:t xml:space="preserve">Такое моделирование является </w:t>
      </w:r>
      <w:r w:rsidRPr="006C1BA8">
        <w:rPr>
          <w:rFonts w:ascii="Times New Roman" w:hAnsi="Times New Roman" w:cs="Times New Roman"/>
          <w:sz w:val="26"/>
          <w:szCs w:val="26"/>
        </w:rPr>
        <w:t xml:space="preserve">основой </w:t>
      </w:r>
      <w:r>
        <w:rPr>
          <w:rFonts w:ascii="Times New Roman" w:hAnsi="Times New Roman" w:cs="Times New Roman"/>
          <w:sz w:val="26"/>
          <w:szCs w:val="26"/>
        </w:rPr>
        <w:t xml:space="preserve">развития познания </w:t>
      </w:r>
      <w:r w:rsidRPr="006C1BA8">
        <w:rPr>
          <w:rFonts w:ascii="Times New Roman" w:hAnsi="Times New Roman" w:cs="Times New Roman"/>
          <w:sz w:val="26"/>
          <w:szCs w:val="26"/>
        </w:rPr>
        <w:t>ребёнком</w:t>
      </w:r>
      <w:r>
        <w:rPr>
          <w:rFonts w:ascii="Times New Roman" w:hAnsi="Times New Roman" w:cs="Times New Roman"/>
          <w:sz w:val="26"/>
          <w:szCs w:val="26"/>
        </w:rPr>
        <w:t xml:space="preserve"> мира </w:t>
      </w:r>
      <w:r w:rsidRPr="006C1BA8">
        <w:rPr>
          <w:rFonts w:ascii="Times New Roman" w:hAnsi="Times New Roman" w:cs="Times New Roman"/>
          <w:sz w:val="26"/>
          <w:szCs w:val="26"/>
        </w:rPr>
        <w:t>и</w:t>
      </w:r>
      <w:r>
        <w:rPr>
          <w:rFonts w:ascii="Times New Roman" w:hAnsi="Times New Roman" w:cs="Times New Roman"/>
          <w:sz w:val="26"/>
          <w:szCs w:val="26"/>
        </w:rPr>
        <w:t xml:space="preserve"> </w:t>
      </w:r>
      <w:r w:rsidRPr="006C1BA8">
        <w:rPr>
          <w:rFonts w:ascii="Times New Roman" w:hAnsi="Times New Roman" w:cs="Times New Roman"/>
          <w:sz w:val="26"/>
          <w:szCs w:val="26"/>
        </w:rPr>
        <w:t>способст</w:t>
      </w:r>
      <w:r>
        <w:rPr>
          <w:rFonts w:ascii="Times New Roman" w:hAnsi="Times New Roman" w:cs="Times New Roman"/>
          <w:sz w:val="26"/>
          <w:szCs w:val="26"/>
        </w:rPr>
        <w:t xml:space="preserve">вует формированию логических </w:t>
      </w:r>
      <w:r w:rsidRPr="006C1BA8">
        <w:rPr>
          <w:rFonts w:ascii="Times New Roman" w:hAnsi="Times New Roman" w:cs="Times New Roman"/>
          <w:sz w:val="26"/>
          <w:szCs w:val="26"/>
        </w:rPr>
        <w:t>операций</w:t>
      </w:r>
      <w:r>
        <w:rPr>
          <w:rFonts w:ascii="Times New Roman" w:hAnsi="Times New Roman" w:cs="Times New Roman"/>
          <w:sz w:val="26"/>
          <w:szCs w:val="26"/>
        </w:rPr>
        <w:t xml:space="preserve"> </w:t>
      </w:r>
      <w:r w:rsidRPr="006C1BA8">
        <w:rPr>
          <w:rFonts w:ascii="Times New Roman" w:hAnsi="Times New Roman" w:cs="Times New Roman"/>
          <w:sz w:val="26"/>
          <w:szCs w:val="26"/>
        </w:rPr>
        <w:t>сравнения,</w:t>
      </w:r>
      <w:r>
        <w:rPr>
          <w:rFonts w:ascii="Times New Roman" w:hAnsi="Times New Roman" w:cs="Times New Roman"/>
          <w:sz w:val="26"/>
          <w:szCs w:val="26"/>
        </w:rPr>
        <w:t xml:space="preserve"> </w:t>
      </w:r>
      <w:r w:rsidRPr="006C1BA8">
        <w:rPr>
          <w:rFonts w:ascii="Times New Roman" w:hAnsi="Times New Roman" w:cs="Times New Roman"/>
          <w:sz w:val="26"/>
          <w:szCs w:val="26"/>
        </w:rPr>
        <w:t>установлениятождестваиразличий, ан</w:t>
      </w:r>
      <w:r>
        <w:rPr>
          <w:rFonts w:ascii="Times New Roman" w:hAnsi="Times New Roman" w:cs="Times New Roman"/>
          <w:sz w:val="26"/>
          <w:szCs w:val="26"/>
        </w:rPr>
        <w:t>алогий, причинно-</w:t>
      </w:r>
      <w:r>
        <w:rPr>
          <w:rFonts w:ascii="Times New Roman" w:hAnsi="Times New Roman" w:cs="Times New Roman"/>
          <w:sz w:val="26"/>
          <w:szCs w:val="26"/>
        </w:rPr>
        <w:lastRenderedPageBreak/>
        <w:t>следственных</w:t>
      </w:r>
      <w:r w:rsidRPr="006C1BA8">
        <w:rPr>
          <w:rFonts w:ascii="Times New Roman" w:hAnsi="Times New Roman" w:cs="Times New Roman"/>
          <w:sz w:val="26"/>
          <w:szCs w:val="26"/>
        </w:rPr>
        <w:t xml:space="preserve">связейиотношений.  </w:t>
      </w:r>
      <w:r w:rsidR="00771076" w:rsidRPr="006C1BA8">
        <w:rPr>
          <w:rFonts w:ascii="Times New Roman" w:hAnsi="Times New Roman" w:cs="Times New Roman"/>
          <w:sz w:val="26"/>
          <w:szCs w:val="26"/>
        </w:rPr>
        <w:t>При</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создании</w:t>
      </w:r>
      <w:r w:rsidR="00B8405A">
        <w:rPr>
          <w:rFonts w:ascii="Times New Roman" w:hAnsi="Times New Roman" w:cs="Times New Roman"/>
          <w:sz w:val="26"/>
          <w:szCs w:val="26"/>
        </w:rPr>
        <w:t xml:space="preserve"> продукта изобразительной </w:t>
      </w:r>
      <w:r w:rsidR="00771076" w:rsidRPr="006C1BA8">
        <w:rPr>
          <w:rFonts w:ascii="Times New Roman" w:hAnsi="Times New Roman" w:cs="Times New Roman"/>
          <w:sz w:val="26"/>
          <w:szCs w:val="26"/>
        </w:rPr>
        <w:t>де</w:t>
      </w:r>
      <w:r w:rsidR="00771076">
        <w:rPr>
          <w:rFonts w:ascii="Times New Roman" w:hAnsi="Times New Roman" w:cs="Times New Roman"/>
          <w:sz w:val="26"/>
          <w:szCs w:val="26"/>
        </w:rPr>
        <w:t>ятельностиособыетребования</w:t>
      </w:r>
      <w:r w:rsidR="00771076" w:rsidRPr="006C1BA8">
        <w:rPr>
          <w:rFonts w:ascii="Times New Roman" w:hAnsi="Times New Roman" w:cs="Times New Roman"/>
          <w:sz w:val="26"/>
          <w:szCs w:val="26"/>
        </w:rPr>
        <w:t>предъявляютсякрегулятивнымдействиям-целеполагани</w:t>
      </w:r>
      <w:r w:rsidR="00771076">
        <w:rPr>
          <w:rFonts w:ascii="Times New Roman" w:hAnsi="Times New Roman" w:cs="Times New Roman"/>
          <w:sz w:val="26"/>
          <w:szCs w:val="26"/>
        </w:rPr>
        <w:t xml:space="preserve">юкакформированиюзамысла, </w:t>
      </w:r>
      <w:r w:rsidR="00771076" w:rsidRPr="006C1BA8">
        <w:rPr>
          <w:rFonts w:ascii="Times New Roman" w:hAnsi="Times New Roman" w:cs="Times New Roman"/>
          <w:sz w:val="26"/>
          <w:szCs w:val="26"/>
        </w:rPr>
        <w:t>планированию</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и</w:t>
      </w:r>
      <w:r w:rsidR="0074067C">
        <w:rPr>
          <w:rFonts w:ascii="Times New Roman" w:hAnsi="Times New Roman" w:cs="Times New Roman"/>
          <w:sz w:val="26"/>
          <w:szCs w:val="26"/>
        </w:rPr>
        <w:t xml:space="preserve"> </w:t>
      </w:r>
      <w:r w:rsidR="00F57B67">
        <w:rPr>
          <w:rFonts w:ascii="Times New Roman" w:hAnsi="Times New Roman" w:cs="Times New Roman"/>
          <w:sz w:val="26"/>
          <w:szCs w:val="26"/>
        </w:rPr>
        <w:t xml:space="preserve">организации </w:t>
      </w:r>
      <w:r w:rsidR="00771076" w:rsidRPr="006C1BA8">
        <w:rPr>
          <w:rFonts w:ascii="Times New Roman" w:hAnsi="Times New Roman" w:cs="Times New Roman"/>
          <w:sz w:val="26"/>
          <w:szCs w:val="26"/>
        </w:rPr>
        <w:t>действий</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в</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соответствии</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с</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целью,</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уме</w:t>
      </w:r>
      <w:r w:rsidR="00771076">
        <w:rPr>
          <w:rFonts w:ascii="Times New Roman" w:hAnsi="Times New Roman" w:cs="Times New Roman"/>
          <w:sz w:val="26"/>
          <w:szCs w:val="26"/>
        </w:rPr>
        <w:t>нию</w:t>
      </w:r>
      <w:r w:rsidR="0074067C">
        <w:rPr>
          <w:rFonts w:ascii="Times New Roman" w:hAnsi="Times New Roman" w:cs="Times New Roman"/>
          <w:sz w:val="26"/>
          <w:szCs w:val="26"/>
        </w:rPr>
        <w:t xml:space="preserve"> </w:t>
      </w:r>
      <w:r w:rsidR="00771076">
        <w:rPr>
          <w:rFonts w:ascii="Times New Roman" w:hAnsi="Times New Roman" w:cs="Times New Roman"/>
          <w:sz w:val="26"/>
          <w:szCs w:val="26"/>
        </w:rPr>
        <w:t>контролировать</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соответствие выполняемых действий способу, внесению коррек</w:t>
      </w:r>
      <w:r w:rsidR="00771076">
        <w:rPr>
          <w:rFonts w:ascii="Times New Roman" w:hAnsi="Times New Roman" w:cs="Times New Roman"/>
          <w:sz w:val="26"/>
          <w:szCs w:val="26"/>
        </w:rPr>
        <w:t xml:space="preserve">тивов на основе предвосхищения </w:t>
      </w:r>
      <w:r w:rsidR="00771076" w:rsidRPr="006C1BA8">
        <w:rPr>
          <w:rFonts w:ascii="Times New Roman" w:hAnsi="Times New Roman" w:cs="Times New Roman"/>
          <w:sz w:val="26"/>
          <w:szCs w:val="26"/>
        </w:rPr>
        <w:t>будущего результа</w:t>
      </w:r>
      <w:r w:rsidR="00771076">
        <w:rPr>
          <w:rFonts w:ascii="Times New Roman" w:hAnsi="Times New Roman" w:cs="Times New Roman"/>
          <w:sz w:val="26"/>
          <w:szCs w:val="26"/>
        </w:rPr>
        <w:t xml:space="preserve">та и его соответствия замыслу. </w:t>
      </w:r>
      <w:r w:rsidR="00771076" w:rsidRPr="006C1BA8">
        <w:rPr>
          <w:rFonts w:ascii="Times New Roman" w:hAnsi="Times New Roman" w:cs="Times New Roman"/>
          <w:sz w:val="26"/>
          <w:szCs w:val="26"/>
        </w:rPr>
        <w:t>В сфере личностных действий приобщение к мировой и оте</w:t>
      </w:r>
      <w:r w:rsidR="00771076">
        <w:rPr>
          <w:rFonts w:ascii="Times New Roman" w:hAnsi="Times New Roman" w:cs="Times New Roman"/>
          <w:sz w:val="26"/>
          <w:szCs w:val="26"/>
        </w:rPr>
        <w:t xml:space="preserve">чественной культуре и освоение </w:t>
      </w:r>
      <w:r w:rsidR="00771076" w:rsidRPr="006C1BA8">
        <w:rPr>
          <w:rFonts w:ascii="Times New Roman" w:hAnsi="Times New Roman" w:cs="Times New Roman"/>
          <w:sz w:val="26"/>
          <w:szCs w:val="26"/>
        </w:rPr>
        <w:t>сокровищницы изобразительного искусства, народных, националь</w:t>
      </w:r>
      <w:r w:rsidR="00771076">
        <w:rPr>
          <w:rFonts w:ascii="Times New Roman" w:hAnsi="Times New Roman" w:cs="Times New Roman"/>
          <w:sz w:val="26"/>
          <w:szCs w:val="26"/>
        </w:rPr>
        <w:t>ных традиций, искусства других</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народов</w:t>
      </w:r>
      <w:r w:rsidR="0074067C">
        <w:rPr>
          <w:rFonts w:ascii="Times New Roman" w:hAnsi="Times New Roman" w:cs="Times New Roman"/>
          <w:sz w:val="26"/>
          <w:szCs w:val="26"/>
        </w:rPr>
        <w:t xml:space="preserve"> </w:t>
      </w:r>
      <w:r w:rsidR="00F57B67">
        <w:rPr>
          <w:rFonts w:ascii="Times New Roman" w:hAnsi="Times New Roman" w:cs="Times New Roman"/>
          <w:sz w:val="26"/>
          <w:szCs w:val="26"/>
        </w:rPr>
        <w:t xml:space="preserve">обеспечивают </w:t>
      </w:r>
      <w:r w:rsidR="00771076" w:rsidRPr="006C1BA8">
        <w:rPr>
          <w:rFonts w:ascii="Times New Roman" w:hAnsi="Times New Roman" w:cs="Times New Roman"/>
          <w:sz w:val="26"/>
          <w:szCs w:val="26"/>
        </w:rPr>
        <w:t>формирование</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гражданской</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идентично</w:t>
      </w:r>
      <w:r w:rsidR="00B00907">
        <w:rPr>
          <w:rFonts w:ascii="Times New Roman" w:hAnsi="Times New Roman" w:cs="Times New Roman"/>
          <w:sz w:val="26"/>
          <w:szCs w:val="26"/>
        </w:rPr>
        <w:t xml:space="preserve">сти </w:t>
      </w:r>
      <w:r w:rsidR="00771076">
        <w:rPr>
          <w:rFonts w:ascii="Times New Roman" w:hAnsi="Times New Roman" w:cs="Times New Roman"/>
          <w:sz w:val="26"/>
          <w:szCs w:val="26"/>
        </w:rPr>
        <w:t xml:space="preserve">личности,  толерантности,  </w:t>
      </w:r>
      <w:r w:rsidR="00771076" w:rsidRPr="006C1BA8">
        <w:rPr>
          <w:rFonts w:ascii="Times New Roman" w:hAnsi="Times New Roman" w:cs="Times New Roman"/>
          <w:sz w:val="26"/>
          <w:szCs w:val="26"/>
        </w:rPr>
        <w:t>эстетических  ценностей  и  вкусов,  новой  системы  мотивов,  включая  мотивы  тво</w:t>
      </w:r>
      <w:r w:rsidR="00771076">
        <w:rPr>
          <w:rFonts w:ascii="Times New Roman" w:hAnsi="Times New Roman" w:cs="Times New Roman"/>
          <w:sz w:val="26"/>
          <w:szCs w:val="26"/>
        </w:rPr>
        <w:t xml:space="preserve">рческого  </w:t>
      </w:r>
      <w:r w:rsidR="00771076" w:rsidRPr="006C1BA8">
        <w:rPr>
          <w:rFonts w:ascii="Times New Roman" w:hAnsi="Times New Roman" w:cs="Times New Roman"/>
          <w:sz w:val="26"/>
          <w:szCs w:val="26"/>
        </w:rPr>
        <w:t xml:space="preserve">самовыражения, способствуют развитию позитивной самооценки и самоуважения обучающихся. </w:t>
      </w:r>
    </w:p>
    <w:p w:rsidR="00771076" w:rsidRPr="006C1BA8" w:rsidRDefault="00F57B67" w:rsidP="00771076">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«Музыка» как предмет обеспечивает формирование </w:t>
      </w:r>
      <w:r w:rsidR="00771076" w:rsidRPr="006C1BA8">
        <w:rPr>
          <w:rFonts w:ascii="Times New Roman" w:hAnsi="Times New Roman" w:cs="Times New Roman"/>
          <w:sz w:val="26"/>
          <w:szCs w:val="26"/>
        </w:rPr>
        <w:t>эстетическ</w:t>
      </w:r>
      <w:r>
        <w:rPr>
          <w:rFonts w:ascii="Times New Roman" w:hAnsi="Times New Roman" w:cs="Times New Roman"/>
          <w:sz w:val="26"/>
          <w:szCs w:val="26"/>
        </w:rPr>
        <w:t xml:space="preserve">их и ценностно-смысловых ориентаций </w:t>
      </w:r>
      <w:r w:rsidR="00771076" w:rsidRPr="006C1BA8">
        <w:rPr>
          <w:rFonts w:ascii="Times New Roman" w:hAnsi="Times New Roman" w:cs="Times New Roman"/>
          <w:sz w:val="26"/>
          <w:szCs w:val="26"/>
        </w:rPr>
        <w:t>обучающихся,</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создающие</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основу</w:t>
      </w:r>
      <w:r>
        <w:rPr>
          <w:rFonts w:ascii="Times New Roman" w:hAnsi="Times New Roman" w:cs="Times New Roman"/>
          <w:sz w:val="26"/>
          <w:szCs w:val="26"/>
        </w:rPr>
        <w:t xml:space="preserve"> для </w:t>
      </w:r>
      <w:r w:rsidR="00771076" w:rsidRPr="006C1BA8">
        <w:rPr>
          <w:rFonts w:ascii="Times New Roman" w:hAnsi="Times New Roman" w:cs="Times New Roman"/>
          <w:sz w:val="26"/>
          <w:szCs w:val="26"/>
        </w:rPr>
        <w:t>формирования</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позитивной</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самооценки, самоуважения, жизненного оптимизма, потребности в творческ</w:t>
      </w:r>
      <w:r w:rsidR="00771076">
        <w:rPr>
          <w:rFonts w:ascii="Times New Roman" w:hAnsi="Times New Roman" w:cs="Times New Roman"/>
          <w:sz w:val="26"/>
          <w:szCs w:val="26"/>
        </w:rPr>
        <w:t xml:space="preserve">ом самовыражении. Приобщение к </w:t>
      </w:r>
      <w:r>
        <w:rPr>
          <w:rFonts w:ascii="Times New Roman" w:hAnsi="Times New Roman" w:cs="Times New Roman"/>
          <w:sz w:val="26"/>
          <w:szCs w:val="26"/>
        </w:rPr>
        <w:t xml:space="preserve">достижениям национальной, </w:t>
      </w:r>
      <w:r w:rsidR="00771076" w:rsidRPr="006C1BA8">
        <w:rPr>
          <w:rFonts w:ascii="Times New Roman" w:hAnsi="Times New Roman" w:cs="Times New Roman"/>
          <w:sz w:val="26"/>
          <w:szCs w:val="26"/>
        </w:rPr>
        <w:t>российской</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и</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мировой</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музыка</w:t>
      </w:r>
      <w:r w:rsidR="00771076">
        <w:rPr>
          <w:rFonts w:ascii="Times New Roman" w:hAnsi="Times New Roman" w:cs="Times New Roman"/>
          <w:sz w:val="26"/>
          <w:szCs w:val="26"/>
        </w:rPr>
        <w:t>льной</w:t>
      </w:r>
      <w:r w:rsidR="0074067C">
        <w:rPr>
          <w:rFonts w:ascii="Times New Roman" w:hAnsi="Times New Roman" w:cs="Times New Roman"/>
          <w:sz w:val="26"/>
          <w:szCs w:val="26"/>
        </w:rPr>
        <w:t xml:space="preserve"> </w:t>
      </w:r>
      <w:r w:rsidR="00771076">
        <w:rPr>
          <w:rFonts w:ascii="Times New Roman" w:hAnsi="Times New Roman" w:cs="Times New Roman"/>
          <w:sz w:val="26"/>
          <w:szCs w:val="26"/>
        </w:rPr>
        <w:t>культуры</w:t>
      </w:r>
      <w:r>
        <w:rPr>
          <w:rFonts w:ascii="Times New Roman" w:hAnsi="Times New Roman" w:cs="Times New Roman"/>
          <w:sz w:val="26"/>
          <w:szCs w:val="26"/>
        </w:rPr>
        <w:t xml:space="preserve"> и </w:t>
      </w:r>
      <w:r w:rsidR="00771076">
        <w:rPr>
          <w:rFonts w:ascii="Times New Roman" w:hAnsi="Times New Roman" w:cs="Times New Roman"/>
          <w:sz w:val="26"/>
          <w:szCs w:val="26"/>
        </w:rPr>
        <w:t xml:space="preserve">традициям, </w:t>
      </w:r>
      <w:r w:rsidR="00771076" w:rsidRPr="006C1BA8">
        <w:rPr>
          <w:rFonts w:ascii="Times New Roman" w:hAnsi="Times New Roman" w:cs="Times New Roman"/>
          <w:sz w:val="26"/>
          <w:szCs w:val="26"/>
        </w:rPr>
        <w:t>многообразию музыкального фольклора России, образцам народ</w:t>
      </w:r>
      <w:r w:rsidR="00771076">
        <w:rPr>
          <w:rFonts w:ascii="Times New Roman" w:hAnsi="Times New Roman" w:cs="Times New Roman"/>
          <w:sz w:val="26"/>
          <w:szCs w:val="26"/>
        </w:rPr>
        <w:t xml:space="preserve">ной и профессиональной музыки </w:t>
      </w:r>
      <w:r>
        <w:rPr>
          <w:rFonts w:ascii="Times New Roman" w:hAnsi="Times New Roman" w:cs="Times New Roman"/>
          <w:sz w:val="26"/>
          <w:szCs w:val="26"/>
        </w:rPr>
        <w:t xml:space="preserve">обеспечивает </w:t>
      </w:r>
      <w:r w:rsidR="00771076" w:rsidRPr="006C1BA8">
        <w:rPr>
          <w:rFonts w:ascii="Times New Roman" w:hAnsi="Times New Roman" w:cs="Times New Roman"/>
          <w:sz w:val="26"/>
          <w:szCs w:val="26"/>
        </w:rPr>
        <w:t>формированиероссийскойгражданскойидентичности</w:t>
      </w:r>
      <w:r w:rsidR="00771076">
        <w:rPr>
          <w:rFonts w:ascii="Times New Roman" w:hAnsi="Times New Roman" w:cs="Times New Roman"/>
          <w:sz w:val="26"/>
          <w:szCs w:val="26"/>
        </w:rPr>
        <w:t xml:space="preserve">итолерантностикакосновы жизни в </w:t>
      </w:r>
      <w:r>
        <w:rPr>
          <w:rFonts w:ascii="Times New Roman" w:hAnsi="Times New Roman" w:cs="Times New Roman"/>
          <w:sz w:val="26"/>
          <w:szCs w:val="26"/>
        </w:rPr>
        <w:t xml:space="preserve">поликультурном обществе. Предмет формирует </w:t>
      </w:r>
      <w:r w:rsidR="00771076" w:rsidRPr="006C1BA8">
        <w:rPr>
          <w:rFonts w:ascii="Times New Roman" w:hAnsi="Times New Roman" w:cs="Times New Roman"/>
          <w:sz w:val="26"/>
          <w:szCs w:val="26"/>
        </w:rPr>
        <w:t>коммуникативные</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универсальные</w:t>
      </w:r>
      <w:r>
        <w:rPr>
          <w:rFonts w:ascii="Times New Roman" w:hAnsi="Times New Roman" w:cs="Times New Roman"/>
          <w:sz w:val="26"/>
          <w:szCs w:val="26"/>
        </w:rPr>
        <w:t xml:space="preserve"> учебные действия </w:t>
      </w:r>
      <w:r w:rsidR="00771076" w:rsidRPr="006C1BA8">
        <w:rPr>
          <w:rFonts w:ascii="Times New Roman" w:hAnsi="Times New Roman" w:cs="Times New Roman"/>
          <w:sz w:val="26"/>
          <w:szCs w:val="26"/>
        </w:rPr>
        <w:t>на</w:t>
      </w:r>
      <w:r>
        <w:rPr>
          <w:rFonts w:ascii="Times New Roman" w:hAnsi="Times New Roman" w:cs="Times New Roman"/>
          <w:sz w:val="26"/>
          <w:szCs w:val="26"/>
        </w:rPr>
        <w:t xml:space="preserve"> основе развития эмпатии </w:t>
      </w:r>
      <w:r w:rsidR="00771076" w:rsidRPr="006C1BA8">
        <w:rPr>
          <w:rFonts w:ascii="Times New Roman" w:hAnsi="Times New Roman" w:cs="Times New Roman"/>
          <w:sz w:val="26"/>
          <w:szCs w:val="26"/>
        </w:rPr>
        <w:t>и</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умения</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выявлять</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выраженные</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в</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музыке</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настроения</w:t>
      </w:r>
      <w:r>
        <w:rPr>
          <w:rFonts w:ascii="Times New Roman" w:hAnsi="Times New Roman" w:cs="Times New Roman"/>
          <w:sz w:val="26"/>
          <w:szCs w:val="26"/>
        </w:rPr>
        <w:t xml:space="preserve"> и </w:t>
      </w:r>
      <w:r w:rsidR="00771076" w:rsidRPr="006C1BA8">
        <w:rPr>
          <w:rFonts w:ascii="Times New Roman" w:hAnsi="Times New Roman" w:cs="Times New Roman"/>
          <w:sz w:val="26"/>
          <w:szCs w:val="26"/>
        </w:rPr>
        <w:t>чувства</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и</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передавать</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свои чувства и эмоции с помощью творческого самовыражения. В</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области</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развития</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общепознавательных</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действий изучение</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музыки</w:t>
      </w:r>
      <w:r>
        <w:rPr>
          <w:rFonts w:ascii="Times New Roman" w:hAnsi="Times New Roman" w:cs="Times New Roman"/>
          <w:sz w:val="26"/>
          <w:szCs w:val="26"/>
        </w:rPr>
        <w:t xml:space="preserve"> способствует</w:t>
      </w:r>
      <w:r w:rsidR="00771076" w:rsidRPr="006C1BA8">
        <w:rPr>
          <w:rFonts w:ascii="Times New Roman" w:hAnsi="Times New Roman" w:cs="Times New Roman"/>
          <w:sz w:val="26"/>
          <w:szCs w:val="26"/>
        </w:rPr>
        <w:t xml:space="preserve"> формированию замещения и моделирования. </w:t>
      </w:r>
    </w:p>
    <w:p w:rsidR="00771076" w:rsidRPr="006C1BA8" w:rsidRDefault="00F57B67" w:rsidP="00F57B67">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Значимость  </w:t>
      </w:r>
      <w:r w:rsidR="00771076" w:rsidRPr="006C1BA8">
        <w:rPr>
          <w:rFonts w:ascii="Times New Roman" w:hAnsi="Times New Roman" w:cs="Times New Roman"/>
          <w:sz w:val="26"/>
          <w:szCs w:val="26"/>
        </w:rPr>
        <w:t xml:space="preserve">предмета </w:t>
      </w:r>
      <w:r>
        <w:rPr>
          <w:rFonts w:ascii="Times New Roman" w:hAnsi="Times New Roman" w:cs="Times New Roman"/>
          <w:sz w:val="26"/>
          <w:szCs w:val="26"/>
        </w:rPr>
        <w:t xml:space="preserve"> «Технология» обусловлена </w:t>
      </w:r>
      <w:r w:rsidR="00771076" w:rsidRPr="006C1BA8">
        <w:rPr>
          <w:rFonts w:ascii="Times New Roman" w:hAnsi="Times New Roman" w:cs="Times New Roman"/>
          <w:sz w:val="26"/>
          <w:szCs w:val="26"/>
        </w:rPr>
        <w:t>ключевой роль</w:t>
      </w:r>
      <w:r>
        <w:rPr>
          <w:rFonts w:ascii="Times New Roman" w:hAnsi="Times New Roman" w:cs="Times New Roman"/>
          <w:sz w:val="26"/>
          <w:szCs w:val="26"/>
        </w:rPr>
        <w:t xml:space="preserve">ю предметно - </w:t>
      </w:r>
      <w:r w:rsidR="00771076" w:rsidRPr="006C1BA8">
        <w:rPr>
          <w:rFonts w:ascii="Times New Roman" w:hAnsi="Times New Roman" w:cs="Times New Roman"/>
          <w:sz w:val="26"/>
          <w:szCs w:val="26"/>
        </w:rPr>
        <w:t>преобразовательной деятельности как основы формирования системы универсальных учебных действий;  значением  универсальных  учебных  действий  моделирования  и  планирования,  которые являются непосредственным предметом усвоения в ходе выполне</w:t>
      </w:r>
      <w:r w:rsidR="00771076">
        <w:rPr>
          <w:rFonts w:ascii="Times New Roman" w:hAnsi="Times New Roman" w:cs="Times New Roman"/>
          <w:sz w:val="26"/>
          <w:szCs w:val="26"/>
        </w:rPr>
        <w:t xml:space="preserve">ния различных заданий по курсу </w:t>
      </w:r>
      <w:r w:rsidR="00771076" w:rsidRPr="006C1BA8">
        <w:rPr>
          <w:rFonts w:ascii="Times New Roman" w:hAnsi="Times New Roman" w:cs="Times New Roman"/>
          <w:sz w:val="26"/>
          <w:szCs w:val="26"/>
        </w:rPr>
        <w:t xml:space="preserve">(так, в ходе решения </w:t>
      </w:r>
      <w:r w:rsidR="004C4DE9" w:rsidRPr="006C1BA8">
        <w:rPr>
          <w:rFonts w:ascii="Times New Roman" w:hAnsi="Times New Roman" w:cs="Times New Roman"/>
          <w:sz w:val="26"/>
          <w:szCs w:val="26"/>
        </w:rPr>
        <w:t>задач,</w:t>
      </w:r>
      <w:r w:rsidR="00771076" w:rsidRPr="006C1BA8">
        <w:rPr>
          <w:rFonts w:ascii="Times New Roman" w:hAnsi="Times New Roman" w:cs="Times New Roman"/>
          <w:sz w:val="26"/>
          <w:szCs w:val="26"/>
        </w:rPr>
        <w:t xml:space="preserve"> на конструирование обучающиеся учат</w:t>
      </w:r>
      <w:r w:rsidR="00771076">
        <w:rPr>
          <w:rFonts w:ascii="Times New Roman" w:hAnsi="Times New Roman" w:cs="Times New Roman"/>
          <w:sz w:val="26"/>
          <w:szCs w:val="26"/>
        </w:rPr>
        <w:t xml:space="preserve">ся использовать схемы, карты и </w:t>
      </w:r>
      <w:r w:rsidR="00771076" w:rsidRPr="006C1BA8">
        <w:rPr>
          <w:rFonts w:ascii="Times New Roman" w:hAnsi="Times New Roman" w:cs="Times New Roman"/>
          <w:sz w:val="26"/>
          <w:szCs w:val="26"/>
        </w:rPr>
        <w:t xml:space="preserve"> модели,  задающие  полную  ориентировочную  основу  выполн</w:t>
      </w:r>
      <w:r w:rsidR="00771076">
        <w:rPr>
          <w:rFonts w:ascii="Times New Roman" w:hAnsi="Times New Roman" w:cs="Times New Roman"/>
          <w:sz w:val="26"/>
          <w:szCs w:val="26"/>
        </w:rPr>
        <w:t xml:space="preserve">ения  предложенных  заданий  и </w:t>
      </w:r>
      <w:r w:rsidR="00771076" w:rsidRPr="006C1BA8">
        <w:rPr>
          <w:rFonts w:ascii="Times New Roman" w:hAnsi="Times New Roman" w:cs="Times New Roman"/>
          <w:sz w:val="26"/>
          <w:szCs w:val="26"/>
        </w:rPr>
        <w:t>позволяющие выделять необходимую систему ориентиров);   специальной  организацией  процесса  планомерно-поэтапной  отработки  предметно-пр</w:t>
      </w:r>
      <w:r w:rsidR="00771076">
        <w:rPr>
          <w:rFonts w:ascii="Times New Roman" w:hAnsi="Times New Roman" w:cs="Times New Roman"/>
          <w:sz w:val="26"/>
          <w:szCs w:val="26"/>
        </w:rPr>
        <w:t>еобразовательной  деятельности;</w:t>
      </w:r>
      <w:r w:rsidR="00771076" w:rsidRPr="006C1BA8">
        <w:rPr>
          <w:rFonts w:ascii="Times New Roman" w:hAnsi="Times New Roman" w:cs="Times New Roman"/>
          <w:sz w:val="26"/>
          <w:szCs w:val="26"/>
        </w:rPr>
        <w:t xml:space="preserve"> рефлексией как осознанием содержания и оснований выполняемой деятельности;   формированием первоначальных элементов ИКТ-компетентности обучающихся. Изучение технологии обеспечивает реализацию следующих целей:  формирование картины мира материальной и духовной культуры как продукта творческой предметно-преобразующей деятельности человека; 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w:t>
      </w:r>
      <w:r w:rsidR="00771076">
        <w:rPr>
          <w:rFonts w:ascii="Times New Roman" w:hAnsi="Times New Roman" w:cs="Times New Roman"/>
          <w:sz w:val="26"/>
          <w:szCs w:val="26"/>
        </w:rPr>
        <w:t xml:space="preserve">делей (рисунков, планов, схем, </w:t>
      </w:r>
      <w:r w:rsidR="00771076" w:rsidRPr="006C1BA8">
        <w:rPr>
          <w:rFonts w:ascii="Times New Roman" w:hAnsi="Times New Roman" w:cs="Times New Roman"/>
          <w:sz w:val="26"/>
          <w:szCs w:val="26"/>
        </w:rPr>
        <w:t xml:space="preserve">чертежей);  развитие  регулятивных  действий,  </w:t>
      </w:r>
      <w:r w:rsidR="00771076" w:rsidRPr="006C1BA8">
        <w:rPr>
          <w:rFonts w:ascii="Times New Roman" w:hAnsi="Times New Roman" w:cs="Times New Roman"/>
          <w:sz w:val="26"/>
          <w:szCs w:val="26"/>
        </w:rPr>
        <w:lastRenderedPageBreak/>
        <w:t>включая  целеполагание;  планирование  (умение составлять план действий и применять его для решения задач); п</w:t>
      </w:r>
      <w:r w:rsidR="00771076">
        <w:rPr>
          <w:rFonts w:ascii="Times New Roman" w:hAnsi="Times New Roman" w:cs="Times New Roman"/>
          <w:sz w:val="26"/>
          <w:szCs w:val="26"/>
        </w:rPr>
        <w:t xml:space="preserve">рогнозирование (предвосхищение </w:t>
      </w:r>
      <w:r w:rsidR="00771076" w:rsidRPr="006C1BA8">
        <w:rPr>
          <w:rFonts w:ascii="Times New Roman" w:hAnsi="Times New Roman" w:cs="Times New Roman"/>
          <w:sz w:val="26"/>
          <w:szCs w:val="26"/>
        </w:rPr>
        <w:t>будущего  результата  при  различных  условиях  выполнения  действия);  контроль,  коррекция  и оценка;  формирование  внутреннего  плана  на  основе  поэтапной  отработки  предметно</w:t>
      </w:r>
      <w:r w:rsidR="00771076">
        <w:rPr>
          <w:rFonts w:ascii="Times New Roman" w:hAnsi="Times New Roman" w:cs="Times New Roman"/>
          <w:sz w:val="26"/>
          <w:szCs w:val="26"/>
        </w:rPr>
        <w:t>-</w:t>
      </w:r>
      <w:r w:rsidR="00771076" w:rsidRPr="006C1BA8">
        <w:rPr>
          <w:rFonts w:ascii="Times New Roman" w:hAnsi="Times New Roman" w:cs="Times New Roman"/>
          <w:sz w:val="26"/>
          <w:szCs w:val="26"/>
        </w:rPr>
        <w:t>преобразующих действий; развитие планирующей и регулирующей функций речи;  развитие  коммуникативной  компетентности  обучающихся  на  основе  организации совместно-продуктивной деятельности;  развитие  эстетических  представлений  и  критериев  на  основе  изобразительной  и художественной конструктивной деятельности;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 формирование  ИКТ-компетентности  обучающихся,  включая  ознакомление  с  правилами</w:t>
      </w:r>
      <w:r w:rsidR="0074067C">
        <w:rPr>
          <w:rFonts w:ascii="Times New Roman" w:hAnsi="Times New Roman" w:cs="Times New Roman"/>
          <w:sz w:val="26"/>
          <w:szCs w:val="26"/>
        </w:rPr>
        <w:t xml:space="preserve"> </w:t>
      </w:r>
      <w:r w:rsidR="00771076" w:rsidRPr="006C1BA8">
        <w:rPr>
          <w:rFonts w:ascii="Times New Roman" w:hAnsi="Times New Roman" w:cs="Times New Roman"/>
          <w:sz w:val="26"/>
          <w:szCs w:val="26"/>
        </w:rPr>
        <w:t>жизни  людей  в  мире  информации:  избирательность  в  потреблении  информации,  уважение  к личной  информации  другого  человека,  к  процессу  познания  уч</w:t>
      </w:r>
      <w:r w:rsidR="00771076">
        <w:rPr>
          <w:rFonts w:ascii="Times New Roman" w:hAnsi="Times New Roman" w:cs="Times New Roman"/>
          <w:sz w:val="26"/>
          <w:szCs w:val="26"/>
        </w:rPr>
        <w:t xml:space="preserve">ения,  к  состоянию  неполного </w:t>
      </w:r>
      <w:r w:rsidR="00771076" w:rsidRPr="006C1BA8">
        <w:rPr>
          <w:rFonts w:ascii="Times New Roman" w:hAnsi="Times New Roman" w:cs="Times New Roman"/>
          <w:sz w:val="26"/>
          <w:szCs w:val="26"/>
        </w:rPr>
        <w:t xml:space="preserve">знания и другим аспектам. </w:t>
      </w:r>
    </w:p>
    <w:p w:rsidR="00D71549" w:rsidRPr="00C6628D" w:rsidRDefault="00771076" w:rsidP="00771076">
      <w:pPr>
        <w:spacing w:after="0"/>
        <w:ind w:firstLine="709"/>
        <w:jc w:val="both"/>
        <w:rPr>
          <w:rFonts w:ascii="Times New Roman" w:hAnsi="Times New Roman" w:cs="Times New Roman"/>
          <w:sz w:val="26"/>
          <w:szCs w:val="26"/>
          <w:highlight w:val="yellow"/>
        </w:rPr>
      </w:pPr>
      <w:r w:rsidRPr="006C1BA8">
        <w:rPr>
          <w:rFonts w:ascii="Times New Roman" w:hAnsi="Times New Roman" w:cs="Times New Roman"/>
          <w:sz w:val="26"/>
          <w:szCs w:val="26"/>
        </w:rPr>
        <w:t>«Физическая</w:t>
      </w:r>
      <w:r w:rsidR="0074067C">
        <w:rPr>
          <w:rFonts w:ascii="Times New Roman" w:hAnsi="Times New Roman" w:cs="Times New Roman"/>
          <w:sz w:val="26"/>
          <w:szCs w:val="26"/>
        </w:rPr>
        <w:t xml:space="preserve"> </w:t>
      </w:r>
      <w:r w:rsidRPr="006C1BA8">
        <w:rPr>
          <w:rFonts w:ascii="Times New Roman" w:hAnsi="Times New Roman" w:cs="Times New Roman"/>
          <w:sz w:val="26"/>
          <w:szCs w:val="26"/>
        </w:rPr>
        <w:t>культура».  Этот  предм</w:t>
      </w:r>
      <w:r w:rsidR="00F57B67">
        <w:rPr>
          <w:rFonts w:ascii="Times New Roman" w:hAnsi="Times New Roman" w:cs="Times New Roman"/>
          <w:sz w:val="26"/>
          <w:szCs w:val="26"/>
        </w:rPr>
        <w:t>ет  обеспечивает  формирование</w:t>
      </w:r>
      <w:r w:rsidRPr="006C1BA8">
        <w:rPr>
          <w:rFonts w:ascii="Times New Roman" w:hAnsi="Times New Roman" w:cs="Times New Roman"/>
          <w:sz w:val="26"/>
          <w:szCs w:val="26"/>
        </w:rPr>
        <w:t xml:space="preserve">: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w:t>
      </w:r>
      <w:r>
        <w:rPr>
          <w:rFonts w:ascii="Times New Roman" w:hAnsi="Times New Roman"/>
          <w:sz w:val="26"/>
          <w:szCs w:val="26"/>
        </w:rPr>
        <w:t xml:space="preserve">ответственность; </w:t>
      </w:r>
      <w:r w:rsidRPr="006C1BA8">
        <w:rPr>
          <w:rFonts w:ascii="Times New Roman" w:hAnsi="Times New Roman" w:cs="Times New Roman"/>
          <w:sz w:val="26"/>
          <w:szCs w:val="26"/>
        </w:rPr>
        <w:t xml:space="preserve"> развитие  мотивации  достижения  и  готовности  к  преод</w:t>
      </w:r>
      <w:r>
        <w:rPr>
          <w:rFonts w:ascii="Times New Roman" w:hAnsi="Times New Roman"/>
          <w:sz w:val="26"/>
          <w:szCs w:val="26"/>
        </w:rPr>
        <w:t xml:space="preserve">олению  трудностей  на  основе </w:t>
      </w:r>
      <w:r w:rsidRPr="006C1BA8">
        <w:rPr>
          <w:rFonts w:ascii="Times New Roman" w:hAnsi="Times New Roman" w:cs="Times New Roman"/>
          <w:sz w:val="26"/>
          <w:szCs w:val="26"/>
        </w:rPr>
        <w:t xml:space="preserve">конструктивных  стратегий  совладания  и  умения  мобилизовать  свои  личностные  и  физические ресурсы, стрессоустойчивости; освоение правил здорового и безопасного образа жизни. </w:t>
      </w:r>
      <w:r w:rsidR="00F57B67">
        <w:rPr>
          <w:rFonts w:ascii="Times New Roman" w:hAnsi="Times New Roman" w:cs="Times New Roman"/>
          <w:sz w:val="26"/>
          <w:szCs w:val="26"/>
        </w:rPr>
        <w:t>У</w:t>
      </w:r>
      <w:r w:rsidRPr="006C1BA8">
        <w:rPr>
          <w:rFonts w:ascii="Times New Roman" w:hAnsi="Times New Roman" w:cs="Times New Roman"/>
          <w:sz w:val="26"/>
          <w:szCs w:val="26"/>
        </w:rPr>
        <w:t>чебный предмет способствует:  в  области  регулятивных  действий  развитию  умений  планировать,  регулировать, контролировать и оценивать свои действия;  в области коммуникативных действий развитию взаимодействия, ориентации на партнёра, сотрудничеству и кооперации (в командных видах спорта - ф</w:t>
      </w:r>
      <w:r>
        <w:rPr>
          <w:rFonts w:ascii="Times New Roman" w:hAnsi="Times New Roman"/>
          <w:sz w:val="26"/>
          <w:szCs w:val="26"/>
        </w:rPr>
        <w:t xml:space="preserve">ормированию умений планировать </w:t>
      </w:r>
      <w:r w:rsidRPr="006C1BA8">
        <w:rPr>
          <w:rFonts w:ascii="Times New Roman" w:hAnsi="Times New Roman" w:cs="Times New Roman"/>
          <w:sz w:val="26"/>
          <w:szCs w:val="26"/>
        </w:rPr>
        <w:t>общую  цель  и  пути  её  достижения;  договариваться  в  отношении  целей  и  способов  действия, распределения  функций  и  ролей  в  совместной  деятельности;  конструк</w:t>
      </w:r>
      <w:r>
        <w:rPr>
          <w:rFonts w:ascii="Times New Roman" w:hAnsi="Times New Roman"/>
          <w:sz w:val="26"/>
          <w:szCs w:val="26"/>
        </w:rPr>
        <w:t xml:space="preserve">тивно  разрешать </w:t>
      </w:r>
      <w:r w:rsidRPr="006C1BA8">
        <w:rPr>
          <w:rFonts w:ascii="Times New Roman" w:hAnsi="Times New Roman" w:cs="Times New Roman"/>
          <w:sz w:val="26"/>
          <w:szCs w:val="26"/>
        </w:rPr>
        <w:t>конфликты;  осуществлять  взаимный  контроль;  адекватно  оценив</w:t>
      </w:r>
      <w:r>
        <w:rPr>
          <w:rFonts w:ascii="Times New Roman" w:hAnsi="Times New Roman"/>
          <w:sz w:val="26"/>
          <w:szCs w:val="26"/>
        </w:rPr>
        <w:t xml:space="preserve">ать  собственное  поведение  и </w:t>
      </w:r>
      <w:r w:rsidRPr="006C1BA8">
        <w:rPr>
          <w:rFonts w:ascii="Times New Roman" w:hAnsi="Times New Roman" w:cs="Times New Roman"/>
          <w:sz w:val="26"/>
          <w:szCs w:val="26"/>
        </w:rPr>
        <w:t xml:space="preserve">поведение  партнёра  и  вносить  необходимые  коррективы  в </w:t>
      </w:r>
      <w:r>
        <w:rPr>
          <w:rFonts w:ascii="Times New Roman" w:hAnsi="Times New Roman"/>
          <w:sz w:val="26"/>
          <w:szCs w:val="26"/>
        </w:rPr>
        <w:t xml:space="preserve"> интересах  достижения  общего </w:t>
      </w:r>
      <w:r w:rsidR="00F57B67">
        <w:rPr>
          <w:rFonts w:ascii="Times New Roman" w:hAnsi="Times New Roman" w:cs="Times New Roman"/>
          <w:sz w:val="26"/>
          <w:szCs w:val="26"/>
        </w:rPr>
        <w:t xml:space="preserve">результата). </w:t>
      </w:r>
    </w:p>
    <w:p w:rsidR="00A66E8C" w:rsidRPr="00B00907" w:rsidRDefault="00C6628D" w:rsidP="00285C82">
      <w:pPr>
        <w:tabs>
          <w:tab w:val="num" w:pos="993"/>
        </w:tabs>
        <w:autoSpaceDE w:val="0"/>
        <w:autoSpaceDN w:val="0"/>
        <w:adjustRightInd w:val="0"/>
        <w:spacing w:after="0"/>
        <w:ind w:firstLine="709"/>
        <w:jc w:val="center"/>
        <w:rPr>
          <w:rFonts w:ascii="Times New Roman" w:hAnsi="Times New Roman" w:cs="Times New Roman"/>
          <w:sz w:val="26"/>
          <w:szCs w:val="26"/>
        </w:rPr>
      </w:pPr>
      <w:r w:rsidRPr="00B00907">
        <w:rPr>
          <w:rFonts w:ascii="Times New Roman" w:hAnsi="Times New Roman" w:cs="Times New Roman"/>
          <w:sz w:val="26"/>
          <w:szCs w:val="26"/>
        </w:rPr>
        <w:t>Х</w:t>
      </w:r>
      <w:r w:rsidR="00B00907">
        <w:rPr>
          <w:rFonts w:ascii="Times New Roman" w:hAnsi="Times New Roman" w:cs="Times New Roman"/>
          <w:sz w:val="26"/>
          <w:szCs w:val="26"/>
        </w:rPr>
        <w:t>арактеристика</w:t>
      </w:r>
      <w:r w:rsidR="0074067C">
        <w:rPr>
          <w:rFonts w:ascii="Times New Roman" w:hAnsi="Times New Roman" w:cs="Times New Roman"/>
          <w:sz w:val="26"/>
          <w:szCs w:val="26"/>
        </w:rPr>
        <w:t xml:space="preserve"> </w:t>
      </w:r>
      <w:r w:rsidR="00D71549" w:rsidRPr="00B00907">
        <w:rPr>
          <w:rFonts w:ascii="Times New Roman" w:hAnsi="Times New Roman" w:cs="Times New Roman"/>
          <w:sz w:val="26"/>
          <w:szCs w:val="26"/>
        </w:rPr>
        <w:t>познавательных,</w:t>
      </w:r>
      <w:r w:rsidR="0074067C">
        <w:rPr>
          <w:rFonts w:ascii="Times New Roman" w:hAnsi="Times New Roman" w:cs="Times New Roman"/>
          <w:sz w:val="26"/>
          <w:szCs w:val="26"/>
        </w:rPr>
        <w:t xml:space="preserve"> </w:t>
      </w:r>
      <w:r w:rsidR="00285C82" w:rsidRPr="00B00907">
        <w:rPr>
          <w:rFonts w:ascii="Times New Roman" w:hAnsi="Times New Roman" w:cs="Times New Roman"/>
          <w:sz w:val="26"/>
          <w:szCs w:val="26"/>
        </w:rPr>
        <w:t xml:space="preserve">регулятивных, </w:t>
      </w:r>
      <w:r w:rsidR="00D71549" w:rsidRPr="00B00907">
        <w:rPr>
          <w:rFonts w:ascii="Times New Roman" w:hAnsi="Times New Roman" w:cs="Times New Roman"/>
          <w:sz w:val="26"/>
          <w:szCs w:val="26"/>
        </w:rPr>
        <w:t>коммуникативных универсальных уче</w:t>
      </w:r>
      <w:r w:rsidR="00B00907" w:rsidRPr="00B00907">
        <w:rPr>
          <w:rFonts w:ascii="Times New Roman" w:hAnsi="Times New Roman" w:cs="Times New Roman"/>
          <w:sz w:val="26"/>
          <w:szCs w:val="26"/>
        </w:rPr>
        <w:t>бных действий обучающихся с ЗПР</w:t>
      </w:r>
      <w:r w:rsidR="00B00907">
        <w:rPr>
          <w:rFonts w:ascii="Times New Roman" w:hAnsi="Times New Roman" w:cs="Times New Roman"/>
          <w:sz w:val="26"/>
          <w:szCs w:val="26"/>
        </w:rPr>
        <w:t xml:space="preserve"> по предметам </w:t>
      </w:r>
    </w:p>
    <w:p w:rsidR="003731C4" w:rsidRPr="00285C82" w:rsidRDefault="003731C4" w:rsidP="00B00907">
      <w:pPr>
        <w:tabs>
          <w:tab w:val="num" w:pos="993"/>
        </w:tabs>
        <w:autoSpaceDE w:val="0"/>
        <w:autoSpaceDN w:val="0"/>
        <w:adjustRightInd w:val="0"/>
        <w:spacing w:after="0"/>
        <w:ind w:firstLine="709"/>
        <w:jc w:val="center"/>
        <w:rPr>
          <w:rFonts w:ascii="Times New Roman" w:hAnsi="Times New Roman" w:cs="Times New Roman"/>
          <w:sz w:val="26"/>
          <w:szCs w:val="26"/>
        </w:rPr>
      </w:pPr>
      <w:r w:rsidRPr="00285C82">
        <w:rPr>
          <w:rFonts w:ascii="Times New Roman" w:hAnsi="Times New Roman" w:cs="Times New Roman"/>
          <w:sz w:val="26"/>
          <w:szCs w:val="26"/>
        </w:rPr>
        <w:t>Русский язык. Родной язык (русский)</w:t>
      </w:r>
    </w:p>
    <w:p w:rsidR="00E820EB" w:rsidRPr="00252084" w:rsidRDefault="004C4DE9" w:rsidP="00706A92">
      <w:pPr>
        <w:spacing w:after="0"/>
        <w:ind w:firstLine="709"/>
        <w:contextualSpacing/>
        <w:jc w:val="both"/>
        <w:rPr>
          <w:rFonts w:ascii="Times New Roman" w:eastAsia="Times New Roman" w:hAnsi="Times New Roman" w:cs="Times New Roman"/>
          <w:sz w:val="26"/>
          <w:szCs w:val="26"/>
          <w:lang w:eastAsia="ru-RU"/>
        </w:rPr>
      </w:pPr>
      <w:r w:rsidRPr="00252084">
        <w:rPr>
          <w:rFonts w:ascii="Times New Roman" w:eastAsia="Times New Roman" w:hAnsi="Times New Roman" w:cs="Times New Roman"/>
          <w:sz w:val="26"/>
          <w:szCs w:val="26"/>
          <w:u w:val="single"/>
          <w:lang w:eastAsia="ru-RU"/>
        </w:rPr>
        <w:t>Сформированные познавательные универсальные учебные действия</w:t>
      </w:r>
      <w:r>
        <w:rPr>
          <w:rFonts w:ascii="Times New Roman" w:eastAsia="Times New Roman" w:hAnsi="Times New Roman" w:cs="Times New Roman"/>
          <w:sz w:val="26"/>
          <w:szCs w:val="26"/>
          <w:u w:val="single"/>
          <w:lang w:eastAsia="ru-RU"/>
        </w:rPr>
        <w:t xml:space="preserve"> </w:t>
      </w:r>
      <w:r w:rsidRPr="00252084">
        <w:rPr>
          <w:rFonts w:ascii="Times New Roman" w:eastAsia="Times New Roman" w:hAnsi="Times New Roman" w:cs="Times New Roman"/>
          <w:sz w:val="26"/>
          <w:szCs w:val="26"/>
          <w:lang w:eastAsia="ru-RU"/>
        </w:rPr>
        <w:t>проявляются в:</w:t>
      </w:r>
      <w:r>
        <w:rPr>
          <w:rFonts w:ascii="Times New Roman" w:eastAsia="Times New Roman" w:hAnsi="Times New Roman" w:cs="Times New Roman"/>
          <w:sz w:val="26"/>
          <w:szCs w:val="26"/>
          <w:lang w:eastAsia="ru-RU"/>
        </w:rPr>
        <w:t xml:space="preserve"> </w:t>
      </w:r>
      <w:r w:rsidRPr="00252084">
        <w:rPr>
          <w:rFonts w:ascii="Times New Roman" w:eastAsia="Times New Roman" w:hAnsi="Times New Roman" w:cs="Times New Roman"/>
          <w:sz w:val="26"/>
          <w:szCs w:val="26"/>
          <w:lang w:eastAsia="ru-RU"/>
        </w:rPr>
        <w:t>умении формулировать (воспроизводить) правило, необходимое для объяснения написания орфограмм;</w:t>
      </w:r>
      <w:r>
        <w:rPr>
          <w:rFonts w:ascii="Times New Roman" w:eastAsia="Times New Roman" w:hAnsi="Times New Roman" w:cs="Times New Roman"/>
          <w:sz w:val="26"/>
          <w:szCs w:val="26"/>
          <w:lang w:eastAsia="ru-RU"/>
        </w:rPr>
        <w:t xml:space="preserve">  </w:t>
      </w:r>
      <w:r w:rsidRPr="00252084">
        <w:rPr>
          <w:rFonts w:ascii="Times New Roman" w:eastAsia="Calibri" w:hAnsi="Times New Roman" w:cs="Times New Roman"/>
          <w:sz w:val="26"/>
          <w:szCs w:val="26"/>
        </w:rPr>
        <w:t>умении определять подлежащее, сказуемое, главные и второстепенные члены предложения;</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 xml:space="preserve">умении классифицировать </w:t>
      </w:r>
      <w:r w:rsidRPr="00252084">
        <w:rPr>
          <w:rFonts w:ascii="Times New Roman" w:eastAsia="Calibri" w:hAnsi="Times New Roman" w:cs="Times New Roman"/>
          <w:sz w:val="26"/>
          <w:szCs w:val="26"/>
        </w:rPr>
        <w:lastRenderedPageBreak/>
        <w:t>предложения по интонации;</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умении использовать схему для конструирования предложения по заданным условиям;</w:t>
      </w:r>
      <w:r>
        <w:rPr>
          <w:rFonts w:ascii="Times New Roman" w:eastAsia="Calibri" w:hAnsi="Times New Roman" w:cs="Times New Roman"/>
          <w:sz w:val="26"/>
          <w:szCs w:val="26"/>
        </w:rPr>
        <w:t xml:space="preserve"> </w:t>
      </w:r>
      <w:r w:rsidRPr="00252084">
        <w:rPr>
          <w:rFonts w:ascii="Times New Roman" w:eastAsia="Times New Roman" w:hAnsi="Times New Roman" w:cs="Times New Roman"/>
          <w:sz w:val="26"/>
          <w:szCs w:val="26"/>
          <w:lang w:eastAsia="ru-RU"/>
        </w:rPr>
        <w:t>находить нужную информацию в словарях учебника;</w:t>
      </w:r>
      <w:r>
        <w:rPr>
          <w:rFonts w:ascii="Times New Roman" w:eastAsia="Times New Roman" w:hAnsi="Times New Roman" w:cs="Times New Roman"/>
          <w:sz w:val="26"/>
          <w:szCs w:val="26"/>
          <w:lang w:eastAsia="ru-RU"/>
        </w:rPr>
        <w:t xml:space="preserve"> </w:t>
      </w:r>
      <w:r w:rsidRPr="00252084">
        <w:rPr>
          <w:rFonts w:ascii="Times New Roman" w:eastAsia="Calibri" w:hAnsi="Times New Roman" w:cs="Times New Roman"/>
          <w:sz w:val="26"/>
          <w:szCs w:val="26"/>
          <w:lang w:eastAsia="ru-RU"/>
        </w:rPr>
        <w:t xml:space="preserve">умении понимать и использовать знаки, символы, модели, схемы, используемые на уроках; </w:t>
      </w:r>
      <w:r w:rsidR="00E820EB" w:rsidRPr="00252084">
        <w:rPr>
          <w:rFonts w:ascii="Times New Roman" w:eastAsia="Calibri" w:hAnsi="Times New Roman" w:cs="Times New Roman"/>
          <w:sz w:val="26"/>
          <w:szCs w:val="26"/>
          <w:shd w:val="clear" w:color="auto" w:fill="FFFFFB"/>
          <w:lang w:eastAsia="ru-RU"/>
        </w:rPr>
        <w:t xml:space="preserve">осуществлять элементарный синтаксический и морфологический разбор; </w:t>
      </w:r>
      <w:r w:rsidR="00E820EB" w:rsidRPr="00252084">
        <w:rPr>
          <w:rFonts w:ascii="Times New Roman" w:eastAsia="Calibri" w:hAnsi="Times New Roman" w:cs="Times New Roman"/>
          <w:sz w:val="26"/>
          <w:szCs w:val="26"/>
          <w:lang w:eastAsia="ru-RU"/>
        </w:rPr>
        <w:t>сравнивать, группировать объекты: находить общее и различие в однокоренных словах;</w:t>
      </w:r>
      <w:r w:rsidR="0074067C">
        <w:rPr>
          <w:rFonts w:ascii="Times New Roman" w:eastAsia="Calibri" w:hAnsi="Times New Roman" w:cs="Times New Roman"/>
          <w:sz w:val="26"/>
          <w:szCs w:val="26"/>
          <w:lang w:eastAsia="ru-RU"/>
        </w:rPr>
        <w:t xml:space="preserve"> </w:t>
      </w:r>
      <w:r w:rsidR="00E820EB" w:rsidRPr="00252084">
        <w:rPr>
          <w:rFonts w:ascii="Times New Roman" w:eastAsia="Times New Roman" w:hAnsi="Times New Roman" w:cs="Times New Roman"/>
          <w:sz w:val="26"/>
          <w:szCs w:val="26"/>
          <w:lang w:eastAsia="ru-RU"/>
        </w:rPr>
        <w:t>умении называть объекты, входящие в определенную обобщенную группу или обобщать объекты: части речи, простые и сложные предложения;</w:t>
      </w:r>
      <w:r w:rsidR="0074067C">
        <w:rPr>
          <w:rFonts w:ascii="Times New Roman" w:eastAsia="Times New Roman" w:hAnsi="Times New Roman" w:cs="Times New Roman"/>
          <w:sz w:val="26"/>
          <w:szCs w:val="26"/>
          <w:lang w:eastAsia="ru-RU"/>
        </w:rPr>
        <w:t xml:space="preserve"> </w:t>
      </w:r>
      <w:r w:rsidR="00E820EB" w:rsidRPr="00252084">
        <w:rPr>
          <w:rFonts w:ascii="Times New Roman" w:eastAsia="Calibri" w:hAnsi="Times New Roman" w:cs="Times New Roman"/>
          <w:sz w:val="26"/>
          <w:szCs w:val="26"/>
          <w:lang w:eastAsia="ru-RU"/>
        </w:rPr>
        <w:t>устанавливать причинно-следственные связи в изучаемом круге языковых явлений: сколько в слове гласных, столько и слогов;</w:t>
      </w:r>
      <w:r w:rsidR="0074067C">
        <w:rPr>
          <w:rFonts w:ascii="Times New Roman" w:eastAsia="Calibri" w:hAnsi="Times New Roman" w:cs="Times New Roman"/>
          <w:sz w:val="26"/>
          <w:szCs w:val="26"/>
          <w:lang w:eastAsia="ru-RU"/>
        </w:rPr>
        <w:t xml:space="preserve"> </w:t>
      </w:r>
      <w:r w:rsidR="00E820EB" w:rsidRPr="00252084">
        <w:rPr>
          <w:rFonts w:ascii="Times New Roman" w:eastAsia="Times New Roman" w:hAnsi="Times New Roman" w:cs="Times New Roman"/>
          <w:sz w:val="26"/>
          <w:szCs w:val="26"/>
          <w:lang w:eastAsia="ru-RU"/>
        </w:rPr>
        <w:t xml:space="preserve">овладение понятиями, требующимися при обучении учебному предмету: </w:t>
      </w:r>
      <w:r w:rsidR="00E820EB" w:rsidRPr="00252084">
        <w:rPr>
          <w:rFonts w:ascii="Times New Roman" w:eastAsia="Calibri" w:hAnsi="Times New Roman" w:cs="Times New Roman"/>
          <w:sz w:val="26"/>
          <w:szCs w:val="26"/>
          <w:lang w:eastAsia="ru-RU"/>
        </w:rPr>
        <w:t>корень, приставка, окончание, суффикс, существительное, прилагательное, глагол</w:t>
      </w:r>
      <w:r w:rsidR="00E820EB" w:rsidRPr="00252084">
        <w:rPr>
          <w:rFonts w:ascii="Times New Roman" w:eastAsia="Times New Roman" w:hAnsi="Times New Roman" w:cs="Times New Roman"/>
          <w:sz w:val="26"/>
          <w:szCs w:val="26"/>
          <w:lang w:eastAsia="ru-RU"/>
        </w:rPr>
        <w:t>.</w:t>
      </w:r>
    </w:p>
    <w:p w:rsidR="00E820EB" w:rsidRPr="00252084" w:rsidRDefault="004C4DE9" w:rsidP="00706A92">
      <w:pPr>
        <w:spacing w:after="0"/>
        <w:ind w:firstLine="709"/>
        <w:contextualSpacing/>
        <w:jc w:val="both"/>
        <w:rPr>
          <w:rFonts w:ascii="Times New Roman" w:eastAsia="Times New Roman" w:hAnsi="Times New Roman" w:cs="Times New Roman"/>
          <w:sz w:val="26"/>
          <w:szCs w:val="26"/>
          <w:lang w:eastAsia="ru-RU"/>
        </w:rPr>
      </w:pPr>
      <w:r w:rsidRPr="00285C82">
        <w:rPr>
          <w:rFonts w:ascii="Times New Roman" w:eastAsia="Times New Roman" w:hAnsi="Times New Roman" w:cs="Times New Roman"/>
          <w:sz w:val="26"/>
          <w:szCs w:val="26"/>
          <w:u w:val="single"/>
          <w:lang w:eastAsia="ru-RU"/>
        </w:rPr>
        <w:t>Сформированные регулятивные универсальные учебные действия</w:t>
      </w:r>
      <w:r w:rsidRPr="00252084">
        <w:rPr>
          <w:rFonts w:ascii="Times New Roman" w:eastAsia="Times New Roman" w:hAnsi="Times New Roman" w:cs="Times New Roman"/>
          <w:sz w:val="26"/>
          <w:szCs w:val="26"/>
          <w:lang w:eastAsia="ru-RU"/>
        </w:rPr>
        <w:t xml:space="preserve"> проявляются в:</w:t>
      </w:r>
      <w:r>
        <w:rPr>
          <w:rFonts w:ascii="Times New Roman" w:eastAsia="Times New Roman" w:hAnsi="Times New Roman" w:cs="Times New Roman"/>
          <w:sz w:val="26"/>
          <w:szCs w:val="26"/>
          <w:lang w:eastAsia="ru-RU"/>
        </w:rPr>
        <w:t xml:space="preserve"> </w:t>
      </w:r>
      <w:r w:rsidRPr="00252084">
        <w:rPr>
          <w:rFonts w:ascii="Times New Roman" w:eastAsia="Calibri" w:hAnsi="Times New Roman" w:cs="Times New Roman"/>
          <w:sz w:val="26"/>
          <w:szCs w:val="26"/>
        </w:rPr>
        <w:t>понимании инструкции, предложенной классу;</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удержании инструкции;</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умении составить план действий;</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умении придерживаться плана (на материале разных учебных заданий: написание текста, проверка безударной гласной, синтаксический разбор предложения);</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умении оценить результат действий (на материале практической деятельности, в приложении к каждому осваиваемому учебному действию);</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умении выслушивать не перебивая;</w:t>
      </w:r>
      <w:r>
        <w:rPr>
          <w:rFonts w:ascii="Times New Roman" w:eastAsia="Calibri" w:hAnsi="Times New Roman" w:cs="Times New Roman"/>
          <w:sz w:val="26"/>
          <w:szCs w:val="26"/>
        </w:rPr>
        <w:t xml:space="preserve"> </w:t>
      </w:r>
      <w:r w:rsidR="00E820EB" w:rsidRPr="00252084">
        <w:rPr>
          <w:rFonts w:ascii="Times New Roman" w:eastAsia="Calibri" w:hAnsi="Times New Roman" w:cs="Times New Roman"/>
          <w:sz w:val="26"/>
          <w:szCs w:val="26"/>
        </w:rPr>
        <w:t>умении сопоставлять результат с образцом;</w:t>
      </w:r>
      <w:r w:rsidR="0074067C">
        <w:rPr>
          <w:rFonts w:ascii="Times New Roman" w:eastAsia="Calibri" w:hAnsi="Times New Roman" w:cs="Times New Roman"/>
          <w:sz w:val="26"/>
          <w:szCs w:val="26"/>
        </w:rPr>
        <w:t xml:space="preserve"> </w:t>
      </w:r>
      <w:r w:rsidR="00E820EB" w:rsidRPr="00252084">
        <w:rPr>
          <w:rFonts w:ascii="Times New Roman" w:eastAsia="Calibri" w:hAnsi="Times New Roman" w:cs="Times New Roman"/>
          <w:sz w:val="26"/>
          <w:szCs w:val="26"/>
        </w:rPr>
        <w:t>умение найти ошибки у соседа;</w:t>
      </w:r>
      <w:r w:rsidR="0074067C">
        <w:rPr>
          <w:rFonts w:ascii="Times New Roman" w:eastAsia="Calibri" w:hAnsi="Times New Roman" w:cs="Times New Roman"/>
          <w:sz w:val="26"/>
          <w:szCs w:val="26"/>
        </w:rPr>
        <w:t xml:space="preserve"> </w:t>
      </w:r>
      <w:r w:rsidR="00E820EB" w:rsidRPr="00252084">
        <w:rPr>
          <w:rFonts w:ascii="Times New Roman" w:eastAsia="Calibri" w:hAnsi="Times New Roman" w:cs="Times New Roman"/>
          <w:sz w:val="26"/>
          <w:szCs w:val="26"/>
        </w:rPr>
        <w:t>умении найти ошибки у себя.</w:t>
      </w:r>
    </w:p>
    <w:p w:rsidR="00E820EB" w:rsidRPr="00252084" w:rsidRDefault="004C4DE9" w:rsidP="00706A92">
      <w:pPr>
        <w:spacing w:after="0"/>
        <w:ind w:firstLine="709"/>
        <w:contextualSpacing/>
        <w:jc w:val="both"/>
        <w:rPr>
          <w:rFonts w:ascii="Times New Roman" w:eastAsia="Times New Roman" w:hAnsi="Times New Roman" w:cs="Times New Roman"/>
          <w:sz w:val="26"/>
          <w:szCs w:val="26"/>
          <w:lang w:eastAsia="ru-RU"/>
        </w:rPr>
      </w:pPr>
      <w:r w:rsidRPr="00252084">
        <w:rPr>
          <w:rFonts w:ascii="Times New Roman" w:eastAsia="Times New Roman" w:hAnsi="Times New Roman" w:cs="Times New Roman"/>
          <w:sz w:val="26"/>
          <w:szCs w:val="26"/>
          <w:u w:val="single"/>
          <w:lang w:eastAsia="ru-RU"/>
        </w:rPr>
        <w:t>Сформированные коммуникативные универсальные учебные действия</w:t>
      </w:r>
      <w:r w:rsidRPr="00252084">
        <w:rPr>
          <w:rFonts w:ascii="Times New Roman" w:eastAsia="Times New Roman" w:hAnsi="Times New Roman" w:cs="Times New Roman"/>
          <w:sz w:val="26"/>
          <w:szCs w:val="26"/>
          <w:lang w:eastAsia="ru-RU"/>
        </w:rPr>
        <w:t xml:space="preserve"> проявляются в:</w:t>
      </w:r>
      <w:r>
        <w:rPr>
          <w:rFonts w:ascii="Times New Roman" w:eastAsia="Times New Roman" w:hAnsi="Times New Roman" w:cs="Times New Roman"/>
          <w:sz w:val="26"/>
          <w:szCs w:val="26"/>
          <w:lang w:eastAsia="ru-RU"/>
        </w:rPr>
        <w:t xml:space="preserve"> </w:t>
      </w:r>
      <w:r w:rsidRPr="00252084">
        <w:rPr>
          <w:rFonts w:ascii="Times New Roman" w:eastAsia="Calibri" w:hAnsi="Times New Roman" w:cs="Times New Roman"/>
          <w:sz w:val="26"/>
          <w:szCs w:val="26"/>
        </w:rPr>
        <w:t>умении слушать мнение партнера по поводу решения учебной задачи;</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умении высказывать свое мнение по поводу коммуникативных ситуаций;</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умении рассказывать о событии;</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умении решить спор договоренностью;</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умение высказывать свое мнение по поводу событий, явлений и т.п.;</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умении аргументировать свое мнение;</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умении убеждать;</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умении распределить функции.</w:t>
      </w:r>
    </w:p>
    <w:p w:rsidR="003731C4" w:rsidRPr="00285C82" w:rsidRDefault="003731C4" w:rsidP="00706A92">
      <w:pPr>
        <w:tabs>
          <w:tab w:val="num" w:pos="993"/>
        </w:tabs>
        <w:autoSpaceDE w:val="0"/>
        <w:autoSpaceDN w:val="0"/>
        <w:adjustRightInd w:val="0"/>
        <w:spacing w:after="0"/>
        <w:ind w:firstLine="709"/>
        <w:jc w:val="center"/>
        <w:rPr>
          <w:rFonts w:ascii="Times New Roman" w:hAnsi="Times New Roman" w:cs="Times New Roman"/>
          <w:sz w:val="26"/>
          <w:szCs w:val="26"/>
        </w:rPr>
      </w:pPr>
      <w:r w:rsidRPr="00285C82">
        <w:rPr>
          <w:rFonts w:ascii="Times New Roman" w:hAnsi="Times New Roman" w:cs="Times New Roman"/>
          <w:sz w:val="26"/>
          <w:szCs w:val="26"/>
        </w:rPr>
        <w:t>Литературное чтение. Литературное чтение на родном языке</w:t>
      </w:r>
    </w:p>
    <w:p w:rsidR="00E820EB" w:rsidRPr="00252084" w:rsidRDefault="004C4DE9" w:rsidP="00706A92">
      <w:pPr>
        <w:spacing w:after="0"/>
        <w:ind w:firstLine="709"/>
        <w:contextualSpacing/>
        <w:jc w:val="both"/>
        <w:rPr>
          <w:rFonts w:ascii="Times New Roman" w:eastAsia="Calibri" w:hAnsi="Times New Roman" w:cs="Times New Roman"/>
          <w:sz w:val="26"/>
          <w:szCs w:val="26"/>
        </w:rPr>
      </w:pPr>
      <w:r w:rsidRPr="00252084">
        <w:rPr>
          <w:rFonts w:ascii="Times New Roman" w:eastAsia="Calibri" w:hAnsi="Times New Roman" w:cs="Times New Roman"/>
          <w:sz w:val="26"/>
          <w:szCs w:val="26"/>
          <w:u w:val="single"/>
        </w:rPr>
        <w:t>Сформированные познавательные универсальные учебные действия</w:t>
      </w:r>
      <w:r>
        <w:rPr>
          <w:rFonts w:ascii="Times New Roman" w:eastAsia="Calibri" w:hAnsi="Times New Roman" w:cs="Times New Roman"/>
          <w:sz w:val="26"/>
          <w:szCs w:val="26"/>
          <w:u w:val="single"/>
        </w:rPr>
        <w:t xml:space="preserve"> </w:t>
      </w:r>
      <w:r w:rsidRPr="00252084">
        <w:rPr>
          <w:rFonts w:ascii="Times New Roman" w:eastAsia="Calibri" w:hAnsi="Times New Roman" w:cs="Times New Roman"/>
          <w:sz w:val="26"/>
          <w:szCs w:val="26"/>
        </w:rPr>
        <w:t>проявляются в:</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возможности ответить на вопросы по событийному прослушанному тексту;</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возможности ответить на вопросы по описательному прослушанному тексту;</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возможности пересказать самостоятельно прочитанный событийный текст;</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умении составлять тексты в устной форме в соответствии с поставленными задачами;</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использовании элементарных знаково-символических средств для организации своих познавательных процессов;</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осмысленном чтении текстов учебника;</w:t>
      </w:r>
      <w:r>
        <w:rPr>
          <w:rFonts w:ascii="Times New Roman" w:eastAsia="Calibri" w:hAnsi="Times New Roman" w:cs="Times New Roman"/>
          <w:sz w:val="26"/>
          <w:szCs w:val="26"/>
        </w:rPr>
        <w:t xml:space="preserve"> </w:t>
      </w:r>
      <w:r w:rsidR="00E820EB" w:rsidRPr="00252084">
        <w:rPr>
          <w:rFonts w:ascii="Times New Roman" w:eastAsia="Calibri" w:hAnsi="Times New Roman" w:cs="Times New Roman"/>
          <w:sz w:val="26"/>
          <w:szCs w:val="26"/>
        </w:rPr>
        <w:t>умении находить в тексте характеристики героя произведения;</w:t>
      </w:r>
      <w:r w:rsidR="0074067C">
        <w:rPr>
          <w:rFonts w:ascii="Times New Roman" w:eastAsia="Calibri" w:hAnsi="Times New Roman" w:cs="Times New Roman"/>
          <w:sz w:val="26"/>
          <w:szCs w:val="26"/>
        </w:rPr>
        <w:t xml:space="preserve"> </w:t>
      </w:r>
      <w:r w:rsidR="00E820EB" w:rsidRPr="00252084">
        <w:rPr>
          <w:rFonts w:ascii="Times New Roman" w:eastAsia="Calibri" w:hAnsi="Times New Roman" w:cs="Times New Roman"/>
          <w:sz w:val="26"/>
          <w:szCs w:val="26"/>
        </w:rPr>
        <w:t>умении устанавливать причинно-следственные связи между событиями, описанными в тексте;</w:t>
      </w:r>
      <w:r w:rsidR="0074067C">
        <w:rPr>
          <w:rFonts w:ascii="Times New Roman" w:eastAsia="Calibri" w:hAnsi="Times New Roman" w:cs="Times New Roman"/>
          <w:sz w:val="26"/>
          <w:szCs w:val="26"/>
        </w:rPr>
        <w:t xml:space="preserve"> </w:t>
      </w:r>
      <w:r w:rsidR="00E820EB" w:rsidRPr="00252084">
        <w:rPr>
          <w:rFonts w:ascii="Times New Roman" w:eastAsia="Calibri" w:hAnsi="Times New Roman" w:cs="Times New Roman"/>
          <w:sz w:val="26"/>
          <w:szCs w:val="26"/>
        </w:rPr>
        <w:t>умении различать научно-познавательный, художественный, юмористический текст;</w:t>
      </w:r>
      <w:r w:rsidR="0074067C">
        <w:rPr>
          <w:rFonts w:ascii="Times New Roman" w:eastAsia="Calibri" w:hAnsi="Times New Roman" w:cs="Times New Roman"/>
          <w:sz w:val="26"/>
          <w:szCs w:val="26"/>
        </w:rPr>
        <w:t xml:space="preserve"> </w:t>
      </w:r>
      <w:r w:rsidR="00E820EB" w:rsidRPr="00252084">
        <w:rPr>
          <w:rFonts w:ascii="Times New Roman" w:eastAsia="Calibri" w:hAnsi="Times New Roman" w:cs="Times New Roman"/>
          <w:sz w:val="26"/>
          <w:szCs w:val="26"/>
        </w:rPr>
        <w:t>сравнивать литературные произведения, различать потешки, небылицы, песенки, считалки, народные сказки, находить в тексте средства художественной выразительности.</w:t>
      </w:r>
    </w:p>
    <w:p w:rsidR="00E820EB" w:rsidRPr="00252084" w:rsidRDefault="004C4DE9" w:rsidP="00706A92">
      <w:pPr>
        <w:spacing w:after="0"/>
        <w:ind w:firstLine="709"/>
        <w:contextualSpacing/>
        <w:jc w:val="both"/>
        <w:rPr>
          <w:rFonts w:ascii="Times New Roman" w:eastAsia="Calibri" w:hAnsi="Times New Roman" w:cs="Times New Roman"/>
          <w:sz w:val="26"/>
          <w:szCs w:val="26"/>
        </w:rPr>
      </w:pPr>
      <w:r w:rsidRPr="00252084">
        <w:rPr>
          <w:rFonts w:ascii="Times New Roman" w:eastAsia="Calibri" w:hAnsi="Times New Roman" w:cs="Times New Roman"/>
          <w:sz w:val="26"/>
          <w:szCs w:val="26"/>
          <w:u w:val="single"/>
        </w:rPr>
        <w:t>Сформированные регулятивные универсальные учебные действия</w:t>
      </w:r>
      <w:r>
        <w:rPr>
          <w:rFonts w:ascii="Times New Roman" w:eastAsia="Calibri" w:hAnsi="Times New Roman" w:cs="Times New Roman"/>
          <w:sz w:val="26"/>
          <w:szCs w:val="26"/>
          <w:u w:val="single"/>
        </w:rPr>
        <w:t xml:space="preserve"> </w:t>
      </w:r>
      <w:r w:rsidRPr="00252084">
        <w:rPr>
          <w:rFonts w:ascii="Times New Roman" w:eastAsia="Calibri" w:hAnsi="Times New Roman" w:cs="Times New Roman"/>
          <w:sz w:val="26"/>
          <w:szCs w:val="26"/>
        </w:rPr>
        <w:t>проявляются в:</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способности выполнять учебные задания вопреки нежеланию, утомлению;</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 xml:space="preserve">способности выполнять инструкции и требования учителя, соблюдать основные требования к организации учебной деятельности; способности планировать свои </w:t>
      </w:r>
      <w:r w:rsidRPr="00252084">
        <w:rPr>
          <w:rFonts w:ascii="Times New Roman" w:eastAsia="Calibri" w:hAnsi="Times New Roman" w:cs="Times New Roman"/>
          <w:sz w:val="26"/>
          <w:szCs w:val="26"/>
        </w:rPr>
        <w:lastRenderedPageBreak/>
        <w:t xml:space="preserve">действия в соответствии с поставленной задачей и условием ее реализации, оречевлять план и соотносить действия с планом; </w:t>
      </w:r>
      <w:r w:rsidR="00E820EB" w:rsidRPr="00252084">
        <w:rPr>
          <w:rFonts w:ascii="Times New Roman" w:eastAsia="Calibri" w:hAnsi="Times New Roman" w:cs="Times New Roman"/>
          <w:sz w:val="26"/>
          <w:szCs w:val="26"/>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252084" w:rsidRPr="00285C82" w:rsidRDefault="004C4DE9" w:rsidP="00285C82">
      <w:pPr>
        <w:spacing w:after="0"/>
        <w:ind w:firstLine="709"/>
        <w:contextualSpacing/>
        <w:jc w:val="both"/>
        <w:rPr>
          <w:rFonts w:ascii="Times New Roman" w:eastAsia="Calibri" w:hAnsi="Times New Roman" w:cs="Times New Roman"/>
          <w:sz w:val="26"/>
          <w:szCs w:val="26"/>
        </w:rPr>
      </w:pPr>
      <w:r w:rsidRPr="00252084">
        <w:rPr>
          <w:rFonts w:ascii="Times New Roman" w:eastAsia="Calibri" w:hAnsi="Times New Roman" w:cs="Times New Roman"/>
          <w:sz w:val="26"/>
          <w:szCs w:val="26"/>
          <w:u w:val="single"/>
        </w:rPr>
        <w:t>Сформированные коммуникативные универсальные учебные действия</w:t>
      </w:r>
      <w:r>
        <w:rPr>
          <w:rFonts w:ascii="Times New Roman" w:eastAsia="Calibri" w:hAnsi="Times New Roman" w:cs="Times New Roman"/>
          <w:sz w:val="26"/>
          <w:szCs w:val="26"/>
          <w:u w:val="single"/>
        </w:rPr>
        <w:t xml:space="preserve"> </w:t>
      </w:r>
      <w:r w:rsidRPr="00252084">
        <w:rPr>
          <w:rFonts w:ascii="Times New Roman" w:eastAsia="Calibri" w:hAnsi="Times New Roman" w:cs="Times New Roman"/>
          <w:sz w:val="26"/>
          <w:szCs w:val="26"/>
        </w:rPr>
        <w:t>проявляются в:</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готовности слушать собеседника, вступать в диалог по учебной проблеме и поддерживать его; адекватном использовании речевых средств для решения коммуникативных и познавательных задач; умении принимать участие в коллективном поиске средств решения поставленных задач, договариваться о распределении функций.</w:t>
      </w:r>
    </w:p>
    <w:p w:rsidR="003731C4" w:rsidRPr="00285C82" w:rsidRDefault="00285C82" w:rsidP="00706A92">
      <w:pPr>
        <w:tabs>
          <w:tab w:val="num" w:pos="993"/>
        </w:tabs>
        <w:autoSpaceDE w:val="0"/>
        <w:autoSpaceDN w:val="0"/>
        <w:adjustRightInd w:val="0"/>
        <w:spacing w:after="0"/>
        <w:ind w:firstLine="709"/>
        <w:jc w:val="center"/>
        <w:rPr>
          <w:rFonts w:ascii="Times New Roman" w:hAnsi="Times New Roman" w:cs="Times New Roman"/>
          <w:sz w:val="26"/>
          <w:szCs w:val="26"/>
        </w:rPr>
      </w:pPr>
      <w:r w:rsidRPr="00285C82">
        <w:rPr>
          <w:rFonts w:ascii="Times New Roman" w:hAnsi="Times New Roman" w:cs="Times New Roman"/>
          <w:sz w:val="26"/>
          <w:szCs w:val="26"/>
        </w:rPr>
        <w:t>Английский язык</w:t>
      </w:r>
    </w:p>
    <w:p w:rsidR="00E820EB" w:rsidRPr="00252084" w:rsidRDefault="00252084" w:rsidP="00252084">
      <w:pPr>
        <w:spacing w:before="28" w:after="0"/>
        <w:ind w:firstLine="709"/>
        <w:jc w:val="both"/>
        <w:rPr>
          <w:rFonts w:ascii="Times New Roman" w:eastAsia="Times New Roman" w:hAnsi="Times New Roman" w:cs="Times New Roman"/>
          <w:sz w:val="26"/>
          <w:szCs w:val="26"/>
          <w:lang w:eastAsia="ar-SA"/>
        </w:rPr>
      </w:pPr>
      <w:r w:rsidRPr="00252084">
        <w:rPr>
          <w:rFonts w:ascii="Times New Roman" w:eastAsia="Times New Roman" w:hAnsi="Times New Roman" w:cs="Times New Roman"/>
          <w:bCs/>
          <w:iCs/>
          <w:sz w:val="26"/>
          <w:szCs w:val="26"/>
          <w:u w:val="single"/>
          <w:lang w:eastAsia="ar-SA"/>
        </w:rPr>
        <w:t>Познавательные универсальные учебные действия</w:t>
      </w:r>
      <w:r w:rsidR="00E820EB" w:rsidRPr="00252084">
        <w:rPr>
          <w:rFonts w:ascii="Times New Roman" w:eastAsia="Times New Roman" w:hAnsi="Times New Roman" w:cs="Times New Roman"/>
          <w:b/>
          <w:bCs/>
          <w:iCs/>
          <w:sz w:val="26"/>
          <w:szCs w:val="26"/>
          <w:lang w:eastAsia="ar-SA"/>
        </w:rPr>
        <w:t>:</w:t>
      </w:r>
      <w:r w:rsidR="0074067C">
        <w:rPr>
          <w:rFonts w:ascii="Times New Roman" w:eastAsia="Times New Roman" w:hAnsi="Times New Roman" w:cs="Times New Roman"/>
          <w:b/>
          <w:bCs/>
          <w:iCs/>
          <w:sz w:val="26"/>
          <w:szCs w:val="26"/>
          <w:lang w:eastAsia="ar-SA"/>
        </w:rPr>
        <w:t xml:space="preserve"> </w:t>
      </w:r>
      <w:r w:rsidR="00E820EB" w:rsidRPr="00252084">
        <w:rPr>
          <w:rFonts w:ascii="Times New Roman" w:eastAsia="Times New Roman" w:hAnsi="Times New Roman" w:cs="Times New Roman"/>
          <w:sz w:val="26"/>
          <w:szCs w:val="26"/>
          <w:lang w:eastAsia="ar-SA"/>
        </w:rPr>
        <w:t>использование речевых средств для решения коммуникативных задач проявляется в умении задавать вопросы и отвечать на них;</w:t>
      </w:r>
      <w:r w:rsidR="0074067C">
        <w:rPr>
          <w:rFonts w:ascii="Times New Roman" w:eastAsia="Times New Roman" w:hAnsi="Times New Roman" w:cs="Times New Roman"/>
          <w:sz w:val="26"/>
          <w:szCs w:val="26"/>
          <w:lang w:eastAsia="ar-SA"/>
        </w:rPr>
        <w:t xml:space="preserve"> </w:t>
      </w:r>
      <w:r w:rsidR="00E820EB" w:rsidRPr="00252084">
        <w:rPr>
          <w:rFonts w:ascii="Times New Roman" w:eastAsia="Times New Roman" w:hAnsi="Times New Roman" w:cs="Times New Roman"/>
          <w:sz w:val="26"/>
          <w:szCs w:val="26"/>
          <w:lang w:eastAsia="ar-SA"/>
        </w:rPr>
        <w:t>овладение логическими действиями сравнения, анализа, синтеза, обобщения проявляется в умении распределять изученную лексику по темам;</w:t>
      </w:r>
      <w:r w:rsidR="0074067C">
        <w:rPr>
          <w:rFonts w:ascii="Times New Roman" w:eastAsia="Times New Roman" w:hAnsi="Times New Roman" w:cs="Times New Roman"/>
          <w:sz w:val="26"/>
          <w:szCs w:val="26"/>
          <w:lang w:eastAsia="ar-SA"/>
        </w:rPr>
        <w:t xml:space="preserve"> </w:t>
      </w:r>
      <w:r w:rsidR="00E820EB" w:rsidRPr="00252084">
        <w:rPr>
          <w:rFonts w:ascii="Times New Roman" w:eastAsia="Times New Roman" w:hAnsi="Times New Roman" w:cs="Times New Roman"/>
          <w:sz w:val="26"/>
          <w:szCs w:val="26"/>
          <w:lang w:eastAsia="ar-SA"/>
        </w:rPr>
        <w:t>овладение начальными сведениями о сущности и особенностях иностранного языка проявляется в умении говорить на иностранном языке в соответствии с нормами произношения.</w:t>
      </w:r>
    </w:p>
    <w:p w:rsidR="00E820EB" w:rsidRPr="00252084" w:rsidRDefault="00252084" w:rsidP="00252084">
      <w:pPr>
        <w:spacing w:before="28" w:after="0"/>
        <w:ind w:firstLine="709"/>
        <w:jc w:val="both"/>
        <w:rPr>
          <w:rFonts w:ascii="Times New Roman" w:eastAsia="Times New Roman" w:hAnsi="Times New Roman" w:cs="Times New Roman"/>
          <w:sz w:val="26"/>
          <w:szCs w:val="26"/>
          <w:u w:val="single"/>
          <w:lang w:eastAsia="ar-SA"/>
        </w:rPr>
      </w:pPr>
      <w:r w:rsidRPr="00252084">
        <w:rPr>
          <w:rFonts w:ascii="Times New Roman" w:eastAsia="Times New Roman" w:hAnsi="Times New Roman" w:cs="Times New Roman"/>
          <w:bCs/>
          <w:iCs/>
          <w:sz w:val="26"/>
          <w:szCs w:val="26"/>
          <w:u w:val="single"/>
          <w:lang w:eastAsia="ar-SA"/>
        </w:rPr>
        <w:t>Регулятивные универсальные учебные действия</w:t>
      </w:r>
      <w:r w:rsidR="00E820EB" w:rsidRPr="00252084">
        <w:rPr>
          <w:rFonts w:ascii="Times New Roman" w:eastAsia="Times New Roman" w:hAnsi="Times New Roman" w:cs="Times New Roman"/>
          <w:bCs/>
          <w:iCs/>
          <w:sz w:val="26"/>
          <w:szCs w:val="26"/>
          <w:lang w:eastAsia="ar-SA"/>
        </w:rPr>
        <w:t>:</w:t>
      </w:r>
      <w:r w:rsidR="0074067C">
        <w:rPr>
          <w:rFonts w:ascii="Times New Roman" w:eastAsia="Times New Roman" w:hAnsi="Times New Roman" w:cs="Times New Roman"/>
          <w:bCs/>
          <w:iCs/>
          <w:sz w:val="26"/>
          <w:szCs w:val="26"/>
          <w:lang w:eastAsia="ar-SA"/>
        </w:rPr>
        <w:t xml:space="preserve"> </w:t>
      </w:r>
      <w:r w:rsidR="00E820EB" w:rsidRPr="00252084">
        <w:rPr>
          <w:rFonts w:ascii="Times New Roman" w:eastAsia="Times New Roman" w:hAnsi="Times New Roman" w:cs="Times New Roman"/>
          <w:sz w:val="26"/>
          <w:szCs w:val="26"/>
          <w:lang w:eastAsia="ar-SA"/>
        </w:rPr>
        <w:t>овладение способностью принимать и сохранять цели и задачи решения типовых учебных задач проявляется в способности удерживать инструкцию и использовать предложенные речевые образцы в заданной коммуникативной ситуации;</w:t>
      </w:r>
      <w:r w:rsidR="0074067C">
        <w:rPr>
          <w:rFonts w:ascii="Times New Roman" w:eastAsia="Times New Roman" w:hAnsi="Times New Roman" w:cs="Times New Roman"/>
          <w:sz w:val="26"/>
          <w:szCs w:val="26"/>
          <w:lang w:eastAsia="ar-SA"/>
        </w:rPr>
        <w:t xml:space="preserve"> </w:t>
      </w:r>
      <w:r w:rsidR="00E820EB" w:rsidRPr="00252084">
        <w:rPr>
          <w:rFonts w:ascii="Times New Roman" w:eastAsia="Times New Roman" w:hAnsi="Times New Roman" w:cs="Times New Roman"/>
          <w:sz w:val="26"/>
          <w:szCs w:val="26"/>
          <w:lang w:eastAsia="ar-SA"/>
        </w:rPr>
        <w:t>умение оценить результат своих действий проявляется в способности соотнести его с эталонным.</w:t>
      </w:r>
    </w:p>
    <w:p w:rsidR="00E820EB" w:rsidRPr="00285C82" w:rsidRDefault="004C4DE9" w:rsidP="00285C82">
      <w:pPr>
        <w:tabs>
          <w:tab w:val="left" w:pos="6225"/>
        </w:tabs>
        <w:spacing w:before="28" w:after="0"/>
        <w:ind w:firstLine="709"/>
        <w:jc w:val="both"/>
        <w:rPr>
          <w:rFonts w:ascii="Times New Roman" w:eastAsia="Times New Roman" w:hAnsi="Times New Roman" w:cs="Times New Roman"/>
          <w:sz w:val="26"/>
          <w:szCs w:val="26"/>
          <w:u w:val="single"/>
          <w:lang w:eastAsia="ar-SA"/>
        </w:rPr>
      </w:pPr>
      <w:r w:rsidRPr="00252084">
        <w:rPr>
          <w:rFonts w:ascii="Times New Roman" w:eastAsia="Times New Roman" w:hAnsi="Times New Roman" w:cs="Times New Roman"/>
          <w:bCs/>
          <w:iCs/>
          <w:sz w:val="26"/>
          <w:szCs w:val="26"/>
          <w:u w:val="single"/>
          <w:lang w:eastAsia="ar-SA"/>
        </w:rPr>
        <w:t>Коммуникативные универсальные учебные действия:</w:t>
      </w:r>
      <w:r>
        <w:rPr>
          <w:rFonts w:ascii="Times New Roman" w:eastAsia="Times New Roman" w:hAnsi="Times New Roman" w:cs="Times New Roman"/>
          <w:bCs/>
          <w:iCs/>
          <w:sz w:val="26"/>
          <w:szCs w:val="26"/>
          <w:u w:val="single"/>
          <w:lang w:eastAsia="ar-SA"/>
        </w:rPr>
        <w:t xml:space="preserve"> </w:t>
      </w:r>
      <w:r w:rsidRPr="00252084">
        <w:rPr>
          <w:rFonts w:ascii="Times New Roman" w:eastAsia="Times New Roman" w:hAnsi="Times New Roman" w:cs="Times New Roman"/>
          <w:sz w:val="26"/>
          <w:szCs w:val="26"/>
          <w:lang w:eastAsia="ar-SA"/>
        </w:rPr>
        <w:t>готовность слушать собеседника и вести диалог проявляется в умении понимать обращенную речь и адекватно реагировать на нее, используя речевые клише</w:t>
      </w:r>
      <w:r>
        <w:rPr>
          <w:rFonts w:ascii="Times New Roman" w:eastAsia="Times New Roman" w:hAnsi="Times New Roman" w:cs="Times New Roman"/>
          <w:sz w:val="26"/>
          <w:szCs w:val="26"/>
          <w:lang w:eastAsia="ar-SA"/>
        </w:rPr>
        <w:t xml:space="preserve">; </w:t>
      </w:r>
      <w:r w:rsidRPr="00252084">
        <w:rPr>
          <w:rFonts w:ascii="Times New Roman" w:eastAsia="Times New Roman" w:hAnsi="Times New Roman" w:cs="Times New Roman"/>
          <w:sz w:val="26"/>
          <w:szCs w:val="26"/>
          <w:lang w:eastAsia="ar-SA"/>
        </w:rPr>
        <w:t>умение работать в разных формах учебной кооперации проявляется в способности работать в паре, группе;</w:t>
      </w:r>
      <w:r>
        <w:rPr>
          <w:rFonts w:ascii="Times New Roman" w:eastAsia="Times New Roman" w:hAnsi="Times New Roman" w:cs="Times New Roman"/>
          <w:sz w:val="26"/>
          <w:szCs w:val="26"/>
          <w:lang w:eastAsia="ar-SA"/>
        </w:rPr>
        <w:t xml:space="preserve"> </w:t>
      </w:r>
      <w:r w:rsidRPr="00252084">
        <w:rPr>
          <w:rFonts w:ascii="Times New Roman" w:eastAsia="Times New Roman" w:hAnsi="Times New Roman" w:cs="Times New Roman"/>
          <w:sz w:val="26"/>
          <w:szCs w:val="26"/>
          <w:lang w:eastAsia="ar-SA"/>
        </w:rPr>
        <w:t>владение элементарными средствами выражения чувств и эмоций проявляется в выборе неязыковых средств для выражения эмоций.</w:t>
      </w:r>
    </w:p>
    <w:p w:rsidR="003731C4" w:rsidRPr="00285C82" w:rsidRDefault="003731C4" w:rsidP="00706A92">
      <w:pPr>
        <w:tabs>
          <w:tab w:val="num" w:pos="993"/>
        </w:tabs>
        <w:autoSpaceDE w:val="0"/>
        <w:autoSpaceDN w:val="0"/>
        <w:adjustRightInd w:val="0"/>
        <w:spacing w:after="0"/>
        <w:ind w:firstLine="709"/>
        <w:jc w:val="center"/>
        <w:rPr>
          <w:rFonts w:ascii="Times New Roman" w:hAnsi="Times New Roman" w:cs="Times New Roman"/>
          <w:sz w:val="26"/>
          <w:szCs w:val="26"/>
        </w:rPr>
      </w:pPr>
      <w:r w:rsidRPr="00285C82">
        <w:rPr>
          <w:rFonts w:ascii="Times New Roman" w:hAnsi="Times New Roman" w:cs="Times New Roman"/>
          <w:sz w:val="26"/>
          <w:szCs w:val="26"/>
        </w:rPr>
        <w:t>Математика</w:t>
      </w:r>
    </w:p>
    <w:p w:rsidR="00E820EB" w:rsidRPr="00252084" w:rsidRDefault="004C4DE9" w:rsidP="00252084">
      <w:pPr>
        <w:tabs>
          <w:tab w:val="left" w:pos="284"/>
        </w:tabs>
        <w:spacing w:after="0"/>
        <w:ind w:firstLine="709"/>
        <w:contextualSpacing/>
        <w:jc w:val="both"/>
        <w:rPr>
          <w:rFonts w:ascii="Times New Roman" w:eastAsia="Calibri" w:hAnsi="Times New Roman" w:cs="Times New Roman"/>
          <w:sz w:val="26"/>
          <w:szCs w:val="26"/>
        </w:rPr>
      </w:pPr>
      <w:r w:rsidRPr="00252084">
        <w:rPr>
          <w:rFonts w:ascii="Times New Roman" w:eastAsia="Calibri" w:hAnsi="Times New Roman" w:cs="Times New Roman"/>
          <w:sz w:val="26"/>
          <w:szCs w:val="26"/>
          <w:u w:val="single"/>
        </w:rPr>
        <w:t>Сформированные познавательные универсальные учебные действия</w:t>
      </w:r>
      <w:r>
        <w:rPr>
          <w:rFonts w:ascii="Times New Roman" w:eastAsia="Calibri" w:hAnsi="Times New Roman" w:cs="Times New Roman"/>
          <w:sz w:val="26"/>
          <w:szCs w:val="26"/>
          <w:u w:val="single"/>
        </w:rPr>
        <w:t xml:space="preserve"> </w:t>
      </w:r>
      <w:r w:rsidRPr="00252084">
        <w:rPr>
          <w:rFonts w:ascii="Times New Roman" w:eastAsia="Calibri" w:hAnsi="Times New Roman" w:cs="Times New Roman"/>
          <w:sz w:val="26"/>
          <w:szCs w:val="26"/>
        </w:rPr>
        <w:t>проявляются в:</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удержании правильного способа деятельности на всем протяжении решения задачи (прочтение и понимание текста задачи, анализ условия, составление краткой запись или схемы (подбор схемы из предложенных), поиск решения задачи, составление плана решения, выбор и выполнение арифметического действия (арифметических действий), запись решения с помощью математических знаков и символов, проверка решения, оформление ответа к задаче);</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 xml:space="preserve">использовании элементарных знаково-символических средств для организации своих познавательных процессов (использование знаково-символических средств для понимания взаимосвязи чисел при сложении и вычитании, при построении таблицы умножения, использование схемы для решения задачи из числа предложенных, составление схемы к задаче, составление задачи по схеме, различение понятий число» и «цифра», </w:t>
      </w:r>
      <w:r w:rsidRPr="00252084">
        <w:rPr>
          <w:rFonts w:ascii="Times New Roman" w:eastAsia="Calibri" w:hAnsi="Times New Roman" w:cs="Times New Roman"/>
          <w:sz w:val="26"/>
          <w:szCs w:val="26"/>
        </w:rPr>
        <w:lastRenderedPageBreak/>
        <w:t>овладение математическими знаками и символами и т.д.);</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 xml:space="preserve">умении использовать знаки и символы как условных </w:t>
      </w:r>
      <w:r w:rsidR="00E820EB" w:rsidRPr="00252084">
        <w:rPr>
          <w:rFonts w:ascii="Times New Roman" w:eastAsia="Calibri" w:hAnsi="Times New Roman" w:cs="Times New Roman"/>
          <w:sz w:val="26"/>
          <w:szCs w:val="26"/>
        </w:rPr>
        <w:t>заместителей при оформлении и решении задач (кодирование с помощью матем</w:t>
      </w:r>
      <w:r w:rsidRPr="00252084">
        <w:rPr>
          <w:rFonts w:ascii="Times New Roman" w:eastAsia="Calibri" w:hAnsi="Times New Roman" w:cs="Times New Roman"/>
          <w:sz w:val="26"/>
          <w:szCs w:val="26"/>
        </w:rPr>
        <w:t>атических знаков и символов информации, содержащейся в тексте задачи, оформление краткой записи условия в виде схемы, логический анализ условия, представленного схемой, решение задачи и логические выводы с помощью самостоятельно выбранных математических знаков и символов, декодирование знаково-символических средств при проверке решения задачи и т.д.);</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 xml:space="preserve">умении производить анализ и преобразование информации в виде таблиц (анализ имеющихся данных об объектах (их количество, </w:t>
      </w:r>
      <w:r w:rsidR="00E820EB" w:rsidRPr="00252084">
        <w:rPr>
          <w:rFonts w:ascii="Times New Roman" w:eastAsia="Calibri" w:hAnsi="Times New Roman" w:cs="Times New Roman"/>
          <w:sz w:val="26"/>
          <w:szCs w:val="26"/>
        </w:rPr>
        <w:t xml:space="preserve">единицы их измерения), определение исходя из этого количество столбцов и строк таблицы, вычерчивание таблицы с обязательной подписью всех столбцов и строк с использованием знаково-символических средств, с заполнением известных данных и выделением неизвестных, выделение по таблице отношений, зависимостей между величинами, поиск неизвестных данных и восстановление </w:t>
      </w:r>
      <w:r w:rsidRPr="00252084">
        <w:rPr>
          <w:rFonts w:ascii="Times New Roman" w:eastAsia="Calibri" w:hAnsi="Times New Roman" w:cs="Times New Roman"/>
          <w:sz w:val="26"/>
          <w:szCs w:val="26"/>
        </w:rPr>
        <w:t>их в таблице);</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умении использовать наглядные модели, отражающие связи между предметами (выделение структуры имеющихся данных, ее представление с знаково-символических средств, составление модели, схемы, таблицы, работа с моделью, соотнесение результатов, полученных на модели с реальностью);</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овладении умением записывать результаты разнообразных измерений в числовой форме (знание единиц измерения и понимание, к каким величинам они применяются, понимание того, что одна и та же величина может быть выражена в разных единицах, выражать величины в числовой форме в зависимости от выбранной единицы измерения, соотносить числа, выраженные в разных мерах и т.д.);</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осмысленном чтении текстов математических задач (прочтение текста задачи несколько раз, уточнение лексического значения слов</w:t>
      </w:r>
      <w:r>
        <w:rPr>
          <w:rFonts w:ascii="Times New Roman" w:eastAsia="Calibri" w:hAnsi="Times New Roman" w:cs="Times New Roman"/>
          <w:sz w:val="26"/>
          <w:szCs w:val="26"/>
        </w:rPr>
        <w:t>)</w:t>
      </w:r>
      <w:r w:rsidRPr="00252084">
        <w:rPr>
          <w:rFonts w:ascii="Times New Roman" w:eastAsia="Calibri" w:hAnsi="Times New Roman" w:cs="Times New Roman"/>
          <w:sz w:val="26"/>
          <w:szCs w:val="26"/>
        </w:rPr>
        <w:t>, перефразирование текста задачи и выделение несущественных слов (при необходимости), выделение всех множеств и отношений, выделение величин и зависимостей между ними, уточнение числовых данных, определение "связи" условия и вопроса (от условия к вопросу, от вопроса к условию);</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 xml:space="preserve">умении устанавливать взаимосвязь между разными математическими объектами, овладении умением относить </w:t>
      </w:r>
      <w:r w:rsidR="00E820EB" w:rsidRPr="00252084">
        <w:rPr>
          <w:rFonts w:ascii="Times New Roman" w:eastAsia="Calibri" w:hAnsi="Times New Roman" w:cs="Times New Roman"/>
          <w:sz w:val="26"/>
          <w:szCs w:val="26"/>
        </w:rPr>
        <w:t>предъявленную задачу к определенному классу задач, имеющих общий алгоритм решения (анализ и структурирование исходных данных задачи, уточнение ее вопроса, составление плана решения задачи и его сопоставление с ранее решенными задачами, определение сходства в решении (аналогичности), уточнение алгоритма решения ранее выполненной задачи и его применимость для текущей, находить общее в решении нескольких задач и переносить алгоритм решения на новую задачу); умении сравнивать математические объекты, выделять признаки сходства и различия (анализ математических объектов, выделение его свойств и признаков, установление сходства и различия между признаками двух математических объектов, установление сходства и различия между признаками трех и боле</w:t>
      </w:r>
      <w:r w:rsidR="00252084">
        <w:rPr>
          <w:rFonts w:ascii="Times New Roman" w:eastAsia="Calibri" w:hAnsi="Times New Roman" w:cs="Times New Roman"/>
          <w:sz w:val="26"/>
          <w:szCs w:val="26"/>
        </w:rPr>
        <w:t>е математических объектов, срав</w:t>
      </w:r>
      <w:r w:rsidR="00E820EB" w:rsidRPr="00252084">
        <w:rPr>
          <w:rFonts w:ascii="Times New Roman" w:eastAsia="Calibri" w:hAnsi="Times New Roman" w:cs="Times New Roman"/>
          <w:sz w:val="26"/>
          <w:szCs w:val="26"/>
        </w:rPr>
        <w:t>нение геометрические фигуры по площади)</w:t>
      </w:r>
      <w:r w:rsidR="00252084">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 xml:space="preserve">умении классифицировать объекты (числа, фигуры, выражения) по самостоятельно найденному основанию (выделение признаков предмета, установление между ними сходства и различия, как основания </w:t>
      </w:r>
      <w:r w:rsidRPr="00252084">
        <w:rPr>
          <w:rFonts w:ascii="Times New Roman" w:eastAsia="Calibri" w:hAnsi="Times New Roman" w:cs="Times New Roman"/>
          <w:sz w:val="26"/>
          <w:szCs w:val="26"/>
        </w:rPr>
        <w:lastRenderedPageBreak/>
        <w:t>для классификации математических объектов, выделение существенных и несущественных признаков, выделение математические объекты из ряда других, выделение существенных для классификации признаков и несущественных, обобщение математических объектов по выбранному основанию для классификации и т.д.);</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умении устанавливать логическую зависимость и делать простые умозаключения (анализ условий для установления логической зависимости, установление причинно-следственных связей между математическими объектами, выделение существенных признаков математических объектов, как основа простых логических рассуждений и умозаключений, умение увидеть ошибки в рассуждении для корректировки умозаключения);</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 xml:space="preserve">умении устанавливать закономерность в числовом ряду и продолжать его (установление возрастающих и/или убывающих числовых закономерностей на наглядном материале, выявление </w:t>
      </w:r>
      <w:r w:rsidR="00E820EB" w:rsidRPr="00252084">
        <w:rPr>
          <w:rFonts w:ascii="Times New Roman" w:eastAsia="Calibri" w:hAnsi="Times New Roman" w:cs="Times New Roman"/>
          <w:sz w:val="26"/>
          <w:szCs w:val="26"/>
        </w:rPr>
        <w:t>правила расположения элементов в ряду, продолжение числовой последовательности, восстановление пропущенных в ней чисел, проверка выявленного правила).</w:t>
      </w:r>
    </w:p>
    <w:p w:rsidR="00E820EB" w:rsidRPr="00252084" w:rsidRDefault="004C4DE9" w:rsidP="00252084">
      <w:pPr>
        <w:tabs>
          <w:tab w:val="left" w:pos="284"/>
        </w:tabs>
        <w:spacing w:after="0"/>
        <w:ind w:firstLine="709"/>
        <w:contextualSpacing/>
        <w:jc w:val="both"/>
        <w:rPr>
          <w:rFonts w:ascii="Times New Roman" w:eastAsia="Calibri" w:hAnsi="Times New Roman" w:cs="Times New Roman"/>
          <w:sz w:val="26"/>
          <w:szCs w:val="26"/>
        </w:rPr>
      </w:pPr>
      <w:r w:rsidRPr="00252084">
        <w:rPr>
          <w:rFonts w:ascii="Times New Roman" w:eastAsia="Calibri" w:hAnsi="Times New Roman" w:cs="Times New Roman"/>
          <w:sz w:val="26"/>
          <w:szCs w:val="26"/>
          <w:u w:val="single"/>
        </w:rPr>
        <w:t>Сформированные регулятивные универсальные учебные действия</w:t>
      </w:r>
      <w:r>
        <w:rPr>
          <w:rFonts w:ascii="Times New Roman" w:eastAsia="Calibri" w:hAnsi="Times New Roman" w:cs="Times New Roman"/>
          <w:sz w:val="26"/>
          <w:szCs w:val="26"/>
          <w:u w:val="single"/>
        </w:rPr>
        <w:t xml:space="preserve"> </w:t>
      </w:r>
      <w:r w:rsidRPr="00252084">
        <w:rPr>
          <w:rFonts w:ascii="Times New Roman" w:eastAsia="Calibri" w:hAnsi="Times New Roman" w:cs="Times New Roman"/>
          <w:sz w:val="26"/>
          <w:szCs w:val="26"/>
        </w:rPr>
        <w:t>проявляются в:</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способности выполнять учебные задания вопреки нежеланию, утомлению;</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 xml:space="preserve">способности выполнять инструкции и требования учителя, соблюдать основные требования к организации учебной деятельности; 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r w:rsidR="00E820EB" w:rsidRPr="00252084">
        <w:rPr>
          <w:rFonts w:ascii="Times New Roman" w:eastAsia="Calibri" w:hAnsi="Times New Roman" w:cs="Times New Roman"/>
          <w:sz w:val="26"/>
          <w:szCs w:val="26"/>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E820EB" w:rsidRPr="00252084" w:rsidRDefault="004C4DE9" w:rsidP="00252084">
      <w:pPr>
        <w:tabs>
          <w:tab w:val="left" w:pos="284"/>
        </w:tabs>
        <w:spacing w:after="0"/>
        <w:ind w:firstLine="709"/>
        <w:contextualSpacing/>
        <w:jc w:val="both"/>
        <w:rPr>
          <w:rFonts w:ascii="Times New Roman" w:eastAsia="Calibri" w:hAnsi="Times New Roman" w:cs="Times New Roman"/>
          <w:sz w:val="26"/>
          <w:szCs w:val="26"/>
          <w:u w:val="single"/>
        </w:rPr>
      </w:pPr>
      <w:r w:rsidRPr="00252084">
        <w:rPr>
          <w:rFonts w:ascii="Times New Roman" w:eastAsia="Calibri" w:hAnsi="Times New Roman" w:cs="Times New Roman"/>
          <w:sz w:val="26"/>
          <w:szCs w:val="26"/>
          <w:u w:val="single"/>
        </w:rPr>
        <w:t>Сформированные коммуникативные универсальные учебные действия</w:t>
      </w:r>
      <w:r>
        <w:rPr>
          <w:rFonts w:ascii="Times New Roman" w:eastAsia="Calibri" w:hAnsi="Times New Roman" w:cs="Times New Roman"/>
          <w:sz w:val="26"/>
          <w:szCs w:val="26"/>
          <w:u w:val="single"/>
        </w:rPr>
        <w:t xml:space="preserve"> </w:t>
      </w:r>
      <w:r w:rsidRPr="00252084">
        <w:rPr>
          <w:rFonts w:ascii="Times New Roman" w:eastAsia="Calibri" w:hAnsi="Times New Roman" w:cs="Times New Roman"/>
          <w:sz w:val="26"/>
          <w:szCs w:val="26"/>
        </w:rPr>
        <w:t>проявляются в:</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готовности слушать собеседника, вступать в диалог по учебной проблеме и поддерживать его; адекватном использовании речевых средств для решения коммуникативных и познавательных задач; умении принимать участие в коллективном поиске средств решения поставленных задач, договариваться о распределении функций;</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овладении умением работать в паре, в подгруппе.</w:t>
      </w:r>
    </w:p>
    <w:p w:rsidR="003731C4" w:rsidRPr="00285C82" w:rsidRDefault="003731C4" w:rsidP="00706A92">
      <w:pPr>
        <w:tabs>
          <w:tab w:val="num" w:pos="993"/>
        </w:tabs>
        <w:autoSpaceDE w:val="0"/>
        <w:autoSpaceDN w:val="0"/>
        <w:adjustRightInd w:val="0"/>
        <w:spacing w:after="0"/>
        <w:ind w:firstLine="709"/>
        <w:jc w:val="center"/>
        <w:rPr>
          <w:rFonts w:ascii="Times New Roman" w:hAnsi="Times New Roman" w:cs="Times New Roman"/>
          <w:sz w:val="26"/>
          <w:szCs w:val="26"/>
        </w:rPr>
      </w:pPr>
      <w:r w:rsidRPr="00285C82">
        <w:rPr>
          <w:rFonts w:ascii="Times New Roman" w:hAnsi="Times New Roman" w:cs="Times New Roman"/>
          <w:sz w:val="26"/>
          <w:szCs w:val="26"/>
        </w:rPr>
        <w:t>Окружающий мир</w:t>
      </w:r>
    </w:p>
    <w:p w:rsidR="00E820EB" w:rsidRPr="00252084" w:rsidRDefault="00E820EB" w:rsidP="00AC6CC1">
      <w:pPr>
        <w:spacing w:after="0"/>
        <w:ind w:firstLine="709"/>
        <w:contextualSpacing/>
        <w:jc w:val="both"/>
        <w:rPr>
          <w:rFonts w:ascii="Times New Roman" w:eastAsia="Calibri" w:hAnsi="Times New Roman" w:cs="Times New Roman"/>
          <w:sz w:val="26"/>
          <w:szCs w:val="26"/>
        </w:rPr>
      </w:pPr>
      <w:r w:rsidRPr="00252084">
        <w:rPr>
          <w:rFonts w:ascii="Times New Roman" w:eastAsia="Calibri" w:hAnsi="Times New Roman" w:cs="Times New Roman"/>
          <w:sz w:val="26"/>
          <w:szCs w:val="26"/>
          <w:u w:val="single"/>
        </w:rPr>
        <w:t>Сформированность познавательных универсальных учебных действий</w:t>
      </w:r>
      <w:r w:rsidR="00252084">
        <w:rPr>
          <w:rFonts w:ascii="Times New Roman" w:eastAsia="Calibri" w:hAnsi="Times New Roman" w:cs="Times New Roman"/>
          <w:sz w:val="26"/>
          <w:szCs w:val="26"/>
        </w:rPr>
        <w:t xml:space="preserve">. </w:t>
      </w:r>
      <w:r w:rsidR="004C4DE9">
        <w:rPr>
          <w:rFonts w:ascii="Times New Roman" w:eastAsia="Times New Roman" w:hAnsi="Times New Roman" w:cs="Times New Roman"/>
          <w:sz w:val="26"/>
          <w:szCs w:val="26"/>
          <w:lang w:eastAsia="ru-RU"/>
        </w:rPr>
        <w:t>О</w:t>
      </w:r>
      <w:r w:rsidR="004C4DE9" w:rsidRPr="00252084">
        <w:rPr>
          <w:rFonts w:ascii="Times New Roman" w:eastAsia="Times New Roman" w:hAnsi="Times New Roman" w:cs="Times New Roman"/>
          <w:sz w:val="26"/>
          <w:szCs w:val="26"/>
          <w:lang w:eastAsia="ru-RU"/>
        </w:rPr>
        <w:t>владение способностью принимать и сохранять цели и задачи учебной деятельности, поиска средств ее осуществления проявляется в:</w:t>
      </w:r>
      <w:r w:rsidR="004C4DE9">
        <w:rPr>
          <w:rFonts w:ascii="Times New Roman" w:eastAsia="Times New Roman" w:hAnsi="Times New Roman" w:cs="Times New Roman"/>
          <w:sz w:val="26"/>
          <w:szCs w:val="26"/>
          <w:lang w:eastAsia="ru-RU"/>
        </w:rPr>
        <w:t xml:space="preserve"> </w:t>
      </w:r>
      <w:r w:rsidR="004C4DE9" w:rsidRPr="00252084">
        <w:rPr>
          <w:rFonts w:ascii="Times New Roman" w:eastAsia="Times New Roman" w:hAnsi="Times New Roman" w:cs="Times New Roman"/>
          <w:sz w:val="26"/>
          <w:szCs w:val="26"/>
          <w:lang w:eastAsia="ru-RU"/>
        </w:rPr>
        <w:t>понимании групповой инструкции к заданиям для самостоятельной работы</w:t>
      </w:r>
      <w:r w:rsidR="004C4DE9">
        <w:rPr>
          <w:rFonts w:ascii="Times New Roman" w:eastAsia="Calibri" w:hAnsi="Times New Roman" w:cs="Times New Roman"/>
          <w:sz w:val="26"/>
          <w:szCs w:val="26"/>
        </w:rPr>
        <w:t>. О</w:t>
      </w:r>
      <w:r w:rsidR="004C4DE9" w:rsidRPr="00252084">
        <w:rPr>
          <w:rFonts w:ascii="Times New Roman" w:eastAsia="Times New Roman" w:hAnsi="Times New Roman" w:cs="Times New Roman"/>
          <w:sz w:val="26"/>
          <w:szCs w:val="26"/>
          <w:lang w:eastAsia="ru-RU"/>
        </w:rPr>
        <w:t>своение способов решения проблем творческого и поискового характера проявляется в:</w:t>
      </w:r>
      <w:r w:rsidR="004C4DE9">
        <w:rPr>
          <w:rFonts w:ascii="Times New Roman" w:eastAsia="Times New Roman" w:hAnsi="Times New Roman" w:cs="Times New Roman"/>
          <w:sz w:val="26"/>
          <w:szCs w:val="26"/>
          <w:lang w:eastAsia="ru-RU"/>
        </w:rPr>
        <w:t xml:space="preserve"> </w:t>
      </w:r>
      <w:r w:rsidR="004C4DE9" w:rsidRPr="00252084">
        <w:rPr>
          <w:rFonts w:ascii="Times New Roman" w:eastAsia="Times New Roman" w:hAnsi="Times New Roman" w:cs="Times New Roman"/>
          <w:sz w:val="26"/>
          <w:szCs w:val="26"/>
          <w:lang w:eastAsia="ru-RU"/>
        </w:rPr>
        <w:t>самостоятельности в подготовке</w:t>
      </w:r>
      <w:r w:rsidR="004C4DE9">
        <w:rPr>
          <w:rFonts w:ascii="Times New Roman" w:eastAsia="Times New Roman" w:hAnsi="Times New Roman" w:cs="Times New Roman"/>
          <w:sz w:val="26"/>
          <w:szCs w:val="26"/>
          <w:lang w:eastAsia="ru-RU"/>
        </w:rPr>
        <w:t xml:space="preserve"> проектов (по оценке родителей); </w:t>
      </w:r>
      <w:r w:rsidR="004C4DE9" w:rsidRPr="00252084">
        <w:rPr>
          <w:rFonts w:ascii="Times New Roman" w:eastAsia="Times New Roman" w:hAnsi="Times New Roman" w:cs="Times New Roman"/>
          <w:sz w:val="26"/>
          <w:szCs w:val="26"/>
          <w:lang w:eastAsia="ru-RU"/>
        </w:rPr>
        <w:t>проявлениях поисковой активности (попыток самостоятельного поиска решения ранее неизвестного задания).</w:t>
      </w:r>
      <w:r w:rsidR="004C4DE9">
        <w:rPr>
          <w:rFonts w:ascii="Times New Roman" w:eastAsia="Calibri" w:hAnsi="Times New Roman" w:cs="Times New Roman"/>
          <w:sz w:val="26"/>
          <w:szCs w:val="26"/>
        </w:rPr>
        <w:t xml:space="preserve"> И</w:t>
      </w:r>
      <w:r w:rsidR="004C4DE9" w:rsidRPr="00252084">
        <w:rPr>
          <w:rFonts w:ascii="Times New Roman" w:eastAsia="Times New Roman" w:hAnsi="Times New Roman" w:cs="Times New Roman"/>
          <w:sz w:val="26"/>
          <w:szCs w:val="26"/>
          <w:lang w:eastAsia="ru-RU"/>
        </w:rPr>
        <w:t>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проявляется в:</w:t>
      </w:r>
      <w:r w:rsidR="004C4DE9">
        <w:rPr>
          <w:rFonts w:ascii="Times New Roman" w:eastAsia="Times New Roman" w:hAnsi="Times New Roman" w:cs="Times New Roman"/>
          <w:sz w:val="26"/>
          <w:szCs w:val="26"/>
          <w:lang w:eastAsia="ru-RU"/>
        </w:rPr>
        <w:t xml:space="preserve"> </w:t>
      </w:r>
      <w:r w:rsidR="004C4DE9" w:rsidRPr="00252084">
        <w:rPr>
          <w:rFonts w:ascii="Times New Roman" w:eastAsia="Times New Roman" w:hAnsi="Times New Roman" w:cs="Times New Roman"/>
          <w:sz w:val="26"/>
          <w:szCs w:val="26"/>
          <w:lang w:eastAsia="ru-RU"/>
        </w:rPr>
        <w:t>овладении умениями декодирования условных знаков и п</w:t>
      </w:r>
      <w:r w:rsidR="004C4DE9">
        <w:rPr>
          <w:rFonts w:ascii="Times New Roman" w:eastAsia="Times New Roman" w:hAnsi="Times New Roman" w:cs="Times New Roman"/>
          <w:sz w:val="26"/>
          <w:szCs w:val="26"/>
          <w:lang w:eastAsia="ru-RU"/>
        </w:rPr>
        <w:t>редставленных наглядных моделей; о</w:t>
      </w:r>
      <w:r w:rsidR="004C4DE9" w:rsidRPr="00252084">
        <w:rPr>
          <w:rFonts w:ascii="Times New Roman" w:eastAsia="Times New Roman" w:hAnsi="Times New Roman" w:cs="Times New Roman"/>
          <w:sz w:val="26"/>
          <w:szCs w:val="26"/>
          <w:lang w:eastAsia="ru-RU"/>
        </w:rPr>
        <w:t>владении умением транслировать необходимую информац</w:t>
      </w:r>
      <w:r w:rsidR="004C4DE9">
        <w:rPr>
          <w:rFonts w:ascii="Times New Roman" w:eastAsia="Times New Roman" w:hAnsi="Times New Roman" w:cs="Times New Roman"/>
          <w:sz w:val="26"/>
          <w:szCs w:val="26"/>
          <w:lang w:eastAsia="ru-RU"/>
        </w:rPr>
        <w:t>ию с опорой на наглядную модель; о</w:t>
      </w:r>
      <w:r w:rsidR="004C4DE9" w:rsidRPr="00252084">
        <w:rPr>
          <w:rFonts w:ascii="Times New Roman" w:eastAsia="Calibri" w:hAnsi="Times New Roman" w:cs="Times New Roman"/>
          <w:sz w:val="26"/>
          <w:szCs w:val="26"/>
        </w:rPr>
        <w:t xml:space="preserve">владение умением самостоятельного построения наглядной модели (в соответствии с изучаемым </w:t>
      </w:r>
      <w:r w:rsidR="004C4DE9" w:rsidRPr="00252084">
        <w:rPr>
          <w:rFonts w:ascii="Times New Roman" w:eastAsia="Calibri" w:hAnsi="Times New Roman" w:cs="Times New Roman"/>
          <w:sz w:val="26"/>
          <w:szCs w:val="26"/>
        </w:rPr>
        <w:lastRenderedPageBreak/>
        <w:t>материалом)</w:t>
      </w:r>
      <w:r w:rsidR="004C4DE9">
        <w:rPr>
          <w:rFonts w:ascii="Times New Roman" w:eastAsia="Calibri" w:hAnsi="Times New Roman" w:cs="Times New Roman"/>
          <w:sz w:val="26"/>
          <w:szCs w:val="26"/>
        </w:rPr>
        <w:t xml:space="preserve">. </w:t>
      </w:r>
      <w:r w:rsidR="00252084">
        <w:rPr>
          <w:rFonts w:ascii="Times New Roman" w:eastAsia="Calibri" w:hAnsi="Times New Roman" w:cs="Times New Roman"/>
          <w:sz w:val="26"/>
          <w:szCs w:val="26"/>
        </w:rPr>
        <w:t>И</w:t>
      </w:r>
      <w:r w:rsidRPr="00252084">
        <w:rPr>
          <w:rFonts w:ascii="Times New Roman" w:eastAsia="Times New Roman" w:hAnsi="Times New Roman" w:cs="Times New Roman"/>
          <w:sz w:val="26"/>
          <w:szCs w:val="26"/>
          <w:lang w:eastAsia="ru-RU"/>
        </w:rPr>
        <w:t>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w:t>
      </w:r>
      <w:r w:rsidR="0074067C">
        <w:rPr>
          <w:rFonts w:ascii="Times New Roman" w:eastAsia="Times New Roman" w:hAnsi="Times New Roman" w:cs="Times New Roman"/>
          <w:sz w:val="26"/>
          <w:szCs w:val="26"/>
          <w:lang w:eastAsia="ru-RU"/>
        </w:rPr>
        <w:t xml:space="preserve"> с</w:t>
      </w:r>
      <w:r w:rsidR="00252084">
        <w:rPr>
          <w:rFonts w:ascii="Times New Roman" w:eastAsia="Times New Roman" w:hAnsi="Times New Roman" w:cs="Times New Roman"/>
          <w:sz w:val="26"/>
          <w:szCs w:val="26"/>
          <w:lang w:eastAsia="ru-RU"/>
        </w:rPr>
        <w:t>опровождением. С</w:t>
      </w:r>
      <w:r w:rsidRPr="00252084">
        <w:rPr>
          <w:rFonts w:ascii="Times New Roman" w:eastAsia="Times New Roman" w:hAnsi="Times New Roman" w:cs="Times New Roman"/>
          <w:sz w:val="26"/>
          <w:szCs w:val="26"/>
          <w:lang w:eastAsia="ru-RU"/>
        </w:rPr>
        <w:t>облюдать нормы информационной избирательности, этики и этикета проявляется в:</w:t>
      </w:r>
      <w:r w:rsidR="00252084">
        <w:rPr>
          <w:rFonts w:ascii="Times New Roman" w:eastAsia="Calibri" w:hAnsi="Times New Roman" w:cs="Times New Roman"/>
          <w:sz w:val="26"/>
          <w:szCs w:val="26"/>
        </w:rPr>
        <w:t xml:space="preserve"> о</w:t>
      </w:r>
      <w:r w:rsidRPr="00252084">
        <w:rPr>
          <w:rFonts w:ascii="Times New Roman" w:eastAsia="Times New Roman" w:hAnsi="Times New Roman" w:cs="Times New Roman"/>
          <w:sz w:val="26"/>
          <w:szCs w:val="26"/>
          <w:lang w:eastAsia="ru-RU"/>
        </w:rPr>
        <w:t>владении умением выяс</w:t>
      </w:r>
      <w:r w:rsidR="00252084">
        <w:rPr>
          <w:rFonts w:ascii="Times New Roman" w:eastAsia="Times New Roman" w:hAnsi="Times New Roman" w:cs="Times New Roman"/>
          <w:sz w:val="26"/>
          <w:szCs w:val="26"/>
          <w:lang w:eastAsia="ru-RU"/>
        </w:rPr>
        <w:t>нять нужные сведения у взрослых; о</w:t>
      </w:r>
      <w:r w:rsidRPr="00252084">
        <w:rPr>
          <w:rFonts w:ascii="Times New Roman" w:eastAsia="Times New Roman" w:hAnsi="Times New Roman" w:cs="Times New Roman"/>
          <w:sz w:val="26"/>
          <w:szCs w:val="26"/>
          <w:lang w:eastAsia="ru-RU"/>
        </w:rPr>
        <w:t>владении умением самостоятельного поиска некоторой необходимой инфор</w:t>
      </w:r>
      <w:r w:rsidR="00252084">
        <w:rPr>
          <w:rFonts w:ascii="Times New Roman" w:eastAsia="Times New Roman" w:hAnsi="Times New Roman" w:cs="Times New Roman"/>
          <w:sz w:val="26"/>
          <w:szCs w:val="26"/>
          <w:lang w:eastAsia="ru-RU"/>
        </w:rPr>
        <w:t>мации (под контролем взрослого); о</w:t>
      </w:r>
      <w:r w:rsidRPr="00252084">
        <w:rPr>
          <w:rFonts w:ascii="Times New Roman" w:eastAsia="Times New Roman" w:hAnsi="Times New Roman" w:cs="Times New Roman"/>
          <w:sz w:val="26"/>
          <w:szCs w:val="26"/>
          <w:lang w:eastAsia="ru-RU"/>
        </w:rPr>
        <w:t>владении умением рассказывать подгот</w:t>
      </w:r>
      <w:r w:rsidR="00252084">
        <w:rPr>
          <w:rFonts w:ascii="Times New Roman" w:eastAsia="Times New Roman" w:hAnsi="Times New Roman" w:cs="Times New Roman"/>
          <w:sz w:val="26"/>
          <w:szCs w:val="26"/>
          <w:lang w:eastAsia="ru-RU"/>
        </w:rPr>
        <w:t>овленный материал перед классом; о</w:t>
      </w:r>
      <w:r w:rsidRPr="00252084">
        <w:rPr>
          <w:rFonts w:ascii="Times New Roman" w:eastAsia="Times New Roman" w:hAnsi="Times New Roman" w:cs="Times New Roman"/>
          <w:sz w:val="26"/>
          <w:szCs w:val="26"/>
          <w:lang w:eastAsia="ru-RU"/>
        </w:rPr>
        <w:t>владении умением сопровождать рассказ видео</w:t>
      </w:r>
      <w:r w:rsidR="0074067C">
        <w:rPr>
          <w:rFonts w:ascii="Times New Roman" w:eastAsia="Times New Roman" w:hAnsi="Times New Roman" w:cs="Times New Roman"/>
          <w:sz w:val="26"/>
          <w:szCs w:val="26"/>
          <w:lang w:eastAsia="ru-RU"/>
        </w:rPr>
        <w:t xml:space="preserve"> </w:t>
      </w:r>
      <w:r w:rsidRPr="00252084">
        <w:rPr>
          <w:rFonts w:ascii="Times New Roman" w:eastAsia="Times New Roman" w:hAnsi="Times New Roman" w:cs="Times New Roman"/>
          <w:sz w:val="26"/>
          <w:szCs w:val="26"/>
          <w:lang w:eastAsia="ru-RU"/>
        </w:rPr>
        <w:t>презе</w:t>
      </w:r>
      <w:r w:rsidR="00252084">
        <w:rPr>
          <w:rFonts w:ascii="Times New Roman" w:eastAsia="Times New Roman" w:hAnsi="Times New Roman" w:cs="Times New Roman"/>
          <w:sz w:val="26"/>
          <w:szCs w:val="26"/>
          <w:lang w:eastAsia="ru-RU"/>
        </w:rPr>
        <w:t>нтацией или другой наглядностью; о</w:t>
      </w:r>
      <w:r w:rsidRPr="00252084">
        <w:rPr>
          <w:rFonts w:ascii="Times New Roman" w:eastAsia="Times New Roman" w:hAnsi="Times New Roman" w:cs="Times New Roman"/>
          <w:sz w:val="26"/>
          <w:szCs w:val="26"/>
          <w:lang w:eastAsia="ru-RU"/>
        </w:rPr>
        <w:t>владении умением интерпретировать полученные количественные данные (например, состав пищевых продуктов, семейный бюджет и пр.</w:t>
      </w:r>
      <w:r w:rsidR="00252084">
        <w:rPr>
          <w:rFonts w:ascii="Times New Roman" w:eastAsia="Calibri" w:hAnsi="Times New Roman" w:cs="Times New Roman"/>
          <w:sz w:val="26"/>
          <w:szCs w:val="26"/>
        </w:rPr>
        <w:t xml:space="preserve"> </w:t>
      </w:r>
      <w:r w:rsidR="004C4DE9">
        <w:rPr>
          <w:rFonts w:ascii="Times New Roman" w:eastAsia="Calibri" w:hAnsi="Times New Roman" w:cs="Times New Roman"/>
          <w:sz w:val="26"/>
          <w:szCs w:val="26"/>
        </w:rPr>
        <w:t>О</w:t>
      </w:r>
      <w:r w:rsidR="004C4DE9" w:rsidRPr="00252084">
        <w:rPr>
          <w:rFonts w:ascii="Times New Roman" w:eastAsia="Times New Roman" w:hAnsi="Times New Roman" w:cs="Times New Roman"/>
          <w:sz w:val="26"/>
          <w:szCs w:val="26"/>
          <w:lang w:eastAsia="ru-RU"/>
        </w:rPr>
        <w:t>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проявляется в:</w:t>
      </w:r>
      <w:r w:rsidR="004C4DE9">
        <w:rPr>
          <w:rFonts w:ascii="Times New Roman" w:eastAsia="Times New Roman" w:hAnsi="Times New Roman" w:cs="Times New Roman"/>
          <w:sz w:val="26"/>
          <w:szCs w:val="26"/>
          <w:lang w:eastAsia="ru-RU"/>
        </w:rPr>
        <w:t xml:space="preserve"> </w:t>
      </w:r>
      <w:r w:rsidR="004C4DE9" w:rsidRPr="00252084">
        <w:rPr>
          <w:rFonts w:ascii="Times New Roman" w:eastAsia="Calibri" w:hAnsi="Times New Roman" w:cs="Times New Roman"/>
          <w:sz w:val="26"/>
          <w:szCs w:val="26"/>
        </w:rPr>
        <w:t>овладении умениями самостоятельного чтения научно-популярных (информационных) статей в учебнике;</w:t>
      </w:r>
      <w:r w:rsidR="004C4DE9">
        <w:rPr>
          <w:rFonts w:ascii="Times New Roman" w:eastAsia="Calibri" w:hAnsi="Times New Roman" w:cs="Times New Roman"/>
          <w:sz w:val="26"/>
          <w:szCs w:val="26"/>
        </w:rPr>
        <w:t xml:space="preserve"> </w:t>
      </w:r>
      <w:r w:rsidR="004C4DE9" w:rsidRPr="00252084">
        <w:rPr>
          <w:rFonts w:ascii="Times New Roman" w:eastAsia="Calibri" w:hAnsi="Times New Roman" w:cs="Times New Roman"/>
          <w:sz w:val="26"/>
          <w:szCs w:val="26"/>
        </w:rPr>
        <w:t>овладении умением формули</w:t>
      </w:r>
      <w:r w:rsidR="004C4DE9">
        <w:rPr>
          <w:rFonts w:ascii="Times New Roman" w:eastAsia="Calibri" w:hAnsi="Times New Roman" w:cs="Times New Roman"/>
          <w:sz w:val="26"/>
          <w:szCs w:val="26"/>
        </w:rPr>
        <w:t xml:space="preserve">ровать выводы устно и письменно; </w:t>
      </w:r>
      <w:r w:rsidR="00252084">
        <w:rPr>
          <w:rFonts w:ascii="Times New Roman" w:eastAsia="Calibri" w:hAnsi="Times New Roman" w:cs="Times New Roman"/>
          <w:sz w:val="26"/>
          <w:szCs w:val="26"/>
        </w:rPr>
        <w:t>о</w:t>
      </w:r>
      <w:r w:rsidRPr="00252084">
        <w:rPr>
          <w:rFonts w:ascii="Times New Roman" w:eastAsia="Times New Roman" w:hAnsi="Times New Roman" w:cs="Times New Roman"/>
          <w:sz w:val="26"/>
          <w:szCs w:val="26"/>
          <w:lang w:eastAsia="ru-RU"/>
        </w:rPr>
        <w:t>владении умением находить в прочитанном тексте ответы на поставленные вопросы</w:t>
      </w:r>
      <w:r w:rsidR="00252084">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способности излагать свое мнение и аргументировать его;</w:t>
      </w:r>
      <w:r w:rsidR="00252084">
        <w:rPr>
          <w:rFonts w:ascii="Times New Roman" w:eastAsia="Calibri" w:hAnsi="Times New Roman" w:cs="Times New Roman"/>
          <w:sz w:val="26"/>
          <w:szCs w:val="26"/>
        </w:rPr>
        <w:t xml:space="preserve"> о</w:t>
      </w:r>
      <w:r w:rsidRPr="00252084">
        <w:rPr>
          <w:rFonts w:ascii="Times New Roman" w:eastAsia="Times New Roman" w:hAnsi="Times New Roman" w:cs="Times New Roman"/>
          <w:sz w:val="26"/>
          <w:szCs w:val="26"/>
          <w:lang w:eastAsia="ru-RU"/>
        </w:rPr>
        <w:t>владении умением понятного пересказа информационного текста.</w:t>
      </w:r>
      <w:r w:rsidR="00AC6CC1">
        <w:rPr>
          <w:rFonts w:ascii="Times New Roman" w:eastAsia="Calibri" w:hAnsi="Times New Roman" w:cs="Times New Roman"/>
          <w:sz w:val="26"/>
          <w:szCs w:val="26"/>
        </w:rPr>
        <w:t xml:space="preserve"> О</w:t>
      </w:r>
      <w:r w:rsidRPr="00252084">
        <w:rPr>
          <w:rFonts w:ascii="Times New Roman" w:eastAsia="Times New Roman" w:hAnsi="Times New Roman" w:cs="Times New Roman"/>
          <w:sz w:val="26"/>
          <w:szCs w:val="26"/>
          <w:lang w:eastAsia="ru-RU"/>
        </w:rPr>
        <w:t>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проявляется в:</w:t>
      </w:r>
      <w:r w:rsidR="00AC6CC1">
        <w:rPr>
          <w:rFonts w:ascii="Times New Roman" w:eastAsia="Calibri" w:hAnsi="Times New Roman" w:cs="Times New Roman"/>
          <w:sz w:val="26"/>
          <w:szCs w:val="26"/>
        </w:rPr>
        <w:t xml:space="preserve"> о</w:t>
      </w:r>
      <w:r w:rsidRPr="00252084">
        <w:rPr>
          <w:rFonts w:ascii="Times New Roman" w:eastAsia="Times New Roman" w:hAnsi="Times New Roman" w:cs="Times New Roman"/>
          <w:sz w:val="26"/>
          <w:szCs w:val="26"/>
          <w:lang w:eastAsia="ru-RU"/>
        </w:rPr>
        <w:t>владении умением</w:t>
      </w:r>
      <w:r w:rsidR="00AC6CC1">
        <w:rPr>
          <w:rFonts w:ascii="Times New Roman" w:eastAsia="Times New Roman" w:hAnsi="Times New Roman" w:cs="Times New Roman"/>
          <w:sz w:val="26"/>
          <w:szCs w:val="26"/>
          <w:lang w:eastAsia="ru-RU"/>
        </w:rPr>
        <w:t xml:space="preserve"> выделять существенные признаки; о</w:t>
      </w:r>
      <w:r w:rsidRPr="00252084">
        <w:rPr>
          <w:rFonts w:ascii="Times New Roman" w:eastAsia="Times New Roman" w:hAnsi="Times New Roman" w:cs="Times New Roman"/>
          <w:sz w:val="26"/>
          <w:szCs w:val="26"/>
          <w:lang w:eastAsia="ru-RU"/>
        </w:rPr>
        <w:t>владении умением сравнивать различные объекты и явления природы и формулироват</w:t>
      </w:r>
      <w:r w:rsidR="00AC6CC1">
        <w:rPr>
          <w:rFonts w:ascii="Times New Roman" w:eastAsia="Times New Roman" w:hAnsi="Times New Roman" w:cs="Times New Roman"/>
          <w:sz w:val="26"/>
          <w:szCs w:val="26"/>
          <w:lang w:eastAsia="ru-RU"/>
        </w:rPr>
        <w:t>ь вывод; о</w:t>
      </w:r>
      <w:r w:rsidRPr="00252084">
        <w:rPr>
          <w:rFonts w:ascii="Times New Roman" w:eastAsia="Times New Roman" w:hAnsi="Times New Roman" w:cs="Times New Roman"/>
          <w:sz w:val="26"/>
          <w:szCs w:val="26"/>
          <w:lang w:eastAsia="ru-RU"/>
        </w:rPr>
        <w:t>владении умением называть объекты, входящие в определенную обобщен</w:t>
      </w:r>
      <w:r w:rsidR="00AC6CC1">
        <w:rPr>
          <w:rFonts w:ascii="Times New Roman" w:eastAsia="Times New Roman" w:hAnsi="Times New Roman" w:cs="Times New Roman"/>
          <w:sz w:val="26"/>
          <w:szCs w:val="26"/>
          <w:lang w:eastAsia="ru-RU"/>
        </w:rPr>
        <w:t>ную группу или обобщать объекты; о</w:t>
      </w:r>
      <w:r w:rsidRPr="00252084">
        <w:rPr>
          <w:rFonts w:ascii="Times New Roman" w:eastAsia="Times New Roman" w:hAnsi="Times New Roman" w:cs="Times New Roman"/>
          <w:sz w:val="26"/>
          <w:szCs w:val="26"/>
          <w:lang w:eastAsia="ru-RU"/>
        </w:rPr>
        <w:t xml:space="preserve">владении умением вербализовать причинно-следственную связь между явлениями </w:t>
      </w:r>
      <w:r w:rsidR="00AC6CC1">
        <w:rPr>
          <w:rFonts w:ascii="Times New Roman" w:eastAsia="Times New Roman" w:hAnsi="Times New Roman" w:cs="Times New Roman"/>
          <w:sz w:val="26"/>
          <w:szCs w:val="26"/>
          <w:lang w:eastAsia="ru-RU"/>
        </w:rPr>
        <w:t>природы, природными изменениями; о</w:t>
      </w:r>
      <w:r w:rsidRPr="00252084">
        <w:rPr>
          <w:rFonts w:ascii="Times New Roman" w:eastAsia="Times New Roman" w:hAnsi="Times New Roman" w:cs="Times New Roman"/>
          <w:sz w:val="26"/>
          <w:szCs w:val="26"/>
          <w:lang w:eastAsia="ru-RU"/>
        </w:rPr>
        <w:t>владении умением объяснять значение слов обобщенного и абстрактного характера в соответствии с изучаемым материалом</w:t>
      </w:r>
      <w:r w:rsidR="00AC6CC1">
        <w:rPr>
          <w:rFonts w:ascii="Times New Roman" w:eastAsia="Times New Roman" w:hAnsi="Times New Roman" w:cs="Times New Roman"/>
          <w:sz w:val="26"/>
          <w:szCs w:val="26"/>
          <w:lang w:eastAsia="ru-RU"/>
        </w:rPr>
        <w:t>; у</w:t>
      </w:r>
      <w:r w:rsidRPr="00252084">
        <w:rPr>
          <w:rFonts w:ascii="Times New Roman" w:eastAsia="Calibri" w:hAnsi="Times New Roman" w:cs="Times New Roman"/>
          <w:sz w:val="26"/>
          <w:szCs w:val="26"/>
        </w:rPr>
        <w:t>мении устанавливать причинно-следственные связи между некоторыми явлениями и событиями;</w:t>
      </w:r>
      <w:r w:rsidR="0074067C">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овладении операциями обобщения и абстрагирования, в т.ч. составления памяток с условными знаками для воспроизведения усвоенного материала.</w:t>
      </w:r>
    </w:p>
    <w:p w:rsidR="00E820EB" w:rsidRPr="00AC6CC1" w:rsidRDefault="00E820EB" w:rsidP="00AC6CC1">
      <w:pPr>
        <w:spacing w:after="0"/>
        <w:ind w:firstLine="709"/>
        <w:contextualSpacing/>
        <w:jc w:val="both"/>
        <w:rPr>
          <w:rFonts w:ascii="Times New Roman" w:eastAsia="Calibri" w:hAnsi="Times New Roman" w:cs="Times New Roman"/>
          <w:sz w:val="26"/>
          <w:szCs w:val="26"/>
        </w:rPr>
      </w:pPr>
      <w:r w:rsidRPr="00AC6CC1">
        <w:rPr>
          <w:rFonts w:ascii="Times New Roman" w:eastAsia="Calibri" w:hAnsi="Times New Roman" w:cs="Times New Roman"/>
          <w:sz w:val="26"/>
          <w:szCs w:val="26"/>
          <w:u w:val="single"/>
        </w:rPr>
        <w:t>Сформированность регулятивных универсальных учебных действий</w:t>
      </w:r>
      <w:r w:rsidRPr="00252084">
        <w:rPr>
          <w:rFonts w:ascii="Times New Roman" w:eastAsia="Calibri" w:hAnsi="Times New Roman" w:cs="Times New Roman"/>
          <w:b/>
          <w:sz w:val="26"/>
          <w:szCs w:val="26"/>
        </w:rPr>
        <w:t xml:space="preserve">. </w:t>
      </w:r>
      <w:r w:rsidR="004C4DE9" w:rsidRPr="00AC6CC1">
        <w:rPr>
          <w:rFonts w:ascii="Times New Roman" w:eastAsia="Calibri" w:hAnsi="Times New Roman" w:cs="Times New Roman"/>
          <w:sz w:val="26"/>
          <w:szCs w:val="26"/>
        </w:rPr>
        <w:t>Ф</w:t>
      </w:r>
      <w:r w:rsidR="004C4DE9" w:rsidRPr="00AC6CC1">
        <w:rPr>
          <w:rFonts w:ascii="Times New Roman" w:eastAsia="Times New Roman" w:hAnsi="Times New Roman" w:cs="Times New Roman"/>
          <w:sz w:val="26"/>
          <w:szCs w:val="26"/>
          <w:lang w:eastAsia="ru-RU"/>
        </w:rPr>
        <w:t>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проявляется в:</w:t>
      </w:r>
      <w:r w:rsidR="004C4DE9">
        <w:rPr>
          <w:rFonts w:ascii="Times New Roman" w:eastAsia="Times New Roman" w:hAnsi="Times New Roman" w:cs="Times New Roman"/>
          <w:sz w:val="26"/>
          <w:szCs w:val="26"/>
          <w:lang w:eastAsia="ru-RU"/>
        </w:rPr>
        <w:t xml:space="preserve"> </w:t>
      </w:r>
      <w:r w:rsidR="004C4DE9" w:rsidRPr="00252084">
        <w:rPr>
          <w:rFonts w:ascii="Times New Roman" w:eastAsia="Calibri" w:hAnsi="Times New Roman" w:cs="Times New Roman"/>
          <w:sz w:val="26"/>
          <w:szCs w:val="26"/>
        </w:rPr>
        <w:t xml:space="preserve">способности выполнять инструкции и требования учителя, соблюдать основные требования к организации учебной деятельности; способности планировать свои действия в соответствии с поставленной задачей и условием ее реализации, оречевлять план и </w:t>
      </w:r>
      <w:r w:rsidR="004C4DE9" w:rsidRPr="00252084">
        <w:rPr>
          <w:rFonts w:ascii="Times New Roman" w:eastAsia="Calibri" w:hAnsi="Times New Roman" w:cs="Times New Roman"/>
          <w:sz w:val="26"/>
          <w:szCs w:val="26"/>
        </w:rPr>
        <w:lastRenderedPageBreak/>
        <w:t xml:space="preserve">соотносить действия с планом; </w:t>
      </w:r>
      <w:r w:rsidRPr="00252084">
        <w:rPr>
          <w:rFonts w:ascii="Times New Roman" w:eastAsia="Calibri" w:hAnsi="Times New Roman" w:cs="Times New Roman"/>
          <w:sz w:val="26"/>
          <w:szCs w:val="26"/>
        </w:rPr>
        <w:t>способности выполнять учебные задания вопреки нежеланию, утомлению;</w:t>
      </w:r>
      <w:r w:rsidR="0074067C">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r w:rsidR="0074067C">
        <w:rPr>
          <w:rFonts w:ascii="Times New Roman" w:eastAsia="Calibri" w:hAnsi="Times New Roman" w:cs="Times New Roman"/>
          <w:sz w:val="26"/>
          <w:szCs w:val="26"/>
        </w:rPr>
        <w:t xml:space="preserve"> </w:t>
      </w:r>
      <w:r w:rsidR="00AC6CC1" w:rsidRPr="00AC6CC1">
        <w:rPr>
          <w:rFonts w:ascii="Times New Roman" w:eastAsia="Calibri" w:hAnsi="Times New Roman" w:cs="Times New Roman"/>
          <w:sz w:val="26"/>
          <w:szCs w:val="26"/>
        </w:rPr>
        <w:t>О</w:t>
      </w:r>
      <w:r w:rsidRPr="00AC6CC1">
        <w:rPr>
          <w:rFonts w:ascii="Times New Roman" w:eastAsia="Times New Roman" w:hAnsi="Times New Roman" w:cs="Times New Roman"/>
          <w:sz w:val="26"/>
          <w:szCs w:val="26"/>
          <w:lang w:eastAsia="ru-RU"/>
        </w:rPr>
        <w:t>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w:t>
      </w:r>
      <w:r w:rsidR="00AC6CC1">
        <w:rPr>
          <w:rFonts w:ascii="Times New Roman" w:eastAsia="Times New Roman" w:hAnsi="Times New Roman" w:cs="Times New Roman"/>
          <w:sz w:val="26"/>
          <w:szCs w:val="26"/>
          <w:lang w:eastAsia="ru-RU"/>
        </w:rPr>
        <w:t>едение окружающих проявляется в: у</w:t>
      </w:r>
      <w:r w:rsidRPr="00252084">
        <w:rPr>
          <w:rFonts w:ascii="Times New Roman" w:eastAsia="Times New Roman" w:hAnsi="Times New Roman" w:cs="Times New Roman"/>
          <w:sz w:val="26"/>
          <w:szCs w:val="26"/>
          <w:lang w:eastAsia="ru-RU"/>
        </w:rPr>
        <w:t>мении договориться о распределении ролей</w:t>
      </w:r>
      <w:r w:rsidR="00AC6CC1">
        <w:rPr>
          <w:rFonts w:ascii="Times New Roman" w:eastAsia="Times New Roman" w:hAnsi="Times New Roman" w:cs="Times New Roman"/>
          <w:sz w:val="26"/>
          <w:szCs w:val="26"/>
          <w:lang w:eastAsia="ru-RU"/>
        </w:rPr>
        <w:t xml:space="preserve"> в ходе выполнения деятельности: о</w:t>
      </w:r>
      <w:r w:rsidRPr="00252084">
        <w:rPr>
          <w:rFonts w:ascii="Times New Roman" w:eastAsia="Times New Roman" w:hAnsi="Times New Roman" w:cs="Times New Roman"/>
          <w:sz w:val="26"/>
          <w:szCs w:val="26"/>
          <w:lang w:eastAsia="ru-RU"/>
        </w:rPr>
        <w:t>владении умением договориться с партнером о частных мом</w:t>
      </w:r>
      <w:r w:rsidR="00AC6CC1">
        <w:rPr>
          <w:rFonts w:ascii="Times New Roman" w:eastAsia="Times New Roman" w:hAnsi="Times New Roman" w:cs="Times New Roman"/>
          <w:sz w:val="26"/>
          <w:szCs w:val="26"/>
          <w:lang w:eastAsia="ru-RU"/>
        </w:rPr>
        <w:t>ентах в ходе выполнения задания; о</w:t>
      </w:r>
      <w:r w:rsidRPr="00252084">
        <w:rPr>
          <w:rFonts w:ascii="Times New Roman" w:eastAsia="Times New Roman" w:hAnsi="Times New Roman" w:cs="Times New Roman"/>
          <w:sz w:val="26"/>
          <w:szCs w:val="26"/>
          <w:lang w:eastAsia="ru-RU"/>
        </w:rPr>
        <w:t>владении умением адекватно воспринимать у</w:t>
      </w:r>
      <w:r w:rsidR="00AC6CC1">
        <w:rPr>
          <w:rFonts w:ascii="Times New Roman" w:eastAsia="Times New Roman" w:hAnsi="Times New Roman" w:cs="Times New Roman"/>
          <w:sz w:val="26"/>
          <w:szCs w:val="26"/>
          <w:lang w:eastAsia="ru-RU"/>
        </w:rPr>
        <w:t>казания одноклассника на ошибки; о</w:t>
      </w:r>
      <w:r w:rsidRPr="00252084">
        <w:rPr>
          <w:rFonts w:ascii="Times New Roman" w:eastAsia="Times New Roman" w:hAnsi="Times New Roman" w:cs="Times New Roman"/>
          <w:sz w:val="26"/>
          <w:szCs w:val="26"/>
          <w:lang w:eastAsia="ru-RU"/>
        </w:rPr>
        <w:t>владении умени</w:t>
      </w:r>
      <w:r w:rsidR="00AC6CC1">
        <w:rPr>
          <w:rFonts w:ascii="Times New Roman" w:eastAsia="Times New Roman" w:hAnsi="Times New Roman" w:cs="Times New Roman"/>
          <w:sz w:val="26"/>
          <w:szCs w:val="26"/>
          <w:lang w:eastAsia="ru-RU"/>
        </w:rPr>
        <w:t>ем оценить поведение окружающих; о</w:t>
      </w:r>
      <w:r w:rsidRPr="00252084">
        <w:rPr>
          <w:rFonts w:ascii="Times New Roman" w:eastAsia="Times New Roman" w:hAnsi="Times New Roman" w:cs="Times New Roman"/>
          <w:sz w:val="26"/>
          <w:szCs w:val="26"/>
          <w:lang w:eastAsia="ru-RU"/>
        </w:rPr>
        <w:t>владении умением оценить собственное поведение.</w:t>
      </w:r>
    </w:p>
    <w:p w:rsidR="00E820EB" w:rsidRPr="00285C82" w:rsidRDefault="00E820EB" w:rsidP="00285C82">
      <w:pPr>
        <w:spacing w:after="0"/>
        <w:ind w:firstLine="709"/>
        <w:contextualSpacing/>
        <w:jc w:val="both"/>
        <w:rPr>
          <w:rFonts w:ascii="Times New Roman" w:eastAsia="Calibri" w:hAnsi="Times New Roman" w:cs="Times New Roman"/>
          <w:sz w:val="26"/>
          <w:szCs w:val="26"/>
        </w:rPr>
      </w:pPr>
      <w:r w:rsidRPr="00AC6CC1">
        <w:rPr>
          <w:rFonts w:ascii="Times New Roman" w:eastAsia="Calibri" w:hAnsi="Times New Roman" w:cs="Times New Roman"/>
          <w:sz w:val="26"/>
          <w:szCs w:val="26"/>
        </w:rPr>
        <w:t xml:space="preserve">Сформированность коммуникативных универсальных учебных действий. </w:t>
      </w:r>
      <w:r w:rsidR="00AC6CC1" w:rsidRPr="00AC6CC1">
        <w:rPr>
          <w:rFonts w:ascii="Times New Roman" w:eastAsia="Calibri" w:hAnsi="Times New Roman" w:cs="Times New Roman"/>
          <w:sz w:val="26"/>
          <w:szCs w:val="26"/>
        </w:rPr>
        <w:t>А</w:t>
      </w:r>
      <w:r w:rsidRPr="00AC6CC1">
        <w:rPr>
          <w:rFonts w:ascii="Times New Roman" w:eastAsia="Calibri" w:hAnsi="Times New Roman" w:cs="Times New Roman"/>
          <w:sz w:val="26"/>
          <w:szCs w:val="26"/>
        </w:rPr>
        <w:t>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проявляется в:</w:t>
      </w:r>
      <w:r w:rsidR="00AC6CC1">
        <w:rPr>
          <w:rFonts w:ascii="Times New Roman" w:eastAsia="Calibri" w:hAnsi="Times New Roman" w:cs="Times New Roman"/>
          <w:sz w:val="26"/>
          <w:szCs w:val="26"/>
        </w:rPr>
        <w:t xml:space="preserve"> о</w:t>
      </w:r>
      <w:r w:rsidRPr="00252084">
        <w:rPr>
          <w:rFonts w:ascii="Times New Roman" w:eastAsia="Times New Roman" w:hAnsi="Times New Roman" w:cs="Times New Roman"/>
          <w:sz w:val="26"/>
          <w:szCs w:val="26"/>
          <w:lang w:eastAsia="ru-RU"/>
        </w:rPr>
        <w:t>владении умением обратиться к сверстнику с предложением, просьбой о помощи в преод</w:t>
      </w:r>
      <w:r w:rsidR="00AC6CC1">
        <w:rPr>
          <w:rFonts w:ascii="Times New Roman" w:eastAsia="Times New Roman" w:hAnsi="Times New Roman" w:cs="Times New Roman"/>
          <w:sz w:val="26"/>
          <w:szCs w:val="26"/>
          <w:lang w:eastAsia="ru-RU"/>
        </w:rPr>
        <w:t>олении затруднения, объяснением; о</w:t>
      </w:r>
      <w:r w:rsidRPr="00252084">
        <w:rPr>
          <w:rFonts w:ascii="Times New Roman" w:eastAsia="Times New Roman" w:hAnsi="Times New Roman" w:cs="Times New Roman"/>
          <w:sz w:val="26"/>
          <w:szCs w:val="26"/>
          <w:lang w:eastAsia="ru-RU"/>
        </w:rPr>
        <w:t>владении умением позвонить (написать) однокласснику чтобы узнать у него задание или совместно его выполнить</w:t>
      </w:r>
      <w:r w:rsidR="00AC6CC1">
        <w:rPr>
          <w:rFonts w:ascii="Times New Roman" w:eastAsia="Times New Roman" w:hAnsi="Times New Roman" w:cs="Times New Roman"/>
          <w:sz w:val="26"/>
          <w:szCs w:val="26"/>
          <w:lang w:eastAsia="ru-RU"/>
        </w:rPr>
        <w:t>; о</w:t>
      </w:r>
      <w:r w:rsidRPr="00252084">
        <w:rPr>
          <w:rFonts w:ascii="Times New Roman" w:eastAsia="Times New Roman" w:hAnsi="Times New Roman" w:cs="Times New Roman"/>
          <w:sz w:val="26"/>
          <w:szCs w:val="26"/>
          <w:lang w:eastAsia="ru-RU"/>
        </w:rPr>
        <w:t>владении умением обратиться к педагогу с просьбой о п</w:t>
      </w:r>
      <w:r w:rsidR="00AC6CC1">
        <w:rPr>
          <w:rFonts w:ascii="Times New Roman" w:eastAsia="Times New Roman" w:hAnsi="Times New Roman" w:cs="Times New Roman"/>
          <w:sz w:val="26"/>
          <w:szCs w:val="26"/>
          <w:lang w:eastAsia="ru-RU"/>
        </w:rPr>
        <w:t>омощи в преодолении затруднения; о</w:t>
      </w:r>
      <w:r w:rsidRPr="00252084">
        <w:rPr>
          <w:rFonts w:ascii="Times New Roman" w:eastAsia="Times New Roman" w:hAnsi="Times New Roman" w:cs="Times New Roman"/>
          <w:sz w:val="26"/>
          <w:szCs w:val="26"/>
          <w:lang w:eastAsia="ru-RU"/>
        </w:rPr>
        <w:t>владении умением сопровождать видео</w:t>
      </w:r>
      <w:r w:rsidR="0074067C">
        <w:rPr>
          <w:rFonts w:ascii="Times New Roman" w:eastAsia="Times New Roman" w:hAnsi="Times New Roman" w:cs="Times New Roman"/>
          <w:sz w:val="26"/>
          <w:szCs w:val="26"/>
          <w:lang w:eastAsia="ru-RU"/>
        </w:rPr>
        <w:t xml:space="preserve"> </w:t>
      </w:r>
      <w:r w:rsidRPr="00252084">
        <w:rPr>
          <w:rFonts w:ascii="Times New Roman" w:eastAsia="Times New Roman" w:hAnsi="Times New Roman" w:cs="Times New Roman"/>
          <w:sz w:val="26"/>
          <w:szCs w:val="26"/>
          <w:lang w:eastAsia="ru-RU"/>
        </w:rPr>
        <w:t>презентацию рассказом.</w:t>
      </w:r>
      <w:r w:rsidR="0074067C">
        <w:rPr>
          <w:rFonts w:ascii="Times New Roman" w:eastAsia="Times New Roman" w:hAnsi="Times New Roman" w:cs="Times New Roman"/>
          <w:sz w:val="26"/>
          <w:szCs w:val="26"/>
          <w:lang w:eastAsia="ru-RU"/>
        </w:rPr>
        <w:t xml:space="preserve"> </w:t>
      </w:r>
      <w:r w:rsidR="00AC6CC1" w:rsidRPr="00AC6CC1">
        <w:rPr>
          <w:rFonts w:ascii="Times New Roman" w:eastAsia="Calibri" w:hAnsi="Times New Roman" w:cs="Times New Roman"/>
          <w:sz w:val="26"/>
          <w:szCs w:val="26"/>
        </w:rPr>
        <w:t>Г</w:t>
      </w:r>
      <w:r w:rsidRPr="00AC6CC1">
        <w:rPr>
          <w:rFonts w:ascii="Times New Roman" w:eastAsia="Times New Roman" w:hAnsi="Times New Roman" w:cs="Times New Roman"/>
          <w:sz w:val="26"/>
          <w:szCs w:val="26"/>
          <w:lang w:eastAsia="ru-RU"/>
        </w:rPr>
        <w:t>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w:t>
      </w:r>
      <w:r w:rsidR="00AC6CC1">
        <w:rPr>
          <w:rFonts w:ascii="Times New Roman" w:eastAsia="Times New Roman" w:hAnsi="Times New Roman" w:cs="Times New Roman"/>
          <w:sz w:val="26"/>
          <w:szCs w:val="26"/>
          <w:lang w:eastAsia="ru-RU"/>
        </w:rPr>
        <w:t xml:space="preserve"> и оценку событий проявляется в: о</w:t>
      </w:r>
      <w:r w:rsidRPr="00252084">
        <w:rPr>
          <w:rFonts w:ascii="Times New Roman" w:eastAsia="Times New Roman" w:hAnsi="Times New Roman" w:cs="Times New Roman"/>
          <w:sz w:val="26"/>
          <w:szCs w:val="26"/>
          <w:lang w:eastAsia="ru-RU"/>
        </w:rPr>
        <w:t>владении умением работать в паре (предла</w:t>
      </w:r>
      <w:r w:rsidR="00AC6CC1">
        <w:rPr>
          <w:rFonts w:ascii="Times New Roman" w:eastAsia="Times New Roman" w:hAnsi="Times New Roman" w:cs="Times New Roman"/>
          <w:sz w:val="26"/>
          <w:szCs w:val="26"/>
          <w:lang w:eastAsia="ru-RU"/>
        </w:rPr>
        <w:t>гать и выслушивать предложения); о</w:t>
      </w:r>
      <w:r w:rsidRPr="00252084">
        <w:rPr>
          <w:rFonts w:ascii="Times New Roman" w:eastAsia="Times New Roman" w:hAnsi="Times New Roman" w:cs="Times New Roman"/>
          <w:sz w:val="26"/>
          <w:szCs w:val="26"/>
          <w:lang w:eastAsia="ru-RU"/>
        </w:rPr>
        <w:t>владении умением аргументировать свою точку зрения.</w:t>
      </w:r>
    </w:p>
    <w:p w:rsidR="00285C82" w:rsidRDefault="00285C82" w:rsidP="00706A92">
      <w:pPr>
        <w:tabs>
          <w:tab w:val="num" w:pos="993"/>
        </w:tabs>
        <w:autoSpaceDE w:val="0"/>
        <w:autoSpaceDN w:val="0"/>
        <w:adjustRightInd w:val="0"/>
        <w:spacing w:after="0"/>
        <w:ind w:firstLine="709"/>
        <w:jc w:val="center"/>
        <w:rPr>
          <w:rFonts w:ascii="Times New Roman" w:hAnsi="Times New Roman" w:cs="Times New Roman"/>
          <w:sz w:val="26"/>
          <w:szCs w:val="26"/>
        </w:rPr>
      </w:pPr>
      <w:r>
        <w:rPr>
          <w:rFonts w:ascii="Times New Roman" w:hAnsi="Times New Roman" w:cs="Times New Roman"/>
          <w:sz w:val="26"/>
          <w:szCs w:val="26"/>
        </w:rPr>
        <w:t>ОРКСЭ</w:t>
      </w:r>
    </w:p>
    <w:p w:rsidR="00285C82" w:rsidRPr="00252084" w:rsidRDefault="00285C82" w:rsidP="00285C82">
      <w:pPr>
        <w:spacing w:after="0"/>
        <w:ind w:firstLine="709"/>
        <w:contextualSpacing/>
        <w:jc w:val="both"/>
        <w:rPr>
          <w:rFonts w:ascii="Times New Roman" w:eastAsia="Calibri" w:hAnsi="Times New Roman" w:cs="Times New Roman"/>
          <w:sz w:val="26"/>
          <w:szCs w:val="26"/>
        </w:rPr>
      </w:pPr>
      <w:r w:rsidRPr="00252084">
        <w:rPr>
          <w:rFonts w:ascii="Times New Roman" w:eastAsia="Calibri" w:hAnsi="Times New Roman" w:cs="Times New Roman"/>
          <w:sz w:val="26"/>
          <w:szCs w:val="26"/>
          <w:u w:val="single"/>
        </w:rPr>
        <w:t>Сформированные познавательные универсальные учебные действия</w:t>
      </w:r>
      <w:r w:rsidR="0074067C">
        <w:rPr>
          <w:rFonts w:ascii="Times New Roman" w:eastAsia="Calibri" w:hAnsi="Times New Roman" w:cs="Times New Roman"/>
          <w:sz w:val="26"/>
          <w:szCs w:val="26"/>
          <w:u w:val="single"/>
        </w:rPr>
        <w:t xml:space="preserve"> </w:t>
      </w:r>
      <w:r w:rsidRPr="00252084">
        <w:rPr>
          <w:rFonts w:ascii="Times New Roman" w:eastAsia="Calibri" w:hAnsi="Times New Roman" w:cs="Times New Roman"/>
          <w:sz w:val="26"/>
          <w:szCs w:val="26"/>
        </w:rPr>
        <w:t>проявляются в: возможности ответить на вопросы по событийному прослушанному тексту; возможности ответить на вопросы по описательному прослушанному тексту; возможности пересказать самостоятельно прочитанный событийный текст; умении составлять тексты в устной форме в соответствии с поставленными задачами; использовании элементарных знаково-символических средств для организации своих познавательных процессов; осмысленном чтении текстов учебника; умении находить в тексте характеристики героя произведения; умении устанавливать причинно-следственные связи между событиями, описанными в тексте; умении различать научно-познавательный, художественный, юмористический текст; сравнивать литературные произведения, различать потешки, небылицы, песенки, считалки, народные сказки, находить в тексте средства художественной выразительности.</w:t>
      </w:r>
    </w:p>
    <w:p w:rsidR="00285C82" w:rsidRPr="00252084" w:rsidRDefault="00285C82" w:rsidP="00285C82">
      <w:pPr>
        <w:spacing w:after="0"/>
        <w:ind w:firstLine="709"/>
        <w:contextualSpacing/>
        <w:jc w:val="both"/>
        <w:rPr>
          <w:rFonts w:ascii="Times New Roman" w:eastAsia="Calibri" w:hAnsi="Times New Roman" w:cs="Times New Roman"/>
          <w:sz w:val="26"/>
          <w:szCs w:val="26"/>
        </w:rPr>
      </w:pPr>
      <w:r w:rsidRPr="00252084">
        <w:rPr>
          <w:rFonts w:ascii="Times New Roman" w:eastAsia="Calibri" w:hAnsi="Times New Roman" w:cs="Times New Roman"/>
          <w:sz w:val="26"/>
          <w:szCs w:val="26"/>
          <w:u w:val="single"/>
        </w:rPr>
        <w:t>Сформированные регулятивные универсальные учебные действия</w:t>
      </w:r>
      <w:r w:rsidR="0074067C">
        <w:rPr>
          <w:rFonts w:ascii="Times New Roman" w:eastAsia="Calibri" w:hAnsi="Times New Roman" w:cs="Times New Roman"/>
          <w:sz w:val="26"/>
          <w:szCs w:val="26"/>
          <w:u w:val="single"/>
        </w:rPr>
        <w:t xml:space="preserve"> </w:t>
      </w:r>
      <w:r w:rsidRPr="00252084">
        <w:rPr>
          <w:rFonts w:ascii="Times New Roman" w:eastAsia="Calibri" w:hAnsi="Times New Roman" w:cs="Times New Roman"/>
          <w:sz w:val="26"/>
          <w:szCs w:val="26"/>
        </w:rPr>
        <w:t xml:space="preserve">проявляются в: способности выполнять учебные задания вопреки нежеланию, утомлению; способности выполнять инструкции и требования учителя, соблюдать основные требования к организации учебной деятельности; способности планировать свои </w:t>
      </w:r>
      <w:r w:rsidRPr="00252084">
        <w:rPr>
          <w:rFonts w:ascii="Times New Roman" w:eastAsia="Calibri" w:hAnsi="Times New Roman" w:cs="Times New Roman"/>
          <w:sz w:val="26"/>
          <w:szCs w:val="26"/>
        </w:rPr>
        <w:lastRenderedPageBreak/>
        <w:t>действия в соответствии с поставленной задачей и условием ее реализации, оречевлять план и соотносить действия с планом; 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285C82" w:rsidRPr="00285C82" w:rsidRDefault="00285C82" w:rsidP="00285C82">
      <w:pPr>
        <w:spacing w:after="0"/>
        <w:ind w:firstLine="709"/>
        <w:contextualSpacing/>
        <w:jc w:val="both"/>
        <w:rPr>
          <w:rFonts w:ascii="Times New Roman" w:eastAsia="Calibri" w:hAnsi="Times New Roman" w:cs="Times New Roman"/>
          <w:sz w:val="26"/>
          <w:szCs w:val="26"/>
        </w:rPr>
      </w:pPr>
      <w:r w:rsidRPr="00252084">
        <w:rPr>
          <w:rFonts w:ascii="Times New Roman" w:eastAsia="Calibri" w:hAnsi="Times New Roman" w:cs="Times New Roman"/>
          <w:sz w:val="26"/>
          <w:szCs w:val="26"/>
          <w:u w:val="single"/>
        </w:rPr>
        <w:t>Сформированные коммуникативные универсальные учебные действия</w:t>
      </w:r>
      <w:r w:rsidR="0074067C">
        <w:rPr>
          <w:rFonts w:ascii="Times New Roman" w:eastAsia="Calibri" w:hAnsi="Times New Roman" w:cs="Times New Roman"/>
          <w:sz w:val="26"/>
          <w:szCs w:val="26"/>
          <w:u w:val="single"/>
        </w:rPr>
        <w:t xml:space="preserve"> </w:t>
      </w:r>
      <w:r w:rsidRPr="00252084">
        <w:rPr>
          <w:rFonts w:ascii="Times New Roman" w:eastAsia="Calibri" w:hAnsi="Times New Roman" w:cs="Times New Roman"/>
          <w:sz w:val="26"/>
          <w:szCs w:val="26"/>
        </w:rPr>
        <w:t>проявляются в: готовности слушать собеседника, вступать в диалог по учебной проблеме и поддерживать его; адекватном использовании речевых средств для решения коммуникативных и познавательных задач; умении принимать участие в коллективном поиске средств решения поставленных задач, договариваться о распределении функций.</w:t>
      </w:r>
    </w:p>
    <w:p w:rsidR="00E820EB" w:rsidRPr="00285C82" w:rsidRDefault="00007FB2" w:rsidP="00706A92">
      <w:pPr>
        <w:tabs>
          <w:tab w:val="num" w:pos="993"/>
        </w:tabs>
        <w:autoSpaceDE w:val="0"/>
        <w:autoSpaceDN w:val="0"/>
        <w:adjustRightInd w:val="0"/>
        <w:spacing w:after="0"/>
        <w:ind w:firstLine="709"/>
        <w:jc w:val="center"/>
        <w:rPr>
          <w:rFonts w:ascii="Times New Roman" w:hAnsi="Times New Roman" w:cs="Times New Roman"/>
          <w:sz w:val="26"/>
          <w:szCs w:val="26"/>
        </w:rPr>
      </w:pPr>
      <w:r w:rsidRPr="00285C82">
        <w:rPr>
          <w:rFonts w:ascii="Times New Roman" w:hAnsi="Times New Roman" w:cs="Times New Roman"/>
          <w:sz w:val="26"/>
          <w:szCs w:val="26"/>
        </w:rPr>
        <w:t>Музыка</w:t>
      </w:r>
    </w:p>
    <w:p w:rsidR="00013F8A" w:rsidRPr="00252084" w:rsidRDefault="00013F8A" w:rsidP="00AC6CC1">
      <w:pPr>
        <w:spacing w:after="0"/>
        <w:ind w:firstLine="709"/>
        <w:contextualSpacing/>
        <w:jc w:val="both"/>
        <w:rPr>
          <w:rFonts w:ascii="Times New Roman" w:eastAsia="Calibri" w:hAnsi="Times New Roman" w:cs="Times New Roman"/>
          <w:sz w:val="26"/>
          <w:szCs w:val="26"/>
        </w:rPr>
      </w:pPr>
      <w:r w:rsidRPr="00AC6CC1">
        <w:rPr>
          <w:rFonts w:ascii="Times New Roman" w:eastAsia="Calibri" w:hAnsi="Times New Roman" w:cs="Times New Roman"/>
          <w:sz w:val="26"/>
          <w:szCs w:val="26"/>
          <w:u w:val="single"/>
        </w:rPr>
        <w:t>Сформированные познавательные универсальные учебные действия</w:t>
      </w:r>
      <w:r w:rsidR="0074067C">
        <w:rPr>
          <w:rFonts w:ascii="Times New Roman" w:eastAsia="Calibri" w:hAnsi="Times New Roman" w:cs="Times New Roman"/>
          <w:sz w:val="26"/>
          <w:szCs w:val="26"/>
          <w:u w:val="single"/>
        </w:rPr>
        <w:t xml:space="preserve"> </w:t>
      </w:r>
      <w:r w:rsidRPr="00252084">
        <w:rPr>
          <w:rFonts w:ascii="Times New Roman" w:eastAsia="Calibri" w:hAnsi="Times New Roman" w:cs="Times New Roman"/>
          <w:sz w:val="26"/>
          <w:szCs w:val="26"/>
        </w:rPr>
        <w:t>проявляются в умении:</w:t>
      </w:r>
      <w:r w:rsidR="0074067C">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lang w:eastAsia="ru-RU"/>
        </w:rPr>
        <w:t>использовать начальные формы познавательной и личностной рефлексии; позитивно оценивать свои музыкально-творческие возможности;</w:t>
      </w:r>
      <w:r w:rsidR="0074067C">
        <w:rPr>
          <w:rFonts w:ascii="Times New Roman" w:eastAsia="Calibri" w:hAnsi="Times New Roman" w:cs="Times New Roman"/>
          <w:sz w:val="26"/>
          <w:szCs w:val="26"/>
          <w:lang w:eastAsia="ru-RU"/>
        </w:rPr>
        <w:t xml:space="preserve"> </w:t>
      </w:r>
      <w:r w:rsidRPr="00252084">
        <w:rPr>
          <w:rFonts w:ascii="Times New Roman" w:eastAsia="Calibri" w:hAnsi="Times New Roman" w:cs="Times New Roman"/>
          <w:sz w:val="26"/>
          <w:szCs w:val="26"/>
          <w:lang w:eastAsia="ru-RU"/>
        </w:rPr>
        <w:t>осуществлять смысловое прочтение содержания «текстов» различных музыкальных стилей и жанров в соответствии с целями и задачами деятельности;</w:t>
      </w:r>
      <w:r w:rsidR="0074067C">
        <w:rPr>
          <w:rFonts w:ascii="Times New Roman" w:eastAsia="Calibri" w:hAnsi="Times New Roman" w:cs="Times New Roman"/>
          <w:sz w:val="26"/>
          <w:szCs w:val="26"/>
          <w:lang w:eastAsia="ru-RU"/>
        </w:rPr>
        <w:t xml:space="preserve"> </w:t>
      </w:r>
      <w:r w:rsidRPr="00252084">
        <w:rPr>
          <w:rFonts w:ascii="Times New Roman" w:eastAsia="Calibri" w:hAnsi="Times New Roman" w:cs="Times New Roman"/>
          <w:sz w:val="26"/>
          <w:szCs w:val="26"/>
          <w:lang w:eastAsia="ru-RU"/>
        </w:rPr>
        <w:t>составлять тексты, связанные с размышлениями о музыке и личностной оценкой ее содержания, в устной и письменной форме;</w:t>
      </w:r>
      <w:r w:rsidR="0074067C">
        <w:rPr>
          <w:rFonts w:ascii="Times New Roman" w:eastAsia="Calibri" w:hAnsi="Times New Roman" w:cs="Times New Roman"/>
          <w:sz w:val="26"/>
          <w:szCs w:val="26"/>
          <w:lang w:eastAsia="ru-RU"/>
        </w:rPr>
        <w:t xml:space="preserve"> </w:t>
      </w:r>
      <w:r w:rsidRPr="00252084">
        <w:rPr>
          <w:rFonts w:ascii="Times New Roman" w:eastAsia="Calibri" w:hAnsi="Times New Roman" w:cs="Times New Roman"/>
          <w:sz w:val="26"/>
          <w:szCs w:val="26"/>
          <w:lang w:eastAsia="ru-RU"/>
        </w:rPr>
        <w:t>осуществлять логические действия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r w:rsidR="0074067C">
        <w:rPr>
          <w:rFonts w:ascii="Times New Roman" w:eastAsia="Calibri" w:hAnsi="Times New Roman" w:cs="Times New Roman"/>
          <w:sz w:val="26"/>
          <w:szCs w:val="26"/>
          <w:lang w:eastAsia="ru-RU"/>
        </w:rPr>
        <w:t xml:space="preserve"> </w:t>
      </w:r>
      <w:r w:rsidRPr="00252084">
        <w:rPr>
          <w:rFonts w:ascii="Times New Roman" w:eastAsia="Calibri" w:hAnsi="Times New Roman" w:cs="Times New Roman"/>
          <w:sz w:val="26"/>
          <w:szCs w:val="26"/>
          <w:lang w:eastAsia="ru-RU"/>
        </w:rPr>
        <w:t xml:space="preserve">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w:t>
      </w:r>
      <w:r w:rsidR="00AC6CC1">
        <w:rPr>
          <w:rFonts w:ascii="Times New Roman" w:eastAsia="Calibri" w:hAnsi="Times New Roman" w:cs="Times New Roman"/>
          <w:sz w:val="26"/>
          <w:szCs w:val="26"/>
          <w:lang w:eastAsia="ru-RU"/>
        </w:rPr>
        <w:t xml:space="preserve">с интерактивной доской и т. п.); </w:t>
      </w:r>
      <w:r w:rsidRPr="00252084">
        <w:rPr>
          <w:rFonts w:ascii="Times New Roman" w:eastAsia="Calibri" w:hAnsi="Times New Roman" w:cs="Times New Roman"/>
          <w:sz w:val="26"/>
          <w:szCs w:val="26"/>
          <w:lang w:eastAsia="ru-RU"/>
        </w:rPr>
        <w:t>принимать и сохранять цели и задачи учебной деятельности, поиска средств ее осуществления в разных формах и видах музыкальной деятельности;</w:t>
      </w:r>
      <w:r w:rsidR="0074067C">
        <w:rPr>
          <w:rFonts w:ascii="Times New Roman" w:eastAsia="Calibri" w:hAnsi="Times New Roman" w:cs="Times New Roman"/>
          <w:sz w:val="26"/>
          <w:szCs w:val="26"/>
          <w:lang w:eastAsia="ru-RU"/>
        </w:rPr>
        <w:t xml:space="preserve"> </w:t>
      </w:r>
      <w:r w:rsidRPr="00252084">
        <w:rPr>
          <w:rFonts w:ascii="Times New Roman" w:eastAsia="Calibri" w:hAnsi="Times New Roman" w:cs="Times New Roman"/>
          <w:sz w:val="26"/>
          <w:szCs w:val="26"/>
          <w:lang w:eastAsia="ru-RU"/>
        </w:rPr>
        <w:t>решать проблемы творческого и поискового характера в процессе восприятия, исполнения, оценки музыкальных сочинений;</w:t>
      </w:r>
      <w:r w:rsidR="0074067C">
        <w:rPr>
          <w:rFonts w:ascii="Times New Roman" w:eastAsia="Calibri" w:hAnsi="Times New Roman" w:cs="Times New Roman"/>
          <w:sz w:val="26"/>
          <w:szCs w:val="26"/>
          <w:lang w:eastAsia="ru-RU"/>
        </w:rPr>
        <w:t xml:space="preserve"> </w:t>
      </w:r>
      <w:r w:rsidRPr="00252084">
        <w:rPr>
          <w:rFonts w:ascii="Times New Roman" w:eastAsia="Calibri" w:hAnsi="Times New Roman" w:cs="Times New Roman"/>
          <w:sz w:val="26"/>
          <w:szCs w:val="26"/>
          <w:lang w:eastAsia="ru-RU"/>
        </w:rPr>
        <w:t>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импровизировать в разнообразных видах музыкально-творческой деятельности;</w:t>
      </w:r>
      <w:r w:rsidR="0074067C">
        <w:rPr>
          <w:rFonts w:ascii="Times New Roman" w:eastAsia="Calibri" w:hAnsi="Times New Roman" w:cs="Times New Roman"/>
          <w:sz w:val="26"/>
          <w:szCs w:val="26"/>
          <w:lang w:eastAsia="ru-RU"/>
        </w:rPr>
        <w:t xml:space="preserve"> </w:t>
      </w:r>
      <w:r w:rsidRPr="00252084">
        <w:rPr>
          <w:rFonts w:ascii="Times New Roman" w:eastAsia="Calibri" w:hAnsi="Times New Roman" w:cs="Times New Roman"/>
          <w:sz w:val="26"/>
          <w:szCs w:val="26"/>
        </w:rPr>
        <w:t>понимать знаки, символы, модели</w:t>
      </w:r>
      <w:r w:rsidR="00AC6CC1">
        <w:rPr>
          <w:rFonts w:ascii="Times New Roman" w:eastAsia="Calibri" w:hAnsi="Times New Roman" w:cs="Times New Roman"/>
          <w:sz w:val="26"/>
          <w:szCs w:val="26"/>
        </w:rPr>
        <w:t>, схемы, используемые на уроках.</w:t>
      </w:r>
    </w:p>
    <w:p w:rsidR="00013F8A" w:rsidRPr="00252084" w:rsidRDefault="004C4DE9" w:rsidP="00AC6CC1">
      <w:pPr>
        <w:spacing w:after="0"/>
        <w:ind w:firstLine="709"/>
        <w:contextualSpacing/>
        <w:jc w:val="both"/>
        <w:rPr>
          <w:rFonts w:ascii="Times New Roman" w:eastAsia="Calibri" w:hAnsi="Times New Roman" w:cs="Times New Roman"/>
          <w:sz w:val="26"/>
          <w:szCs w:val="26"/>
        </w:rPr>
      </w:pPr>
      <w:r w:rsidRPr="00AC6CC1">
        <w:rPr>
          <w:rFonts w:ascii="Times New Roman" w:eastAsia="Calibri" w:hAnsi="Times New Roman" w:cs="Times New Roman"/>
          <w:sz w:val="26"/>
          <w:szCs w:val="26"/>
          <w:u w:val="single"/>
        </w:rPr>
        <w:t xml:space="preserve">Сформированные регулятивные универсальные учебные действия </w:t>
      </w:r>
      <w:r w:rsidRPr="00252084">
        <w:rPr>
          <w:rFonts w:ascii="Times New Roman" w:eastAsia="Calibri" w:hAnsi="Times New Roman" w:cs="Times New Roman"/>
          <w:sz w:val="26"/>
          <w:szCs w:val="26"/>
        </w:rPr>
        <w:t>проявляются в умении:</w:t>
      </w:r>
      <w:r>
        <w:rPr>
          <w:rFonts w:ascii="Times New Roman" w:eastAsia="Calibri" w:hAnsi="Times New Roman" w:cs="Times New Roman"/>
          <w:sz w:val="26"/>
          <w:szCs w:val="26"/>
        </w:rPr>
        <w:t xml:space="preserve"> </w:t>
      </w:r>
      <w:r w:rsidRPr="00252084">
        <w:rPr>
          <w:rFonts w:ascii="Times New Roman" w:eastAsia="Times New Roman" w:hAnsi="Times New Roman" w:cs="Times New Roman"/>
          <w:sz w:val="26"/>
          <w:szCs w:val="26"/>
        </w:rPr>
        <w:t xml:space="preserve">определять и формулировать цель выполнения заданий под руководством </w:t>
      </w:r>
      <w:r>
        <w:rPr>
          <w:rFonts w:ascii="Times New Roman" w:eastAsia="Times New Roman" w:hAnsi="Times New Roman" w:cs="Times New Roman"/>
          <w:sz w:val="26"/>
          <w:szCs w:val="26"/>
        </w:rPr>
        <w:t xml:space="preserve">учителя; </w:t>
      </w:r>
      <w:r w:rsidRPr="00252084">
        <w:rPr>
          <w:rFonts w:ascii="Times New Roman" w:eastAsia="Times New Roman" w:hAnsi="Times New Roman" w:cs="Times New Roman"/>
          <w:sz w:val="26"/>
          <w:szCs w:val="26"/>
        </w:rPr>
        <w:t>выполнять пробные поисковые действия (упражнения) для выявления оптимального решения проблемы (задачи);</w:t>
      </w:r>
      <w:r>
        <w:rPr>
          <w:rFonts w:ascii="Times New Roman" w:eastAsia="Times New Roman" w:hAnsi="Times New Roman" w:cs="Times New Roman"/>
          <w:sz w:val="26"/>
          <w:szCs w:val="26"/>
        </w:rPr>
        <w:t xml:space="preserve"> </w:t>
      </w:r>
      <w:r w:rsidRPr="00252084">
        <w:rPr>
          <w:rFonts w:ascii="Times New Roman" w:eastAsia="Calibri" w:hAnsi="Times New Roman" w:cs="Times New Roman"/>
          <w:sz w:val="26"/>
          <w:szCs w:val="26"/>
          <w:lang w:eastAsia="ru-RU"/>
        </w:rPr>
        <w:t>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r>
        <w:rPr>
          <w:rFonts w:ascii="Times New Roman" w:eastAsia="Calibri" w:hAnsi="Times New Roman" w:cs="Times New Roman"/>
          <w:sz w:val="26"/>
          <w:szCs w:val="26"/>
          <w:lang w:eastAsia="ru-RU"/>
        </w:rPr>
        <w:t xml:space="preserve"> </w:t>
      </w:r>
      <w:r w:rsidRPr="00252084">
        <w:rPr>
          <w:rFonts w:ascii="Times New Roman" w:eastAsia="Times New Roman" w:hAnsi="Times New Roman" w:cs="Times New Roman"/>
          <w:sz w:val="26"/>
          <w:szCs w:val="26"/>
          <w:shd w:val="clear" w:color="auto" w:fill="FFFFFB"/>
        </w:rPr>
        <w:t>контролировать свои действия в процессе выполнения творческих заданий и после их завершения;</w:t>
      </w:r>
      <w:r>
        <w:rPr>
          <w:rFonts w:ascii="Times New Roman" w:eastAsia="Times New Roman" w:hAnsi="Times New Roman" w:cs="Times New Roman"/>
          <w:sz w:val="26"/>
          <w:szCs w:val="26"/>
          <w:shd w:val="clear" w:color="auto" w:fill="FFFFFB"/>
        </w:rPr>
        <w:t xml:space="preserve"> </w:t>
      </w:r>
      <w:r w:rsidRPr="00252084">
        <w:rPr>
          <w:rFonts w:ascii="Times New Roman" w:eastAsia="Times New Roman" w:hAnsi="Times New Roman" w:cs="Times New Roman"/>
          <w:sz w:val="26"/>
          <w:szCs w:val="26"/>
        </w:rPr>
        <w:t xml:space="preserve">работая по плану, составленному с учителем, </w:t>
      </w:r>
      <w:r w:rsidRPr="00252084">
        <w:rPr>
          <w:rFonts w:ascii="Times New Roman" w:eastAsia="Times New Roman" w:hAnsi="Times New Roman" w:cs="Times New Roman"/>
          <w:sz w:val="26"/>
          <w:szCs w:val="26"/>
        </w:rPr>
        <w:lastRenderedPageBreak/>
        <w:t>использовать необходимые средства (приспособления и музыкальные инструменты);</w:t>
      </w:r>
      <w:r>
        <w:rPr>
          <w:rFonts w:ascii="Times New Roman" w:eastAsia="Times New Roman" w:hAnsi="Times New Roman" w:cs="Times New Roman"/>
          <w:sz w:val="26"/>
          <w:szCs w:val="26"/>
        </w:rPr>
        <w:t xml:space="preserve"> </w:t>
      </w:r>
      <w:r w:rsidRPr="00252084">
        <w:rPr>
          <w:rFonts w:ascii="Times New Roman" w:eastAsia="Calibri" w:hAnsi="Times New Roman" w:cs="Times New Roman"/>
          <w:sz w:val="26"/>
          <w:szCs w:val="26"/>
        </w:rPr>
        <w:t>понимать смысл инструкции учителя;</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 xml:space="preserve">использовать простые музыкальные инструменты (ложки, треугольник, бубен, маракасы); оценивать совместно с учителем или одноклассниками свои действия. </w:t>
      </w:r>
    </w:p>
    <w:p w:rsidR="00013F8A" w:rsidRPr="00AC6CC1" w:rsidRDefault="00013F8A" w:rsidP="00AC6CC1">
      <w:pPr>
        <w:widowControl w:val="0"/>
        <w:spacing w:after="0"/>
        <w:ind w:firstLine="709"/>
        <w:jc w:val="both"/>
        <w:rPr>
          <w:rFonts w:ascii="Times New Roman" w:eastAsia="Times New Roman" w:hAnsi="Times New Roman" w:cs="Times New Roman"/>
          <w:sz w:val="26"/>
          <w:szCs w:val="26"/>
        </w:rPr>
      </w:pPr>
      <w:r w:rsidRPr="00AC6CC1">
        <w:rPr>
          <w:rFonts w:ascii="Times New Roman" w:eastAsia="Times New Roman" w:hAnsi="Times New Roman" w:cs="Times New Roman"/>
          <w:sz w:val="26"/>
          <w:szCs w:val="26"/>
          <w:u w:val="single"/>
        </w:rPr>
        <w:t>Сформированные коммуникативные универсальные учебные действия</w:t>
      </w:r>
      <w:r w:rsidR="0074067C">
        <w:rPr>
          <w:rFonts w:ascii="Times New Roman" w:eastAsia="Times New Roman" w:hAnsi="Times New Roman" w:cs="Times New Roman"/>
          <w:sz w:val="26"/>
          <w:szCs w:val="26"/>
          <w:u w:val="single"/>
        </w:rPr>
        <w:t xml:space="preserve"> </w:t>
      </w:r>
      <w:r w:rsidRPr="00252084">
        <w:rPr>
          <w:rFonts w:ascii="Times New Roman" w:eastAsia="Times New Roman" w:hAnsi="Times New Roman" w:cs="Times New Roman"/>
          <w:sz w:val="26"/>
          <w:szCs w:val="26"/>
        </w:rPr>
        <w:t>проявляются в умении:</w:t>
      </w:r>
      <w:r w:rsidR="0074067C">
        <w:rPr>
          <w:rFonts w:ascii="Times New Roman" w:eastAsia="Times New Roman" w:hAnsi="Times New Roman" w:cs="Times New Roman"/>
          <w:sz w:val="26"/>
          <w:szCs w:val="26"/>
        </w:rPr>
        <w:t xml:space="preserve"> </w:t>
      </w:r>
      <w:r w:rsidRPr="00252084">
        <w:rPr>
          <w:rFonts w:ascii="Times New Roman" w:eastAsia="Calibri" w:hAnsi="Times New Roman" w:cs="Times New Roman"/>
          <w:sz w:val="26"/>
          <w:szCs w:val="26"/>
          <w:lang w:eastAsia="ru-RU"/>
        </w:rPr>
        <w:t>продуктивно сотрудничать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r w:rsidR="0074067C">
        <w:rPr>
          <w:rFonts w:ascii="Times New Roman" w:eastAsia="Calibri" w:hAnsi="Times New Roman" w:cs="Times New Roman"/>
          <w:sz w:val="26"/>
          <w:szCs w:val="26"/>
          <w:lang w:eastAsia="ru-RU"/>
        </w:rPr>
        <w:t xml:space="preserve"> </w:t>
      </w:r>
      <w:r w:rsidRPr="00252084">
        <w:rPr>
          <w:rFonts w:ascii="Times New Roman" w:eastAsia="Calibri" w:hAnsi="Times New Roman" w:cs="Times New Roman"/>
          <w:sz w:val="26"/>
          <w:szCs w:val="26"/>
          <w:lang w:eastAsia="ru-RU"/>
        </w:rPr>
        <w:t>осознанно строить речевое высказывание о содержании, характере, особенностях языка музыкальных произведений разных эпох, творческих направлений в соответствии с задачами коммуникации;</w:t>
      </w:r>
      <w:r w:rsidR="0074067C">
        <w:rPr>
          <w:rFonts w:ascii="Times New Roman" w:eastAsia="Calibri" w:hAnsi="Times New Roman" w:cs="Times New Roman"/>
          <w:sz w:val="26"/>
          <w:szCs w:val="26"/>
          <w:lang w:eastAsia="ru-RU"/>
        </w:rPr>
        <w:t xml:space="preserve"> </w:t>
      </w:r>
      <w:r w:rsidRPr="00252084">
        <w:rPr>
          <w:rFonts w:ascii="Times New Roman" w:eastAsia="Times New Roman" w:hAnsi="Times New Roman" w:cs="Times New Roman"/>
          <w:sz w:val="26"/>
          <w:szCs w:val="26"/>
          <w:lang w:eastAsia="ru-RU"/>
        </w:rPr>
        <w:t>выражать собственное эмоциональное отношение к музыкальному произведению;</w:t>
      </w:r>
      <w:r w:rsidR="0074067C">
        <w:rPr>
          <w:rFonts w:ascii="Times New Roman" w:eastAsia="Times New Roman" w:hAnsi="Times New Roman" w:cs="Times New Roman"/>
          <w:sz w:val="26"/>
          <w:szCs w:val="26"/>
          <w:lang w:eastAsia="ru-RU"/>
        </w:rPr>
        <w:t xml:space="preserve"> </w:t>
      </w:r>
      <w:r w:rsidRPr="00252084">
        <w:rPr>
          <w:rFonts w:ascii="Times New Roman" w:eastAsia="Times New Roman" w:hAnsi="Times New Roman" w:cs="Times New Roman"/>
          <w:sz w:val="26"/>
          <w:szCs w:val="26"/>
          <w:lang w:eastAsia="ru-RU"/>
        </w:rPr>
        <w:t>выражать эмпатию и выявлять выраженные в музыке настроения и чувства, передавать свои чувства и эмоции на основе творческого самовыражения;</w:t>
      </w:r>
      <w:r w:rsidR="0074067C">
        <w:rPr>
          <w:rFonts w:ascii="Times New Roman" w:eastAsia="Times New Roman" w:hAnsi="Times New Roman" w:cs="Times New Roman"/>
          <w:sz w:val="26"/>
          <w:szCs w:val="26"/>
          <w:lang w:eastAsia="ru-RU"/>
        </w:rPr>
        <w:t xml:space="preserve"> </w:t>
      </w:r>
      <w:r w:rsidRPr="00252084">
        <w:rPr>
          <w:rFonts w:ascii="Times New Roman" w:eastAsia="Calibri" w:hAnsi="Times New Roman" w:cs="Times New Roman"/>
          <w:sz w:val="26"/>
          <w:szCs w:val="26"/>
        </w:rPr>
        <w:t>отвечать на вопросы учителя, товарищей по классу, участвовать в диалоге на уроке; соблюдать нормы речевого этикета в творческом взаимодействии;</w:t>
      </w:r>
      <w:r w:rsidR="0074067C">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принимать участие в коллективных работах, работе в парах и группах; контролировать свои действия при совместной работе;</w:t>
      </w:r>
      <w:r w:rsidR="0074067C">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договариваться с партнерами и приходить к общему решению; 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действий)</w:t>
      </w:r>
      <w:r w:rsidR="00AC6CC1">
        <w:rPr>
          <w:rFonts w:ascii="Times New Roman" w:eastAsia="Calibri" w:hAnsi="Times New Roman" w:cs="Times New Roman"/>
          <w:sz w:val="26"/>
          <w:szCs w:val="26"/>
        </w:rPr>
        <w:t xml:space="preserve">; </w:t>
      </w:r>
      <w:r w:rsidRPr="0074067C">
        <w:rPr>
          <w:rFonts w:ascii="Times New Roman" w:eastAsia="Calibri" w:hAnsi="Times New Roman" w:cs="Times New Roman"/>
          <w:sz w:val="26"/>
          <w:szCs w:val="26"/>
          <w:shd w:val="clear" w:color="auto" w:fill="FFFFFB"/>
        </w:rPr>
        <w:t>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r w:rsidR="00AC6CC1" w:rsidRPr="0074067C">
        <w:rPr>
          <w:rFonts w:ascii="Times New Roman" w:eastAsia="Times New Roman" w:hAnsi="Times New Roman" w:cs="Times New Roman"/>
          <w:sz w:val="26"/>
          <w:szCs w:val="26"/>
        </w:rPr>
        <w:t>;</w:t>
      </w:r>
      <w:r w:rsidR="00AC6CC1">
        <w:rPr>
          <w:rFonts w:ascii="Times New Roman" w:eastAsia="Times New Roman" w:hAnsi="Times New Roman" w:cs="Times New Roman"/>
          <w:sz w:val="26"/>
          <w:szCs w:val="26"/>
        </w:rPr>
        <w:t xml:space="preserve"> </w:t>
      </w:r>
      <w:r w:rsidRPr="00252084">
        <w:rPr>
          <w:rFonts w:ascii="Times New Roman" w:eastAsia="Calibri" w:hAnsi="Times New Roman" w:cs="Times New Roman"/>
          <w:sz w:val="26"/>
          <w:szCs w:val="26"/>
          <w:lang w:eastAsia="ru-RU"/>
        </w:rPr>
        <w:t>реализовать собственный творческий потенциал, применяя музыкальные знания и представления о музыкальном искусстве для выполнения учебных и х</w:t>
      </w:r>
      <w:r w:rsidR="00AC6CC1">
        <w:rPr>
          <w:rFonts w:ascii="Times New Roman" w:eastAsia="Calibri" w:hAnsi="Times New Roman" w:cs="Times New Roman"/>
          <w:sz w:val="26"/>
          <w:szCs w:val="26"/>
          <w:lang w:eastAsia="ru-RU"/>
        </w:rPr>
        <w:t xml:space="preserve">удожественно-практических задач; </w:t>
      </w:r>
      <w:r w:rsidRPr="00252084">
        <w:rPr>
          <w:rFonts w:ascii="Times New Roman" w:eastAsia="Calibri" w:hAnsi="Times New Roman" w:cs="Times New Roman"/>
          <w:sz w:val="26"/>
          <w:szCs w:val="26"/>
          <w:lang w:eastAsia="ru-RU"/>
        </w:rPr>
        <w:t>действовать самостоятельно при разрешении проблемно-творческих ситуаций в повседневной жизни.</w:t>
      </w:r>
    </w:p>
    <w:p w:rsidR="00013F8A" w:rsidRPr="00285C82" w:rsidRDefault="00007FB2" w:rsidP="00706A92">
      <w:pPr>
        <w:tabs>
          <w:tab w:val="num" w:pos="993"/>
        </w:tabs>
        <w:autoSpaceDE w:val="0"/>
        <w:autoSpaceDN w:val="0"/>
        <w:adjustRightInd w:val="0"/>
        <w:spacing w:after="0"/>
        <w:ind w:firstLine="709"/>
        <w:jc w:val="center"/>
        <w:rPr>
          <w:rFonts w:ascii="Times New Roman" w:hAnsi="Times New Roman" w:cs="Times New Roman"/>
          <w:sz w:val="26"/>
          <w:szCs w:val="26"/>
        </w:rPr>
      </w:pPr>
      <w:r w:rsidRPr="00285C82">
        <w:rPr>
          <w:rFonts w:ascii="Times New Roman" w:hAnsi="Times New Roman" w:cs="Times New Roman"/>
          <w:sz w:val="26"/>
          <w:szCs w:val="26"/>
        </w:rPr>
        <w:t>Изобразительное искусство</w:t>
      </w:r>
    </w:p>
    <w:p w:rsidR="00013F8A" w:rsidRPr="00252084" w:rsidRDefault="00013F8A" w:rsidP="00AC6CC1">
      <w:pPr>
        <w:spacing w:after="0"/>
        <w:ind w:firstLine="709"/>
        <w:contextualSpacing/>
        <w:jc w:val="both"/>
        <w:rPr>
          <w:rFonts w:ascii="Times New Roman" w:eastAsia="Calibri" w:hAnsi="Times New Roman" w:cs="Times New Roman"/>
          <w:sz w:val="26"/>
          <w:szCs w:val="26"/>
        </w:rPr>
      </w:pPr>
      <w:r w:rsidRPr="00AC6CC1">
        <w:rPr>
          <w:rFonts w:ascii="Times New Roman" w:eastAsia="Calibri" w:hAnsi="Times New Roman" w:cs="Times New Roman"/>
          <w:sz w:val="26"/>
          <w:szCs w:val="26"/>
          <w:u w:val="single"/>
        </w:rPr>
        <w:t>Сформированные познавательные универсальные учебные действия</w:t>
      </w:r>
      <w:r w:rsidR="0074067C">
        <w:rPr>
          <w:rFonts w:ascii="Times New Roman" w:eastAsia="Calibri" w:hAnsi="Times New Roman" w:cs="Times New Roman"/>
          <w:sz w:val="26"/>
          <w:szCs w:val="26"/>
          <w:u w:val="single"/>
        </w:rPr>
        <w:t xml:space="preserve"> </w:t>
      </w:r>
      <w:r w:rsidRPr="00252084">
        <w:rPr>
          <w:rFonts w:ascii="Times New Roman" w:eastAsia="Calibri" w:hAnsi="Times New Roman" w:cs="Times New Roman"/>
          <w:sz w:val="26"/>
          <w:szCs w:val="26"/>
        </w:rPr>
        <w:t>проявляются в умении:</w:t>
      </w:r>
      <w:r w:rsidR="0074067C">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shd w:val="clear" w:color="auto" w:fill="FFFFFB"/>
        </w:rPr>
        <w:t>оперировать известными понятиями</w:t>
      </w:r>
      <w:r w:rsidR="0074067C">
        <w:rPr>
          <w:rFonts w:ascii="Times New Roman" w:eastAsia="Calibri" w:hAnsi="Times New Roman" w:cs="Times New Roman"/>
          <w:sz w:val="26"/>
          <w:szCs w:val="26"/>
          <w:shd w:val="clear" w:color="auto" w:fill="FFFFFB"/>
        </w:rPr>
        <w:t xml:space="preserve">, </w:t>
      </w:r>
      <w:r w:rsidRPr="00252084">
        <w:rPr>
          <w:rFonts w:ascii="Times New Roman" w:eastAsia="Calibri" w:hAnsi="Times New Roman" w:cs="Times New Roman"/>
          <w:sz w:val="26"/>
          <w:szCs w:val="26"/>
        </w:rPr>
        <w:t>самостоятельно сравнивать, группировать предметы, объекты</w:t>
      </w:r>
      <w:r w:rsidR="00AC6CC1">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 xml:space="preserve">самостоятельно учителя отличать новое от уже известного; самостоятельно обобщать – выделять класс </w:t>
      </w:r>
      <w:r w:rsidR="00AC6CC1">
        <w:rPr>
          <w:rFonts w:ascii="Times New Roman" w:eastAsia="Calibri" w:hAnsi="Times New Roman" w:cs="Times New Roman"/>
          <w:sz w:val="26"/>
          <w:szCs w:val="26"/>
        </w:rPr>
        <w:t xml:space="preserve">объектов по заданному признаку; </w:t>
      </w:r>
      <w:r w:rsidRPr="00252084">
        <w:rPr>
          <w:rFonts w:ascii="Times New Roman" w:eastAsia="Times New Roman" w:hAnsi="Times New Roman" w:cs="Times New Roman"/>
          <w:sz w:val="26"/>
          <w:szCs w:val="26"/>
          <w:lang w:eastAsia="ru-RU"/>
        </w:rPr>
        <w:t>самостоятельно устанавливать причинно-следственные свя</w:t>
      </w:r>
      <w:r w:rsidR="00AC6CC1">
        <w:rPr>
          <w:rFonts w:ascii="Times New Roman" w:eastAsia="Times New Roman" w:hAnsi="Times New Roman" w:cs="Times New Roman"/>
          <w:sz w:val="26"/>
          <w:szCs w:val="26"/>
          <w:lang w:eastAsia="ru-RU"/>
        </w:rPr>
        <w:t xml:space="preserve">зи между событиями и явлениями; </w:t>
      </w:r>
      <w:r w:rsidRPr="00252084">
        <w:rPr>
          <w:rFonts w:ascii="Times New Roman" w:eastAsia="Times New Roman" w:hAnsi="Times New Roman" w:cs="Times New Roman"/>
          <w:sz w:val="26"/>
          <w:szCs w:val="26"/>
          <w:lang w:eastAsia="ru-RU"/>
        </w:rPr>
        <w:t>создавать изображения на основе изобразительных знаний и умений;</w:t>
      </w:r>
      <w:r w:rsidR="0074067C">
        <w:rPr>
          <w:rFonts w:ascii="Times New Roman" w:eastAsia="Times New Roman" w:hAnsi="Times New Roman" w:cs="Times New Roman"/>
          <w:sz w:val="26"/>
          <w:szCs w:val="26"/>
          <w:lang w:eastAsia="ru-RU"/>
        </w:rPr>
        <w:t xml:space="preserve"> </w:t>
      </w:r>
      <w:r w:rsidRPr="00252084">
        <w:rPr>
          <w:rFonts w:ascii="Times New Roman" w:eastAsia="Times New Roman" w:hAnsi="Times New Roman" w:cs="Times New Roman"/>
          <w:sz w:val="26"/>
          <w:szCs w:val="26"/>
          <w:lang w:eastAsia="ru-RU"/>
        </w:rPr>
        <w:t xml:space="preserve">использовать знаково-символические </w:t>
      </w:r>
      <w:r w:rsidR="00AC6CC1">
        <w:rPr>
          <w:rFonts w:ascii="Times New Roman" w:eastAsia="Times New Roman" w:hAnsi="Times New Roman" w:cs="Times New Roman"/>
          <w:sz w:val="26"/>
          <w:szCs w:val="26"/>
          <w:lang w:eastAsia="ru-RU"/>
        </w:rPr>
        <w:t xml:space="preserve">обозначения; </w:t>
      </w:r>
      <w:r w:rsidRPr="00252084">
        <w:rPr>
          <w:rFonts w:ascii="Times New Roman" w:eastAsia="Times New Roman" w:hAnsi="Times New Roman" w:cs="Times New Roman"/>
          <w:sz w:val="26"/>
          <w:szCs w:val="26"/>
          <w:lang w:eastAsia="ru-RU"/>
        </w:rPr>
        <w:t>ориентироваться в задании и инструкции: определять умения, которые будут необходимы для создания изображения;</w:t>
      </w:r>
      <w:r w:rsidR="0074067C">
        <w:rPr>
          <w:rFonts w:ascii="Times New Roman" w:eastAsia="Times New Roman" w:hAnsi="Times New Roman" w:cs="Times New Roman"/>
          <w:sz w:val="26"/>
          <w:szCs w:val="26"/>
          <w:lang w:eastAsia="ru-RU"/>
        </w:rPr>
        <w:t xml:space="preserve"> </w:t>
      </w:r>
      <w:r w:rsidRPr="00252084">
        <w:rPr>
          <w:rFonts w:ascii="Times New Roman" w:eastAsia="Calibri" w:hAnsi="Times New Roman" w:cs="Times New Roman"/>
          <w:sz w:val="26"/>
          <w:szCs w:val="26"/>
          <w:shd w:val="clear" w:color="auto" w:fill="FFFFFB"/>
        </w:rPr>
        <w:t>осуществлять логические действия сравнения, анализа, синтеза, обобщения, классификации по родовидовым признакам, устанавливать аналогии и причинно-следственные связи, строить рассуждения, ориентироваться в известных понятиях</w:t>
      </w:r>
      <w:r w:rsidR="00AC6CC1">
        <w:rPr>
          <w:rFonts w:ascii="Times New Roman" w:eastAsia="Calibri" w:hAnsi="Times New Roman" w:cs="Times New Roman"/>
          <w:sz w:val="26"/>
          <w:szCs w:val="26"/>
          <w:shd w:val="clear" w:color="auto" w:fill="FFFFFB"/>
        </w:rPr>
        <w:t xml:space="preserve">; </w:t>
      </w:r>
      <w:r w:rsidRPr="00252084">
        <w:rPr>
          <w:rFonts w:ascii="Times New Roman" w:eastAsia="Calibri" w:hAnsi="Times New Roman" w:cs="Times New Roman"/>
          <w:sz w:val="26"/>
          <w:szCs w:val="26"/>
        </w:rPr>
        <w:t>сравнивать, группировать, классифицировать предметы, объекты, действия;</w:t>
      </w:r>
      <w:r w:rsidR="00CB6C03">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 xml:space="preserve">понимать знаки, символы, модели, схемы, используемые на уроках; </w:t>
      </w:r>
      <w:r w:rsidRPr="00252084">
        <w:rPr>
          <w:rFonts w:ascii="Times New Roman" w:eastAsiaTheme="minorEastAsia" w:hAnsi="Times New Roman" w:cs="Times New Roman"/>
          <w:sz w:val="26"/>
          <w:szCs w:val="26"/>
          <w:lang w:eastAsia="ru-RU"/>
        </w:rPr>
        <w:t>анализировать объекты изобразительной деятельности с выделением их существенных признаков;</w:t>
      </w:r>
      <w:r w:rsidR="0074067C">
        <w:rPr>
          <w:rFonts w:ascii="Times New Roman" w:eastAsiaTheme="minorEastAsia" w:hAnsi="Times New Roman" w:cs="Times New Roman"/>
          <w:sz w:val="26"/>
          <w:szCs w:val="26"/>
          <w:lang w:eastAsia="ru-RU"/>
        </w:rPr>
        <w:t xml:space="preserve"> </w:t>
      </w:r>
      <w:r w:rsidRPr="00252084">
        <w:rPr>
          <w:rFonts w:ascii="Times New Roman" w:eastAsia="Calibri" w:hAnsi="Times New Roman" w:cs="Times New Roman"/>
          <w:sz w:val="26"/>
          <w:szCs w:val="26"/>
        </w:rPr>
        <w:lastRenderedPageBreak/>
        <w:t xml:space="preserve">устанавливать причинно-следственные связи в изучаемом круге явлений; </w:t>
      </w:r>
      <w:r w:rsidRPr="00252084">
        <w:rPr>
          <w:rFonts w:ascii="Times New Roman" w:eastAsia="Times New Roman" w:hAnsi="Times New Roman" w:cs="Times New Roman"/>
          <w:sz w:val="26"/>
          <w:szCs w:val="26"/>
        </w:rPr>
        <w:t>передавать, искать, преобразовывать, сохранять информацию, использовать компьютер для поиска (проверки) необходимой информации в словарях, каталоге библиотеки</w:t>
      </w:r>
      <w:r w:rsidR="00AC6CC1">
        <w:rPr>
          <w:rFonts w:ascii="Times New Roman" w:eastAsia="Times New Roman" w:hAnsi="Times New Roman" w:cs="Times New Roman"/>
          <w:sz w:val="26"/>
          <w:szCs w:val="26"/>
        </w:rPr>
        <w:t>.</w:t>
      </w:r>
    </w:p>
    <w:p w:rsidR="00013F8A" w:rsidRPr="00252084" w:rsidRDefault="00013F8A" w:rsidP="00AC6CC1">
      <w:pPr>
        <w:spacing w:after="0"/>
        <w:ind w:firstLine="709"/>
        <w:contextualSpacing/>
        <w:jc w:val="both"/>
        <w:rPr>
          <w:rFonts w:ascii="Times New Roman" w:eastAsia="Calibri" w:hAnsi="Times New Roman" w:cs="Times New Roman"/>
          <w:sz w:val="26"/>
          <w:szCs w:val="26"/>
        </w:rPr>
      </w:pPr>
      <w:r w:rsidRPr="00AC6CC1">
        <w:rPr>
          <w:rFonts w:ascii="Times New Roman" w:eastAsia="Calibri" w:hAnsi="Times New Roman" w:cs="Times New Roman"/>
          <w:sz w:val="26"/>
          <w:szCs w:val="26"/>
          <w:u w:val="single"/>
        </w:rPr>
        <w:t>Сформированные регулятивные универсальные учебные действия п</w:t>
      </w:r>
      <w:r w:rsidRPr="00252084">
        <w:rPr>
          <w:rFonts w:ascii="Times New Roman" w:eastAsia="Calibri" w:hAnsi="Times New Roman" w:cs="Times New Roman"/>
          <w:sz w:val="26"/>
          <w:szCs w:val="26"/>
        </w:rPr>
        <w:t>роявляются в умении:</w:t>
      </w:r>
      <w:r w:rsidR="00CB6C03">
        <w:rPr>
          <w:rFonts w:ascii="Times New Roman" w:eastAsia="Calibri" w:hAnsi="Times New Roman" w:cs="Times New Roman"/>
          <w:sz w:val="26"/>
          <w:szCs w:val="26"/>
        </w:rPr>
        <w:t xml:space="preserve"> </w:t>
      </w:r>
      <w:r w:rsidRPr="00252084">
        <w:rPr>
          <w:rFonts w:ascii="Times New Roman" w:eastAsiaTheme="minorEastAsia" w:hAnsi="Times New Roman" w:cs="Times New Roman"/>
          <w:sz w:val="26"/>
          <w:szCs w:val="26"/>
          <w:lang w:eastAsia="ru-RU"/>
        </w:rPr>
        <w:t xml:space="preserve">самостоятельно определять цель выполнения заданий; </w:t>
      </w:r>
      <w:r w:rsidRPr="00252084">
        <w:rPr>
          <w:rFonts w:ascii="Times New Roman" w:eastAsia="Calibri" w:hAnsi="Times New Roman" w:cs="Times New Roman"/>
          <w:sz w:val="26"/>
          <w:szCs w:val="26"/>
        </w:rPr>
        <w:t xml:space="preserve">выполнять практическую работу по предложенному учителем плану; </w:t>
      </w:r>
      <w:r w:rsidRPr="00252084">
        <w:rPr>
          <w:rFonts w:ascii="Times New Roman" w:eastAsiaTheme="minorEastAsia" w:hAnsi="Times New Roman" w:cs="Times New Roman"/>
          <w:sz w:val="26"/>
          <w:szCs w:val="26"/>
          <w:shd w:val="clear" w:color="auto" w:fill="FFFFFB"/>
          <w:lang w:eastAsia="ru-RU"/>
        </w:rPr>
        <w:t>самостоятельно ориентироваться в задании;</w:t>
      </w:r>
      <w:r w:rsidR="00CB6C03">
        <w:rPr>
          <w:rFonts w:ascii="Times New Roman" w:eastAsiaTheme="minorEastAsia" w:hAnsi="Times New Roman" w:cs="Times New Roman"/>
          <w:sz w:val="26"/>
          <w:szCs w:val="26"/>
          <w:shd w:val="clear" w:color="auto" w:fill="FFFFFB"/>
          <w:lang w:eastAsia="ru-RU"/>
        </w:rPr>
        <w:t xml:space="preserve"> </w:t>
      </w:r>
      <w:r w:rsidRPr="00252084">
        <w:rPr>
          <w:rFonts w:ascii="Times New Roman" w:eastAsiaTheme="minorEastAsia" w:hAnsi="Times New Roman" w:cs="Times New Roman"/>
          <w:sz w:val="26"/>
          <w:szCs w:val="26"/>
          <w:shd w:val="clear" w:color="auto" w:fill="FFFFFB"/>
          <w:lang w:eastAsia="ru-RU"/>
        </w:rPr>
        <w:t>самостоятельно планировать последовательность выполнения действий при выполнении заданий;</w:t>
      </w:r>
      <w:r w:rsidR="00CB6C03">
        <w:rPr>
          <w:rFonts w:ascii="Times New Roman" w:eastAsiaTheme="minorEastAsia" w:hAnsi="Times New Roman" w:cs="Times New Roman"/>
          <w:sz w:val="26"/>
          <w:szCs w:val="26"/>
          <w:shd w:val="clear" w:color="auto" w:fill="FFFFFB"/>
          <w:lang w:eastAsia="ru-RU"/>
        </w:rPr>
        <w:t xml:space="preserve"> </w:t>
      </w:r>
      <w:r w:rsidRPr="00252084">
        <w:rPr>
          <w:rFonts w:ascii="Times New Roman" w:eastAsiaTheme="minorEastAsia" w:hAnsi="Times New Roman" w:cs="Times New Roman"/>
          <w:sz w:val="26"/>
          <w:szCs w:val="26"/>
          <w:shd w:val="clear" w:color="auto" w:fill="FFFFFB"/>
          <w:lang w:eastAsia="ru-RU"/>
        </w:rPr>
        <w:t>контролировать свои действия в процессе выполнения работы и после ее завершения;</w:t>
      </w:r>
      <w:r w:rsidR="00CB6C03">
        <w:rPr>
          <w:rFonts w:ascii="Times New Roman" w:eastAsiaTheme="minorEastAsia" w:hAnsi="Times New Roman" w:cs="Times New Roman"/>
          <w:sz w:val="26"/>
          <w:szCs w:val="26"/>
          <w:shd w:val="clear" w:color="auto" w:fill="FFFFFB"/>
          <w:lang w:eastAsia="ru-RU"/>
        </w:rPr>
        <w:t xml:space="preserve"> </w:t>
      </w:r>
      <w:r w:rsidRPr="00252084">
        <w:rPr>
          <w:rFonts w:ascii="Times New Roman" w:eastAsia="Times New Roman" w:hAnsi="Times New Roman" w:cs="Times New Roman"/>
          <w:sz w:val="26"/>
          <w:szCs w:val="26"/>
          <w:lang w:eastAsia="ru-RU"/>
        </w:rPr>
        <w:t>определять изобразительные приёмы и способы выполнения отдельных этапов изобразительной деятельности из числа, освоенных, работая по составленному плану, осуществлять контроль точности выполнения техники изображения;</w:t>
      </w:r>
      <w:r w:rsidR="00CB6C03">
        <w:rPr>
          <w:rFonts w:ascii="Times New Roman" w:eastAsia="Times New Roman" w:hAnsi="Times New Roman" w:cs="Times New Roman"/>
          <w:sz w:val="26"/>
          <w:szCs w:val="26"/>
          <w:lang w:eastAsia="ru-RU"/>
        </w:rPr>
        <w:t xml:space="preserve"> </w:t>
      </w:r>
      <w:r w:rsidRPr="00252084">
        <w:rPr>
          <w:rFonts w:ascii="Times New Roman" w:eastAsia="Times New Roman" w:hAnsi="Times New Roman" w:cs="Times New Roman"/>
          <w:sz w:val="26"/>
          <w:szCs w:val="26"/>
          <w:lang w:eastAsia="ru-RU"/>
        </w:rPr>
        <w:t>исправлять допущенные ошибки, самостоятельно соотносить полученный результат с обра</w:t>
      </w:r>
      <w:r w:rsidR="00AC6CC1">
        <w:rPr>
          <w:rFonts w:ascii="Times New Roman" w:eastAsia="Times New Roman" w:hAnsi="Times New Roman" w:cs="Times New Roman"/>
          <w:sz w:val="26"/>
          <w:szCs w:val="26"/>
          <w:lang w:eastAsia="ru-RU"/>
        </w:rPr>
        <w:t xml:space="preserve">зцом и замечать несоответствия; </w:t>
      </w:r>
      <w:r w:rsidRPr="00252084">
        <w:rPr>
          <w:rFonts w:ascii="Times New Roman" w:eastAsia="Calibri" w:hAnsi="Times New Roman" w:cs="Times New Roman"/>
          <w:sz w:val="26"/>
          <w:szCs w:val="26"/>
        </w:rPr>
        <w:t xml:space="preserve">оценивать результат своих действий. </w:t>
      </w:r>
    </w:p>
    <w:p w:rsidR="00013F8A" w:rsidRPr="00AC6CC1" w:rsidRDefault="00013F8A" w:rsidP="00AC6CC1">
      <w:pPr>
        <w:spacing w:after="0"/>
        <w:ind w:firstLine="709"/>
        <w:jc w:val="both"/>
        <w:rPr>
          <w:rFonts w:ascii="Times New Roman" w:eastAsiaTheme="minorEastAsia" w:hAnsi="Times New Roman" w:cs="Times New Roman"/>
          <w:sz w:val="26"/>
          <w:szCs w:val="26"/>
          <w:lang w:eastAsia="ru-RU"/>
        </w:rPr>
      </w:pPr>
      <w:r w:rsidRPr="00AC6CC1">
        <w:rPr>
          <w:rFonts w:ascii="Times New Roman" w:eastAsiaTheme="minorEastAsia" w:hAnsi="Times New Roman" w:cs="Times New Roman"/>
          <w:sz w:val="26"/>
          <w:szCs w:val="26"/>
          <w:u w:val="single"/>
          <w:lang w:eastAsia="ru-RU"/>
        </w:rPr>
        <w:t>Сформированные коммуникативные универсальные учебные действия</w:t>
      </w:r>
      <w:r w:rsidR="00CB6C03">
        <w:rPr>
          <w:rFonts w:ascii="Times New Roman" w:eastAsiaTheme="minorEastAsia" w:hAnsi="Times New Roman" w:cs="Times New Roman"/>
          <w:sz w:val="26"/>
          <w:szCs w:val="26"/>
          <w:u w:val="single"/>
          <w:lang w:eastAsia="ru-RU"/>
        </w:rPr>
        <w:t xml:space="preserve"> </w:t>
      </w:r>
      <w:r w:rsidRPr="00252084">
        <w:rPr>
          <w:rFonts w:ascii="Times New Roman" w:eastAsiaTheme="minorEastAsia" w:hAnsi="Times New Roman" w:cs="Times New Roman"/>
          <w:sz w:val="26"/>
          <w:szCs w:val="26"/>
          <w:lang w:eastAsia="ru-RU"/>
        </w:rPr>
        <w:t>проявляются в умении:</w:t>
      </w:r>
      <w:r w:rsidR="00CB6C03">
        <w:rPr>
          <w:rFonts w:ascii="Times New Roman" w:eastAsiaTheme="minorEastAsia" w:hAnsi="Times New Roman" w:cs="Times New Roman"/>
          <w:sz w:val="26"/>
          <w:szCs w:val="26"/>
          <w:lang w:eastAsia="ru-RU"/>
        </w:rPr>
        <w:t xml:space="preserve"> </w:t>
      </w:r>
      <w:r w:rsidRPr="00252084">
        <w:rPr>
          <w:rFonts w:ascii="Times New Roman" w:eastAsia="Calibri" w:hAnsi="Times New Roman" w:cs="Times New Roman"/>
          <w:sz w:val="26"/>
          <w:szCs w:val="26"/>
        </w:rPr>
        <w:t xml:space="preserve">вести диалог по обозначенной теме; договариваться о своей роли в коллективных работах, работе в парах и группах; приходить в обсуждении к общему решению; </w:t>
      </w:r>
      <w:r w:rsidRPr="00252084">
        <w:rPr>
          <w:rFonts w:ascii="Times New Roman" w:eastAsia="Calibri" w:hAnsi="Times New Roman" w:cs="Times New Roman"/>
          <w:sz w:val="26"/>
          <w:szCs w:val="26"/>
          <w:shd w:val="clear" w:color="auto" w:fill="FFFFFB"/>
        </w:rPr>
        <w:t>учитывать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r w:rsidR="00AC6CC1">
        <w:rPr>
          <w:rFonts w:ascii="Times New Roman" w:eastAsiaTheme="minorEastAsia" w:hAnsi="Times New Roman" w:cs="Times New Roman"/>
          <w:sz w:val="26"/>
          <w:szCs w:val="26"/>
          <w:lang w:eastAsia="ru-RU"/>
        </w:rPr>
        <w:t xml:space="preserve">; </w:t>
      </w:r>
      <w:r w:rsidRPr="00252084">
        <w:rPr>
          <w:rFonts w:ascii="Times New Roman" w:eastAsia="Times New Roman" w:hAnsi="Times New Roman" w:cs="Times New Roman"/>
          <w:sz w:val="26"/>
          <w:szCs w:val="26"/>
          <w:lang w:eastAsia="ru-RU"/>
        </w:rPr>
        <w:t>использовать допустимые адекватные речевые средства для решения коммуник</w:t>
      </w:r>
      <w:r w:rsidR="00AC6CC1">
        <w:rPr>
          <w:rFonts w:ascii="Times New Roman" w:eastAsia="Times New Roman" w:hAnsi="Times New Roman" w:cs="Times New Roman"/>
          <w:sz w:val="26"/>
          <w:szCs w:val="26"/>
          <w:lang w:eastAsia="ru-RU"/>
        </w:rPr>
        <w:t>ативных и познавательных задач.</w:t>
      </w:r>
    </w:p>
    <w:p w:rsidR="00007FB2" w:rsidRPr="00285C82" w:rsidRDefault="00007FB2" w:rsidP="00706A92">
      <w:pPr>
        <w:tabs>
          <w:tab w:val="num" w:pos="993"/>
        </w:tabs>
        <w:autoSpaceDE w:val="0"/>
        <w:autoSpaceDN w:val="0"/>
        <w:adjustRightInd w:val="0"/>
        <w:spacing w:after="0"/>
        <w:ind w:firstLine="709"/>
        <w:jc w:val="center"/>
        <w:rPr>
          <w:rFonts w:ascii="Times New Roman" w:hAnsi="Times New Roman" w:cs="Times New Roman"/>
          <w:sz w:val="26"/>
          <w:szCs w:val="26"/>
        </w:rPr>
      </w:pPr>
      <w:r w:rsidRPr="00285C82">
        <w:rPr>
          <w:rFonts w:ascii="Times New Roman" w:hAnsi="Times New Roman" w:cs="Times New Roman"/>
          <w:sz w:val="26"/>
          <w:szCs w:val="26"/>
        </w:rPr>
        <w:t>Технология</w:t>
      </w:r>
    </w:p>
    <w:p w:rsidR="00013F8A" w:rsidRPr="00AC6CC1" w:rsidRDefault="00013F8A" w:rsidP="00AC6CC1">
      <w:pPr>
        <w:spacing w:after="0"/>
        <w:ind w:firstLine="709"/>
        <w:contextualSpacing/>
        <w:jc w:val="both"/>
        <w:rPr>
          <w:rFonts w:ascii="Times New Roman" w:eastAsia="Calibri" w:hAnsi="Times New Roman" w:cs="Times New Roman"/>
          <w:sz w:val="26"/>
          <w:szCs w:val="26"/>
          <w:lang w:eastAsia="ru-RU"/>
        </w:rPr>
      </w:pPr>
      <w:r w:rsidRPr="00AC6CC1">
        <w:rPr>
          <w:rFonts w:ascii="Times New Roman" w:eastAsia="Calibri" w:hAnsi="Times New Roman" w:cs="Times New Roman"/>
          <w:sz w:val="26"/>
          <w:szCs w:val="26"/>
          <w:u w:val="single"/>
          <w:lang w:eastAsia="ru-RU"/>
        </w:rPr>
        <w:t>Сформированные познавательные универсальные учебные действия</w:t>
      </w:r>
      <w:r w:rsidR="00CB6C03">
        <w:rPr>
          <w:rFonts w:ascii="Times New Roman" w:eastAsia="Calibri" w:hAnsi="Times New Roman" w:cs="Times New Roman"/>
          <w:sz w:val="26"/>
          <w:szCs w:val="26"/>
          <w:u w:val="single"/>
          <w:lang w:eastAsia="ru-RU"/>
        </w:rPr>
        <w:t xml:space="preserve"> </w:t>
      </w:r>
      <w:r w:rsidRPr="00252084">
        <w:rPr>
          <w:rFonts w:ascii="Times New Roman" w:eastAsia="Calibri" w:hAnsi="Times New Roman" w:cs="Times New Roman"/>
          <w:sz w:val="26"/>
          <w:szCs w:val="26"/>
          <w:lang w:eastAsia="ru-RU"/>
        </w:rPr>
        <w:t>проявляются в умении:</w:t>
      </w:r>
      <w:r w:rsidR="00CB6C03">
        <w:rPr>
          <w:rFonts w:ascii="Times New Roman" w:eastAsia="Calibri" w:hAnsi="Times New Roman" w:cs="Times New Roman"/>
          <w:sz w:val="26"/>
          <w:szCs w:val="26"/>
          <w:lang w:eastAsia="ru-RU"/>
        </w:rPr>
        <w:t xml:space="preserve"> </w:t>
      </w:r>
      <w:r w:rsidRPr="00252084">
        <w:rPr>
          <w:rFonts w:ascii="Times New Roman" w:eastAsia="Calibri" w:hAnsi="Times New Roman" w:cs="Times New Roman"/>
          <w:sz w:val="26"/>
          <w:szCs w:val="26"/>
          <w:shd w:val="clear" w:color="auto" w:fill="FFFFFB"/>
          <w:lang w:eastAsia="ru-RU"/>
        </w:rPr>
        <w:t>оперировать известными понятиями</w:t>
      </w:r>
      <w:r w:rsidR="00AC6CC1">
        <w:rPr>
          <w:rFonts w:ascii="Times New Roman" w:eastAsia="Calibri" w:hAnsi="Times New Roman" w:cs="Times New Roman"/>
          <w:sz w:val="26"/>
          <w:szCs w:val="26"/>
          <w:shd w:val="clear" w:color="auto" w:fill="FFFFFB"/>
          <w:lang w:eastAsia="ru-RU"/>
        </w:rPr>
        <w:t xml:space="preserve">; </w:t>
      </w:r>
      <w:r w:rsidRPr="00252084">
        <w:rPr>
          <w:rFonts w:ascii="Times New Roman" w:eastAsia="Calibri" w:hAnsi="Times New Roman" w:cs="Times New Roman"/>
          <w:sz w:val="26"/>
          <w:szCs w:val="26"/>
          <w:lang w:eastAsia="ru-RU"/>
        </w:rPr>
        <w:t>самостоятельно сравнивать, группировать предметы, объекты</w:t>
      </w:r>
      <w:r w:rsidR="00AC6CC1">
        <w:rPr>
          <w:rFonts w:ascii="Times New Roman" w:eastAsia="Calibri" w:hAnsi="Times New Roman" w:cs="Times New Roman"/>
          <w:sz w:val="26"/>
          <w:szCs w:val="26"/>
          <w:lang w:eastAsia="ru-RU"/>
        </w:rPr>
        <w:t xml:space="preserve">; </w:t>
      </w:r>
      <w:r w:rsidRPr="00252084">
        <w:rPr>
          <w:rFonts w:ascii="Times New Roman" w:eastAsia="Calibri" w:hAnsi="Times New Roman" w:cs="Times New Roman"/>
          <w:sz w:val="26"/>
          <w:szCs w:val="26"/>
          <w:lang w:eastAsia="ru-RU"/>
        </w:rPr>
        <w:t xml:space="preserve">самостоятельно отличать новое от уже известного; самостоятельно обобщать – выделять класс </w:t>
      </w:r>
      <w:r w:rsidR="00AC6CC1">
        <w:rPr>
          <w:rFonts w:ascii="Times New Roman" w:eastAsia="Calibri" w:hAnsi="Times New Roman" w:cs="Times New Roman"/>
          <w:sz w:val="26"/>
          <w:szCs w:val="26"/>
          <w:lang w:eastAsia="ru-RU"/>
        </w:rPr>
        <w:t xml:space="preserve">объектов по заданному признаку; </w:t>
      </w:r>
      <w:r w:rsidRPr="00252084">
        <w:rPr>
          <w:rFonts w:ascii="Times New Roman" w:eastAsia="Times New Roman" w:hAnsi="Times New Roman" w:cs="Times New Roman"/>
          <w:sz w:val="26"/>
          <w:szCs w:val="26"/>
          <w:lang w:eastAsia="ru-RU"/>
        </w:rPr>
        <w:t xml:space="preserve">самостоятельно устанавливать причинно-следственные связи между событиями и явлениями. </w:t>
      </w:r>
    </w:p>
    <w:p w:rsidR="00013F8A" w:rsidRPr="00AC6CC1" w:rsidRDefault="00013F8A" w:rsidP="00AC6CC1">
      <w:pPr>
        <w:spacing w:after="0"/>
        <w:ind w:firstLine="709"/>
        <w:contextualSpacing/>
        <w:jc w:val="both"/>
        <w:rPr>
          <w:rFonts w:ascii="Times New Roman" w:eastAsia="Calibri" w:hAnsi="Times New Roman" w:cs="Times New Roman"/>
          <w:sz w:val="26"/>
          <w:szCs w:val="26"/>
          <w:lang w:eastAsia="ru-RU"/>
        </w:rPr>
      </w:pPr>
      <w:r w:rsidRPr="00AC6CC1">
        <w:rPr>
          <w:rFonts w:ascii="Times New Roman" w:eastAsia="Calibri" w:hAnsi="Times New Roman" w:cs="Times New Roman"/>
          <w:sz w:val="26"/>
          <w:szCs w:val="26"/>
          <w:u w:val="single"/>
          <w:lang w:eastAsia="ru-RU"/>
        </w:rPr>
        <w:t>Сформированные регулятивные универсальные учебные действия</w:t>
      </w:r>
      <w:r w:rsidR="00CB6C03">
        <w:rPr>
          <w:rFonts w:ascii="Times New Roman" w:eastAsia="Calibri" w:hAnsi="Times New Roman" w:cs="Times New Roman"/>
          <w:sz w:val="26"/>
          <w:szCs w:val="26"/>
          <w:u w:val="single"/>
          <w:lang w:eastAsia="ru-RU"/>
        </w:rPr>
        <w:t xml:space="preserve"> </w:t>
      </w:r>
      <w:r w:rsidRPr="00252084">
        <w:rPr>
          <w:rFonts w:ascii="Times New Roman" w:eastAsia="Calibri" w:hAnsi="Times New Roman" w:cs="Times New Roman"/>
          <w:sz w:val="26"/>
          <w:szCs w:val="26"/>
          <w:lang w:eastAsia="ru-RU"/>
        </w:rPr>
        <w:t>проявляются в умении:</w:t>
      </w:r>
      <w:r w:rsidR="00CB6C03">
        <w:rPr>
          <w:rFonts w:ascii="Times New Roman" w:eastAsia="Calibri" w:hAnsi="Times New Roman" w:cs="Times New Roman"/>
          <w:sz w:val="26"/>
          <w:szCs w:val="26"/>
          <w:lang w:eastAsia="ru-RU"/>
        </w:rPr>
        <w:t xml:space="preserve"> </w:t>
      </w:r>
      <w:r w:rsidRPr="00252084">
        <w:rPr>
          <w:rFonts w:ascii="Times New Roman" w:eastAsia="Times New Roman" w:hAnsi="Times New Roman" w:cs="Times New Roman"/>
          <w:sz w:val="26"/>
          <w:szCs w:val="26"/>
          <w:lang w:eastAsia="ru-RU"/>
        </w:rPr>
        <w:t xml:space="preserve">самостоятельно определять цель выполнения заданий; </w:t>
      </w:r>
      <w:r w:rsidRPr="00252084">
        <w:rPr>
          <w:rFonts w:ascii="Times New Roman" w:eastAsia="Calibri" w:hAnsi="Times New Roman" w:cs="Times New Roman"/>
          <w:sz w:val="26"/>
          <w:szCs w:val="26"/>
          <w:lang w:eastAsia="ru-RU"/>
        </w:rPr>
        <w:t>выполнять практическую работу по предложенному учителем плану;</w:t>
      </w:r>
      <w:r w:rsidR="00CB6C03">
        <w:rPr>
          <w:rFonts w:ascii="Times New Roman" w:eastAsia="Calibri" w:hAnsi="Times New Roman" w:cs="Times New Roman"/>
          <w:sz w:val="26"/>
          <w:szCs w:val="26"/>
          <w:lang w:eastAsia="ru-RU"/>
        </w:rPr>
        <w:t xml:space="preserve"> </w:t>
      </w:r>
      <w:r w:rsidRPr="00252084">
        <w:rPr>
          <w:rFonts w:ascii="Times New Roman" w:eastAsia="Times New Roman" w:hAnsi="Times New Roman" w:cs="Times New Roman"/>
          <w:sz w:val="26"/>
          <w:szCs w:val="26"/>
          <w:shd w:val="clear" w:color="auto" w:fill="FFFFFB"/>
          <w:lang w:eastAsia="ru-RU"/>
        </w:rPr>
        <w:t>самостоятельно ориентироваться в задании;</w:t>
      </w:r>
      <w:r w:rsidR="00CB6C03">
        <w:rPr>
          <w:rFonts w:ascii="Times New Roman" w:eastAsia="Times New Roman" w:hAnsi="Times New Roman" w:cs="Times New Roman"/>
          <w:sz w:val="26"/>
          <w:szCs w:val="26"/>
          <w:shd w:val="clear" w:color="auto" w:fill="FFFFFB"/>
          <w:lang w:eastAsia="ru-RU"/>
        </w:rPr>
        <w:t xml:space="preserve"> </w:t>
      </w:r>
      <w:r w:rsidRPr="00252084">
        <w:rPr>
          <w:rFonts w:ascii="Times New Roman" w:eastAsia="Times New Roman" w:hAnsi="Times New Roman" w:cs="Times New Roman"/>
          <w:sz w:val="26"/>
          <w:szCs w:val="26"/>
          <w:shd w:val="clear" w:color="auto" w:fill="FFFFFB"/>
          <w:lang w:eastAsia="ru-RU"/>
        </w:rPr>
        <w:t>самостоятельно планировать последовательность выполнения действий при выполнении заданий;</w:t>
      </w:r>
      <w:r w:rsidR="00CB6C03">
        <w:rPr>
          <w:rFonts w:ascii="Times New Roman" w:eastAsia="Times New Roman" w:hAnsi="Times New Roman" w:cs="Times New Roman"/>
          <w:sz w:val="26"/>
          <w:szCs w:val="26"/>
          <w:shd w:val="clear" w:color="auto" w:fill="FFFFFB"/>
          <w:lang w:eastAsia="ru-RU"/>
        </w:rPr>
        <w:t xml:space="preserve"> </w:t>
      </w:r>
      <w:r w:rsidRPr="00252084">
        <w:rPr>
          <w:rFonts w:ascii="Times New Roman" w:eastAsia="Times New Roman" w:hAnsi="Times New Roman" w:cs="Times New Roman"/>
          <w:sz w:val="26"/>
          <w:szCs w:val="26"/>
          <w:shd w:val="clear" w:color="auto" w:fill="FFFFFB"/>
          <w:lang w:eastAsia="ru-RU"/>
        </w:rPr>
        <w:t>контролировать свои действия в процессе выполнения работы и после ее завершения;</w:t>
      </w:r>
      <w:r w:rsidR="00CB6C03">
        <w:rPr>
          <w:rFonts w:ascii="Times New Roman" w:eastAsia="Times New Roman" w:hAnsi="Times New Roman" w:cs="Times New Roman"/>
          <w:sz w:val="26"/>
          <w:szCs w:val="26"/>
          <w:shd w:val="clear" w:color="auto" w:fill="FFFFFB"/>
          <w:lang w:eastAsia="ru-RU"/>
        </w:rPr>
        <w:t xml:space="preserve"> </w:t>
      </w:r>
      <w:r w:rsidRPr="00252084">
        <w:rPr>
          <w:rFonts w:ascii="Times New Roman" w:eastAsia="Times New Roman" w:hAnsi="Times New Roman" w:cs="Times New Roman"/>
          <w:sz w:val="26"/>
          <w:szCs w:val="26"/>
          <w:lang w:eastAsia="ru-RU"/>
        </w:rPr>
        <w:t>определять конструкторско-технологические приёмы и способы выполнения отдельных этапов изготовления изделий из числа, освоенных, работая по составленному плану, осуществлять контроль точности выполнения операций;</w:t>
      </w:r>
      <w:r w:rsidR="00CB6C03">
        <w:rPr>
          <w:rFonts w:ascii="Times New Roman" w:eastAsia="Times New Roman" w:hAnsi="Times New Roman" w:cs="Times New Roman"/>
          <w:sz w:val="26"/>
          <w:szCs w:val="26"/>
          <w:lang w:eastAsia="ru-RU"/>
        </w:rPr>
        <w:t xml:space="preserve"> </w:t>
      </w:r>
      <w:r w:rsidRPr="00252084">
        <w:rPr>
          <w:rFonts w:ascii="Times New Roman" w:eastAsia="Calibri" w:hAnsi="Times New Roman" w:cs="Times New Roman"/>
          <w:sz w:val="26"/>
          <w:szCs w:val="26"/>
          <w:lang w:eastAsia="ru-RU"/>
        </w:rPr>
        <w:t>выполнять контроль точности разметки деталей с помощью измерительных инструментов;</w:t>
      </w:r>
      <w:r w:rsidR="00CB6C03">
        <w:rPr>
          <w:rFonts w:ascii="Times New Roman" w:eastAsia="Calibri" w:hAnsi="Times New Roman" w:cs="Times New Roman"/>
          <w:sz w:val="26"/>
          <w:szCs w:val="26"/>
          <w:lang w:eastAsia="ru-RU"/>
        </w:rPr>
        <w:t xml:space="preserve"> </w:t>
      </w:r>
      <w:r w:rsidRPr="00252084">
        <w:rPr>
          <w:rFonts w:ascii="Times New Roman" w:eastAsia="Times New Roman" w:hAnsi="Times New Roman" w:cs="Times New Roman"/>
          <w:sz w:val="26"/>
          <w:szCs w:val="26"/>
          <w:lang w:eastAsia="ru-RU"/>
        </w:rPr>
        <w:t xml:space="preserve">исправлять допущенные ошибки, самостоятельно соотносить полученный результат с образцом и замечать несоответствия. </w:t>
      </w:r>
    </w:p>
    <w:p w:rsidR="00013F8A" w:rsidRPr="00252084" w:rsidRDefault="00013F8A" w:rsidP="00AC6CC1">
      <w:pPr>
        <w:spacing w:after="0"/>
        <w:ind w:firstLine="709"/>
        <w:jc w:val="both"/>
        <w:rPr>
          <w:rFonts w:ascii="Times New Roman" w:eastAsia="Times New Roman" w:hAnsi="Times New Roman" w:cs="Times New Roman"/>
          <w:sz w:val="26"/>
          <w:szCs w:val="26"/>
          <w:lang w:eastAsia="ru-RU"/>
        </w:rPr>
      </w:pPr>
      <w:r w:rsidRPr="00AC6CC1">
        <w:rPr>
          <w:rFonts w:ascii="Times New Roman" w:eastAsia="Times New Roman" w:hAnsi="Times New Roman" w:cs="Times New Roman"/>
          <w:sz w:val="26"/>
          <w:szCs w:val="26"/>
          <w:u w:val="single"/>
          <w:lang w:eastAsia="ru-RU"/>
        </w:rPr>
        <w:t>Сформированные коммуникативные универсальные учебные действия</w:t>
      </w:r>
      <w:r w:rsidR="00CB6C03">
        <w:rPr>
          <w:rFonts w:ascii="Times New Roman" w:eastAsia="Times New Roman" w:hAnsi="Times New Roman" w:cs="Times New Roman"/>
          <w:sz w:val="26"/>
          <w:szCs w:val="26"/>
          <w:u w:val="single"/>
          <w:lang w:eastAsia="ru-RU"/>
        </w:rPr>
        <w:t xml:space="preserve"> </w:t>
      </w:r>
      <w:r w:rsidR="00AC6CC1">
        <w:rPr>
          <w:rFonts w:ascii="Times New Roman" w:eastAsia="Times New Roman" w:hAnsi="Times New Roman" w:cs="Times New Roman"/>
          <w:sz w:val="26"/>
          <w:szCs w:val="26"/>
          <w:lang w:eastAsia="ru-RU"/>
        </w:rPr>
        <w:t xml:space="preserve">проявляются в умении: </w:t>
      </w:r>
      <w:r w:rsidRPr="00252084">
        <w:rPr>
          <w:rFonts w:ascii="Times New Roman" w:eastAsia="Calibri" w:hAnsi="Times New Roman" w:cs="Times New Roman"/>
          <w:sz w:val="26"/>
          <w:szCs w:val="26"/>
          <w:lang w:eastAsia="ru-RU"/>
        </w:rPr>
        <w:t xml:space="preserve">вести диалог по обозначенной теме; договариваться о своей </w:t>
      </w:r>
      <w:r w:rsidRPr="00252084">
        <w:rPr>
          <w:rFonts w:ascii="Times New Roman" w:eastAsia="Calibri" w:hAnsi="Times New Roman" w:cs="Times New Roman"/>
          <w:sz w:val="26"/>
          <w:szCs w:val="26"/>
          <w:lang w:eastAsia="ru-RU"/>
        </w:rPr>
        <w:lastRenderedPageBreak/>
        <w:t xml:space="preserve">роли в коллективных работах, работе в парах и группах; приходить в обсуждении к общему решению; </w:t>
      </w:r>
      <w:r w:rsidRPr="00252084">
        <w:rPr>
          <w:rFonts w:ascii="Times New Roman" w:eastAsia="Calibri" w:hAnsi="Times New Roman" w:cs="Times New Roman"/>
          <w:sz w:val="26"/>
          <w:szCs w:val="26"/>
          <w:shd w:val="clear" w:color="auto" w:fill="FFFFFB"/>
          <w:lang w:eastAsia="ru-RU"/>
        </w:rPr>
        <w:t>учитывать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r w:rsidR="00AC6CC1">
        <w:rPr>
          <w:rFonts w:ascii="Times New Roman" w:eastAsia="Times New Roman" w:hAnsi="Times New Roman" w:cs="Times New Roman"/>
          <w:sz w:val="26"/>
          <w:szCs w:val="26"/>
          <w:lang w:eastAsia="ru-RU"/>
        </w:rPr>
        <w:t xml:space="preserve">; </w:t>
      </w:r>
      <w:r w:rsidRPr="00252084">
        <w:rPr>
          <w:rFonts w:ascii="Times New Roman" w:eastAsia="Times New Roman" w:hAnsi="Times New Roman" w:cs="Times New Roman"/>
          <w:sz w:val="26"/>
          <w:szCs w:val="26"/>
          <w:lang w:eastAsia="ru-RU"/>
        </w:rPr>
        <w:t>использовать допустимые адекватные речевые средства для решения коммуник</w:t>
      </w:r>
      <w:r w:rsidR="00AC6CC1">
        <w:rPr>
          <w:rFonts w:ascii="Times New Roman" w:eastAsia="Times New Roman" w:hAnsi="Times New Roman" w:cs="Times New Roman"/>
          <w:sz w:val="26"/>
          <w:szCs w:val="26"/>
          <w:lang w:eastAsia="ru-RU"/>
        </w:rPr>
        <w:t>ативных и познавательных задач.</w:t>
      </w:r>
    </w:p>
    <w:p w:rsidR="00007FB2" w:rsidRPr="00285C82" w:rsidRDefault="00007FB2" w:rsidP="00706A92">
      <w:pPr>
        <w:tabs>
          <w:tab w:val="num" w:pos="993"/>
        </w:tabs>
        <w:autoSpaceDE w:val="0"/>
        <w:autoSpaceDN w:val="0"/>
        <w:adjustRightInd w:val="0"/>
        <w:spacing w:after="0"/>
        <w:ind w:firstLine="709"/>
        <w:jc w:val="center"/>
        <w:rPr>
          <w:rFonts w:ascii="Times New Roman" w:hAnsi="Times New Roman" w:cs="Times New Roman"/>
          <w:sz w:val="26"/>
          <w:szCs w:val="26"/>
        </w:rPr>
      </w:pPr>
      <w:r w:rsidRPr="00285C82">
        <w:rPr>
          <w:rFonts w:ascii="Times New Roman" w:hAnsi="Times New Roman" w:cs="Times New Roman"/>
          <w:sz w:val="26"/>
          <w:szCs w:val="26"/>
        </w:rPr>
        <w:t>Физическая культура</w:t>
      </w:r>
    </w:p>
    <w:p w:rsidR="00013F8A" w:rsidRPr="00252084" w:rsidRDefault="004C4DE9" w:rsidP="00AC6CC1">
      <w:pPr>
        <w:spacing w:after="0"/>
        <w:ind w:firstLine="709"/>
        <w:contextualSpacing/>
        <w:jc w:val="both"/>
        <w:rPr>
          <w:rFonts w:ascii="Times New Roman" w:eastAsia="Calibri" w:hAnsi="Times New Roman" w:cs="Times New Roman"/>
          <w:sz w:val="26"/>
          <w:szCs w:val="26"/>
        </w:rPr>
      </w:pPr>
      <w:r w:rsidRPr="00AC6CC1">
        <w:rPr>
          <w:rFonts w:ascii="Times New Roman" w:eastAsia="Calibri" w:hAnsi="Times New Roman" w:cs="Times New Roman"/>
          <w:sz w:val="26"/>
          <w:szCs w:val="26"/>
          <w:u w:val="single"/>
        </w:rPr>
        <w:t>Сформированные познавательные универсальные учебные действия</w:t>
      </w:r>
      <w:r>
        <w:rPr>
          <w:rFonts w:ascii="Times New Roman" w:eastAsia="Calibri" w:hAnsi="Times New Roman" w:cs="Times New Roman"/>
          <w:sz w:val="26"/>
          <w:szCs w:val="26"/>
          <w:u w:val="single"/>
        </w:rPr>
        <w:t xml:space="preserve"> </w:t>
      </w:r>
      <w:r w:rsidRPr="00252084">
        <w:rPr>
          <w:rFonts w:ascii="Times New Roman" w:eastAsia="Calibri" w:hAnsi="Times New Roman" w:cs="Times New Roman"/>
          <w:sz w:val="26"/>
          <w:szCs w:val="26"/>
        </w:rPr>
        <w:t>проявляются в:</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понимании групповой инструкции к упражнению, способу деятельности;</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удержании правильного способа деятельности на всем протяжении ее выполнения;</w:t>
      </w:r>
      <w:r>
        <w:rPr>
          <w:rFonts w:ascii="Times New Roman" w:eastAsia="Calibri" w:hAnsi="Times New Roman" w:cs="Times New Roman"/>
          <w:sz w:val="26"/>
          <w:szCs w:val="26"/>
        </w:rPr>
        <w:t xml:space="preserve"> умении</w:t>
      </w:r>
      <w:r w:rsidRPr="00252084">
        <w:rPr>
          <w:rFonts w:ascii="Times New Roman" w:eastAsia="Calibri" w:hAnsi="Times New Roman" w:cs="Times New Roman"/>
          <w:sz w:val="26"/>
          <w:szCs w:val="26"/>
        </w:rPr>
        <w:t xml:space="preserve"> вербализовать наглядно наблюдаемую причинно-следственную связь.</w:t>
      </w:r>
    </w:p>
    <w:p w:rsidR="00013F8A" w:rsidRPr="00252084" w:rsidRDefault="004C4DE9" w:rsidP="00AC6CC1">
      <w:pPr>
        <w:spacing w:after="0"/>
        <w:ind w:firstLine="709"/>
        <w:contextualSpacing/>
        <w:jc w:val="both"/>
        <w:rPr>
          <w:rFonts w:ascii="Times New Roman" w:eastAsia="Calibri" w:hAnsi="Times New Roman" w:cs="Times New Roman"/>
          <w:sz w:val="26"/>
          <w:szCs w:val="26"/>
        </w:rPr>
      </w:pPr>
      <w:r w:rsidRPr="00285C82">
        <w:rPr>
          <w:rFonts w:ascii="Times New Roman" w:eastAsia="Calibri" w:hAnsi="Times New Roman" w:cs="Times New Roman"/>
          <w:sz w:val="26"/>
          <w:szCs w:val="26"/>
          <w:u w:val="single"/>
        </w:rPr>
        <w:t>Сформированные регулятивные универсальные учебные действия</w:t>
      </w:r>
      <w:r>
        <w:rPr>
          <w:rFonts w:ascii="Times New Roman" w:eastAsia="Calibri" w:hAnsi="Times New Roman" w:cs="Times New Roman"/>
          <w:sz w:val="26"/>
          <w:szCs w:val="26"/>
          <w:u w:val="single"/>
        </w:rPr>
        <w:t xml:space="preserve"> </w:t>
      </w:r>
      <w:r w:rsidRPr="00252084">
        <w:rPr>
          <w:rFonts w:ascii="Times New Roman" w:eastAsia="Calibri" w:hAnsi="Times New Roman" w:cs="Times New Roman"/>
          <w:sz w:val="26"/>
          <w:szCs w:val="26"/>
        </w:rPr>
        <w:t>проявляются в:</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способности выполнять учебные задания вопреки нежеланию, утомлению;</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способности планировать свои действия в соответствии с поставленной задачей и условием ее реализации, оречевлять план и соотносить действия с планом; 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013F8A" w:rsidRPr="00252084" w:rsidRDefault="004C4DE9" w:rsidP="00D4099B">
      <w:pPr>
        <w:spacing w:after="0"/>
        <w:ind w:firstLine="709"/>
        <w:contextualSpacing/>
        <w:jc w:val="both"/>
        <w:rPr>
          <w:rFonts w:ascii="Times New Roman" w:eastAsia="Calibri" w:hAnsi="Times New Roman" w:cs="Times New Roman"/>
          <w:sz w:val="26"/>
          <w:szCs w:val="26"/>
        </w:rPr>
      </w:pPr>
      <w:r w:rsidRPr="00D4099B">
        <w:rPr>
          <w:rFonts w:ascii="Times New Roman" w:eastAsia="Calibri" w:hAnsi="Times New Roman" w:cs="Times New Roman"/>
          <w:sz w:val="26"/>
          <w:szCs w:val="26"/>
          <w:u w:val="single"/>
        </w:rPr>
        <w:t>Сформированные коммуникативные универсальные учебные действия</w:t>
      </w:r>
      <w:r>
        <w:rPr>
          <w:rFonts w:ascii="Times New Roman" w:eastAsia="Calibri" w:hAnsi="Times New Roman" w:cs="Times New Roman"/>
          <w:sz w:val="26"/>
          <w:szCs w:val="26"/>
          <w:u w:val="single"/>
        </w:rPr>
        <w:t xml:space="preserve"> </w:t>
      </w:r>
      <w:r w:rsidRPr="00252084">
        <w:rPr>
          <w:rFonts w:ascii="Times New Roman" w:eastAsia="Calibri" w:hAnsi="Times New Roman" w:cs="Times New Roman"/>
          <w:sz w:val="26"/>
          <w:szCs w:val="26"/>
        </w:rPr>
        <w:t>проявляются в:</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овладении умением обратиться к сверстнику с предложением, просьбой о помощи в преодолении затруднения и пр.;</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овладении умением обратиться к педагогу с просьбой о помощи в преодолении затруднения;</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овладении умением выполнять упражнения в паре, помогая друг другу;</w:t>
      </w:r>
      <w:r>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овладении умением играть в команде;</w:t>
      </w:r>
      <w:r>
        <w:rPr>
          <w:rFonts w:ascii="Times New Roman" w:eastAsia="Calibri" w:hAnsi="Times New Roman" w:cs="Times New Roman"/>
          <w:sz w:val="26"/>
          <w:szCs w:val="26"/>
        </w:rPr>
        <w:t xml:space="preserve"> </w:t>
      </w:r>
      <w:r w:rsidR="00013F8A" w:rsidRPr="00252084">
        <w:rPr>
          <w:rFonts w:ascii="Times New Roman" w:eastAsia="Calibri" w:hAnsi="Times New Roman" w:cs="Times New Roman"/>
          <w:sz w:val="26"/>
          <w:szCs w:val="26"/>
        </w:rPr>
        <w:t xml:space="preserve">овладении умением адекватно </w:t>
      </w:r>
      <w:r w:rsidR="00CB6C03">
        <w:rPr>
          <w:rFonts w:ascii="Times New Roman" w:eastAsia="Calibri" w:hAnsi="Times New Roman" w:cs="Times New Roman"/>
          <w:sz w:val="26"/>
          <w:szCs w:val="26"/>
        </w:rPr>
        <w:t xml:space="preserve">воспринимать указания на ошибки, </w:t>
      </w:r>
      <w:r w:rsidR="00013F8A" w:rsidRPr="00252084">
        <w:rPr>
          <w:rFonts w:ascii="Times New Roman" w:eastAsia="Calibri" w:hAnsi="Times New Roman" w:cs="Times New Roman"/>
          <w:sz w:val="26"/>
          <w:szCs w:val="26"/>
        </w:rPr>
        <w:t>овладении умением сдерживать непосредственные эмоциональные реакции в конфликтной ситуации;</w:t>
      </w:r>
      <w:r w:rsidR="00CB6C03">
        <w:rPr>
          <w:rFonts w:ascii="Times New Roman" w:eastAsia="Calibri" w:hAnsi="Times New Roman" w:cs="Times New Roman"/>
          <w:sz w:val="26"/>
          <w:szCs w:val="26"/>
        </w:rPr>
        <w:t xml:space="preserve"> </w:t>
      </w:r>
      <w:r w:rsidR="00013F8A" w:rsidRPr="00252084">
        <w:rPr>
          <w:rFonts w:ascii="Times New Roman" w:eastAsia="Calibri" w:hAnsi="Times New Roman" w:cs="Times New Roman"/>
          <w:sz w:val="26"/>
          <w:szCs w:val="26"/>
        </w:rPr>
        <w:t>овладение умением находить компромисс.</w:t>
      </w:r>
    </w:p>
    <w:p w:rsidR="00D71549" w:rsidRPr="009E7B5B" w:rsidRDefault="00C6628D" w:rsidP="006634C7">
      <w:pPr>
        <w:tabs>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Т</w:t>
      </w:r>
      <w:r w:rsidR="00D71549" w:rsidRPr="009E7B5B">
        <w:rPr>
          <w:rFonts w:ascii="Times New Roman" w:hAnsi="Times New Roman" w:cs="Times New Roman"/>
          <w:sz w:val="26"/>
          <w:szCs w:val="26"/>
        </w:rPr>
        <w:t>иповые задачи формиро</w:t>
      </w:r>
      <w:r w:rsidR="00B00907" w:rsidRPr="009E7B5B">
        <w:rPr>
          <w:rFonts w:ascii="Times New Roman" w:hAnsi="Times New Roman" w:cs="Times New Roman"/>
          <w:sz w:val="26"/>
          <w:szCs w:val="26"/>
        </w:rPr>
        <w:t xml:space="preserve">вания </w:t>
      </w:r>
      <w:r w:rsidR="00D71549" w:rsidRPr="009E7B5B">
        <w:rPr>
          <w:rFonts w:ascii="Times New Roman" w:hAnsi="Times New Roman" w:cs="Times New Roman"/>
          <w:sz w:val="26"/>
          <w:szCs w:val="26"/>
        </w:rPr>
        <w:t>универсальных</w:t>
      </w:r>
      <w:r w:rsidR="00B00907" w:rsidRPr="009E7B5B">
        <w:rPr>
          <w:rFonts w:ascii="Times New Roman" w:hAnsi="Times New Roman" w:cs="Times New Roman"/>
          <w:sz w:val="26"/>
          <w:szCs w:val="26"/>
        </w:rPr>
        <w:t xml:space="preserve"> учебных действий</w:t>
      </w:r>
    </w:p>
    <w:p w:rsidR="002E51A3" w:rsidRPr="009E7B5B" w:rsidRDefault="002E51A3" w:rsidP="002E51A3">
      <w:pPr>
        <w:tabs>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 xml:space="preserve">В контексте рассмотрения проблемы формирования (развития) УУД у учащихся с ЗПР типовые задачи представляют собой способы деятельности учителя (методы, учебно-познавательные и учебно-практические задачи, приемы, информационно - коммуникационные технологии), обеспечивающие формирование у учащихся с ЗПР универсальных учебных действий. Типовые задачи используются на всех учебных предметах учебного плана и в курсах внеурочной деятельности. Учитывая необходимость формирования у рассматриваемой категории учащихся единой картины мира, распределение типовых задач внутри учебного предмета или курса внеурочной деятельности должно обеспечивать планомерное формирование регулятивных, коммуникативных и познавательных универсальных учебных действий у учащихся с ЗПР. </w:t>
      </w:r>
    </w:p>
    <w:p w:rsidR="00B00907" w:rsidRPr="009E7B5B" w:rsidRDefault="002E51A3" w:rsidP="002E51A3">
      <w:pPr>
        <w:tabs>
          <w:tab w:val="left" w:pos="709"/>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 xml:space="preserve">Типы и виды типовых задач, а также их количество в рамках учебного предмета или курса внеурочной деятельности, в том числе коррекционно-развивающей направленности, определяются педагогом самостоятельно на основе соблюдения принципов: необходимости и достаточности; системности в формировании (развитии) </w:t>
      </w:r>
      <w:r w:rsidRPr="009E7B5B">
        <w:rPr>
          <w:rFonts w:ascii="Times New Roman" w:hAnsi="Times New Roman" w:cs="Times New Roman"/>
          <w:sz w:val="26"/>
          <w:szCs w:val="26"/>
        </w:rPr>
        <w:lastRenderedPageBreak/>
        <w:t>регулятивных, коммуникативных и познавательных универсальных учебных действий.</w:t>
      </w:r>
    </w:p>
    <w:p w:rsidR="002E51A3" w:rsidRPr="009E7B5B" w:rsidRDefault="002E51A3" w:rsidP="002E51A3">
      <w:pPr>
        <w:tabs>
          <w:tab w:val="left" w:pos="709"/>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Распределение типовых задач в рамках учебного предмета или курса внеурочной деятельности, в том числе коррекционно</w:t>
      </w:r>
      <w:r w:rsidR="00CB6C03">
        <w:rPr>
          <w:rFonts w:ascii="Times New Roman" w:hAnsi="Times New Roman" w:cs="Times New Roman"/>
          <w:sz w:val="26"/>
          <w:szCs w:val="26"/>
        </w:rPr>
        <w:t xml:space="preserve"> - </w:t>
      </w:r>
      <w:r w:rsidRPr="009E7B5B">
        <w:rPr>
          <w:rFonts w:ascii="Times New Roman" w:hAnsi="Times New Roman" w:cs="Times New Roman"/>
          <w:sz w:val="26"/>
          <w:szCs w:val="26"/>
        </w:rPr>
        <w:t>развивающей направленности, не является жестким, так как освоение учащимися одних и тех же УУД и закрепление освоенного может происходить в ходе занятий по разным предметам/курсам.</w:t>
      </w:r>
    </w:p>
    <w:p w:rsidR="002E51A3" w:rsidRPr="009E7B5B" w:rsidRDefault="002E51A3" w:rsidP="002E51A3">
      <w:pPr>
        <w:tabs>
          <w:tab w:val="left" w:pos="709"/>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Распреде</w:t>
      </w:r>
      <w:r w:rsidR="00925FD6">
        <w:rPr>
          <w:rFonts w:ascii="Times New Roman" w:hAnsi="Times New Roman" w:cs="Times New Roman"/>
          <w:sz w:val="26"/>
          <w:szCs w:val="26"/>
        </w:rPr>
        <w:t xml:space="preserve">ление типовых задач </w:t>
      </w:r>
      <w:r w:rsidRPr="009E7B5B">
        <w:rPr>
          <w:rFonts w:ascii="Times New Roman" w:hAnsi="Times New Roman" w:cs="Times New Roman"/>
          <w:sz w:val="26"/>
          <w:szCs w:val="26"/>
        </w:rPr>
        <w:t>направлено на достижение баланса между временем освоения и временем использования соответствующих действий. Соде</w:t>
      </w:r>
      <w:r w:rsidR="00925FD6">
        <w:rPr>
          <w:rFonts w:ascii="Times New Roman" w:hAnsi="Times New Roman" w:cs="Times New Roman"/>
          <w:sz w:val="26"/>
          <w:szCs w:val="26"/>
        </w:rPr>
        <w:t xml:space="preserve">ржание типовых задач </w:t>
      </w:r>
      <w:r w:rsidRPr="009E7B5B">
        <w:rPr>
          <w:rFonts w:ascii="Times New Roman" w:hAnsi="Times New Roman" w:cs="Times New Roman"/>
          <w:sz w:val="26"/>
          <w:szCs w:val="26"/>
        </w:rPr>
        <w:t>сконструировано таким образом, чтобы учащийся (группа учащихся) мог проявить способность применять: какое-то конкретное универсальное учебное действие; группу связанных друг с другом универсальных учебных действий (при этом действия могут относиться как к одной категории, так и к разным).</w:t>
      </w:r>
    </w:p>
    <w:p w:rsidR="002E51A3" w:rsidRPr="009E7B5B" w:rsidRDefault="002E51A3" w:rsidP="002E51A3">
      <w:pPr>
        <w:tabs>
          <w:tab w:val="left" w:pos="709"/>
          <w:tab w:val="num" w:pos="993"/>
        </w:tabs>
        <w:autoSpaceDE w:val="0"/>
        <w:autoSpaceDN w:val="0"/>
        <w:adjustRightInd w:val="0"/>
        <w:spacing w:after="0"/>
        <w:ind w:firstLine="709"/>
        <w:jc w:val="both"/>
        <w:rPr>
          <w:rFonts w:ascii="Times New Roman" w:hAnsi="Times New Roman" w:cs="Times New Roman"/>
          <w:sz w:val="26"/>
          <w:szCs w:val="26"/>
          <w:highlight w:val="yellow"/>
        </w:rPr>
      </w:pPr>
      <w:r w:rsidRPr="009E7B5B">
        <w:rPr>
          <w:rFonts w:ascii="Times New Roman" w:hAnsi="Times New Roman" w:cs="Times New Roman"/>
          <w:sz w:val="26"/>
          <w:szCs w:val="26"/>
        </w:rPr>
        <w:t xml:space="preserve"> Типовые задачи для формирования или развития у учащихся с задержкой психического развития униве</w:t>
      </w:r>
      <w:r w:rsidR="00925FD6">
        <w:rPr>
          <w:rFonts w:ascii="Times New Roman" w:hAnsi="Times New Roman" w:cs="Times New Roman"/>
          <w:sz w:val="26"/>
          <w:szCs w:val="26"/>
        </w:rPr>
        <w:t>рсальных учебных действий строят</w:t>
      </w:r>
      <w:r w:rsidRPr="009E7B5B">
        <w:rPr>
          <w:rFonts w:ascii="Times New Roman" w:hAnsi="Times New Roman" w:cs="Times New Roman"/>
          <w:sz w:val="26"/>
          <w:szCs w:val="26"/>
        </w:rPr>
        <w:t>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w:t>
      </w:r>
      <w:r w:rsidR="00CB6C03">
        <w:rPr>
          <w:rFonts w:ascii="Times New Roman" w:hAnsi="Times New Roman" w:cs="Times New Roman"/>
          <w:sz w:val="26"/>
          <w:szCs w:val="26"/>
        </w:rPr>
        <w:t xml:space="preserve"> - </w:t>
      </w:r>
      <w:r w:rsidRPr="009E7B5B">
        <w:rPr>
          <w:rFonts w:ascii="Times New Roman" w:hAnsi="Times New Roman" w:cs="Times New Roman"/>
          <w:sz w:val="26"/>
          <w:szCs w:val="26"/>
        </w:rPr>
        <w:t xml:space="preserve">ориентированные ситуации, логистика и др.). </w:t>
      </w:r>
    </w:p>
    <w:p w:rsidR="009E7B5B" w:rsidRPr="009E7B5B" w:rsidRDefault="009E7B5B" w:rsidP="006634C7">
      <w:pPr>
        <w:tabs>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Алгоритм проектирования</w:t>
      </w:r>
      <w:r w:rsidR="002E51A3" w:rsidRPr="009E7B5B">
        <w:rPr>
          <w:rFonts w:ascii="Times New Roman" w:hAnsi="Times New Roman" w:cs="Times New Roman"/>
          <w:sz w:val="26"/>
          <w:szCs w:val="26"/>
        </w:rPr>
        <w:t xml:space="preserve"> типовых задач формирования или развития у учащихся с задержкой психического развития универсальных учебных д</w:t>
      </w:r>
      <w:r w:rsidRPr="009E7B5B">
        <w:rPr>
          <w:rFonts w:ascii="Times New Roman" w:hAnsi="Times New Roman" w:cs="Times New Roman"/>
          <w:sz w:val="26"/>
          <w:szCs w:val="26"/>
        </w:rPr>
        <w:t>ействий</w:t>
      </w:r>
      <w:r w:rsidR="002E51A3" w:rsidRPr="009E7B5B">
        <w:rPr>
          <w:rFonts w:ascii="Times New Roman" w:hAnsi="Times New Roman" w:cs="Times New Roman"/>
          <w:sz w:val="26"/>
          <w:szCs w:val="26"/>
        </w:rPr>
        <w:t xml:space="preserve">: </w:t>
      </w:r>
    </w:p>
    <w:p w:rsidR="009E7B5B" w:rsidRPr="009E7B5B" w:rsidRDefault="00925FD6" w:rsidP="006634C7">
      <w:pPr>
        <w:tabs>
          <w:tab w:val="num" w:pos="993"/>
        </w:tabs>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конструируется</w:t>
      </w:r>
      <w:r w:rsidR="002E51A3" w:rsidRPr="009E7B5B">
        <w:rPr>
          <w:rFonts w:ascii="Times New Roman" w:hAnsi="Times New Roman" w:cs="Times New Roman"/>
          <w:sz w:val="26"/>
          <w:szCs w:val="26"/>
        </w:rPr>
        <w:t xml:space="preserve"> система типовых задач формирования или развития у учащихся с задержкой психического развития универсальных учебных действий (она может охватывать конкретный раздел или тему учебного предмета / курса внеурочной деятельности); </w:t>
      </w:r>
    </w:p>
    <w:p w:rsidR="009E7B5B" w:rsidRPr="009E7B5B" w:rsidRDefault="002E51A3" w:rsidP="006634C7">
      <w:pPr>
        <w:tabs>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 система типовых задач формирования или развития у учащихся с задержкой психического развития универ</w:t>
      </w:r>
      <w:r w:rsidR="00925FD6">
        <w:rPr>
          <w:rFonts w:ascii="Times New Roman" w:hAnsi="Times New Roman" w:cs="Times New Roman"/>
          <w:sz w:val="26"/>
          <w:szCs w:val="26"/>
        </w:rPr>
        <w:t>сальных учебных действий обеспечивает</w:t>
      </w:r>
      <w:r w:rsidRPr="009E7B5B">
        <w:rPr>
          <w:rFonts w:ascii="Times New Roman" w:hAnsi="Times New Roman" w:cs="Times New Roman"/>
          <w:sz w:val="26"/>
          <w:szCs w:val="26"/>
        </w:rPr>
        <w:t xml:space="preserve"> достижение целей всего учебного предмета / курса внеурочной деятельности; </w:t>
      </w:r>
    </w:p>
    <w:p w:rsidR="009E7B5B" w:rsidRPr="009E7B5B" w:rsidRDefault="002E51A3" w:rsidP="006634C7">
      <w:pPr>
        <w:tabs>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 типовые задачи формирования или развития у учащихся с задержкой психического развития универсальн</w:t>
      </w:r>
      <w:r w:rsidR="00925FD6">
        <w:rPr>
          <w:rFonts w:ascii="Times New Roman" w:hAnsi="Times New Roman" w:cs="Times New Roman"/>
          <w:sz w:val="26"/>
          <w:szCs w:val="26"/>
        </w:rPr>
        <w:t xml:space="preserve">ых учебных действий </w:t>
      </w:r>
      <w:r w:rsidRPr="009E7B5B">
        <w:rPr>
          <w:rFonts w:ascii="Times New Roman" w:hAnsi="Times New Roman" w:cs="Times New Roman"/>
          <w:sz w:val="26"/>
          <w:szCs w:val="26"/>
        </w:rPr>
        <w:t>направлены на диагностику сформированности у учащихся с ЗПР системы средств, необходимых для успешного осуществле</w:t>
      </w:r>
      <w:r w:rsidR="009E7B5B" w:rsidRPr="009E7B5B">
        <w:rPr>
          <w:rFonts w:ascii="Times New Roman" w:hAnsi="Times New Roman" w:cs="Times New Roman"/>
          <w:sz w:val="26"/>
          <w:szCs w:val="26"/>
        </w:rPr>
        <w:t xml:space="preserve">ния ими учебной деятельности; </w:t>
      </w:r>
    </w:p>
    <w:p w:rsidR="009E7B5B" w:rsidRPr="009E7B5B" w:rsidRDefault="002E51A3" w:rsidP="006634C7">
      <w:pPr>
        <w:tabs>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 типовые за</w:t>
      </w:r>
      <w:r w:rsidR="00884143">
        <w:rPr>
          <w:rFonts w:ascii="Times New Roman" w:hAnsi="Times New Roman" w:cs="Times New Roman"/>
          <w:sz w:val="26"/>
          <w:szCs w:val="26"/>
        </w:rPr>
        <w:t>дачи конструируются</w:t>
      </w:r>
      <w:r w:rsidRPr="009E7B5B">
        <w:rPr>
          <w:rFonts w:ascii="Times New Roman" w:hAnsi="Times New Roman" w:cs="Times New Roman"/>
          <w:sz w:val="26"/>
          <w:szCs w:val="26"/>
        </w:rPr>
        <w:t xml:space="preserve"> так, чтобы универсальные учебные действия выступали как прямой результат обучения учащихся с задержкой психического развития. При разработке системы типовых задач формирования или развития у учащихся с задержкой психического развития универсальных учебных действий в рамках конкретного раздела учебного предмета или курса внеурочной деятельности педагогу следует: </w:t>
      </w:r>
    </w:p>
    <w:p w:rsidR="009E7B5B" w:rsidRPr="009E7B5B" w:rsidRDefault="002E51A3" w:rsidP="006634C7">
      <w:pPr>
        <w:tabs>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 xml:space="preserve">– выбрать раздел (тему) учебного предмета (курса внеурочной деятельности); </w:t>
      </w:r>
    </w:p>
    <w:p w:rsidR="009E7B5B" w:rsidRPr="009E7B5B" w:rsidRDefault="002E51A3" w:rsidP="006634C7">
      <w:pPr>
        <w:tabs>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 xml:space="preserve">– выделить универсальные учебные действия, которые формируются или развиваются при изучении выбранного раздела; указать планируемые результаты изучения выбранного раздела во взаимосвязи с выделенными УУД; </w:t>
      </w:r>
    </w:p>
    <w:p w:rsidR="009E7B5B" w:rsidRPr="009E7B5B" w:rsidRDefault="002E51A3" w:rsidP="006634C7">
      <w:pPr>
        <w:tabs>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 xml:space="preserve">– отобрать совокупность технологий, методов, приемов и (или) средств, которые будут использоваться как для формирования (развития) у учащихся с ЗПР </w:t>
      </w:r>
      <w:r w:rsidRPr="009E7B5B">
        <w:rPr>
          <w:rFonts w:ascii="Times New Roman" w:hAnsi="Times New Roman" w:cs="Times New Roman"/>
          <w:sz w:val="26"/>
          <w:szCs w:val="26"/>
        </w:rPr>
        <w:lastRenderedPageBreak/>
        <w:t xml:space="preserve">универсальных учебных действий, так и для определения достижения учащимися планируемых результатов изучения выбранного раздела; </w:t>
      </w:r>
    </w:p>
    <w:p w:rsidR="00B00907" w:rsidRPr="009E7B5B" w:rsidRDefault="002E51A3" w:rsidP="006634C7">
      <w:pPr>
        <w:tabs>
          <w:tab w:val="num" w:pos="993"/>
        </w:tabs>
        <w:autoSpaceDE w:val="0"/>
        <w:autoSpaceDN w:val="0"/>
        <w:adjustRightInd w:val="0"/>
        <w:spacing w:after="0"/>
        <w:ind w:firstLine="709"/>
        <w:jc w:val="both"/>
        <w:rPr>
          <w:rFonts w:ascii="Times New Roman" w:hAnsi="Times New Roman" w:cs="Times New Roman"/>
          <w:sz w:val="26"/>
          <w:szCs w:val="26"/>
          <w:highlight w:val="yellow"/>
        </w:rPr>
      </w:pPr>
      <w:r w:rsidRPr="009E7B5B">
        <w:rPr>
          <w:rFonts w:ascii="Times New Roman" w:hAnsi="Times New Roman" w:cs="Times New Roman"/>
          <w:sz w:val="26"/>
          <w:szCs w:val="26"/>
        </w:rPr>
        <w:t xml:space="preserve">– отобрать учебные задачи, которые будут использоваться для определения достижения учащимися планируемых результатов изучения выбранного раздела; выделить учебные действия, которые необходимо будет проделать учащимся при выполнении учебных задач. </w:t>
      </w:r>
    </w:p>
    <w:p w:rsidR="00327871" w:rsidRPr="00532F3E" w:rsidRDefault="00532F3E" w:rsidP="00532F3E">
      <w:pPr>
        <w:tabs>
          <w:tab w:val="num" w:pos="993"/>
        </w:tabs>
        <w:autoSpaceDE w:val="0"/>
        <w:autoSpaceDN w:val="0"/>
        <w:adjustRightInd w:val="0"/>
        <w:spacing w:after="0"/>
        <w:ind w:firstLine="709"/>
        <w:jc w:val="both"/>
        <w:rPr>
          <w:rStyle w:val="c0"/>
          <w:rFonts w:ascii="Times New Roman" w:hAnsi="Times New Roman" w:cs="Times New Roman"/>
          <w:sz w:val="26"/>
          <w:szCs w:val="26"/>
        </w:rPr>
      </w:pPr>
      <w:r>
        <w:rPr>
          <w:rFonts w:ascii="Times New Roman" w:hAnsi="Times New Roman" w:cs="Times New Roman"/>
          <w:sz w:val="26"/>
          <w:szCs w:val="26"/>
        </w:rPr>
        <w:t>Программа</w:t>
      </w:r>
      <w:r w:rsidR="00D71549" w:rsidRPr="009E7B5B">
        <w:rPr>
          <w:rFonts w:ascii="Times New Roman" w:hAnsi="Times New Roman" w:cs="Times New Roman"/>
          <w:sz w:val="26"/>
          <w:szCs w:val="26"/>
        </w:rPr>
        <w:t xml:space="preserve"> формирования универсальных учебных действий </w:t>
      </w:r>
      <w:r>
        <w:rPr>
          <w:rFonts w:ascii="Times New Roman" w:hAnsi="Times New Roman" w:cs="Times New Roman"/>
          <w:sz w:val="26"/>
          <w:szCs w:val="26"/>
        </w:rPr>
        <w:t xml:space="preserve">реализуется с учетом преемственности </w:t>
      </w:r>
      <w:r w:rsidR="00D71549" w:rsidRPr="009E7B5B">
        <w:rPr>
          <w:rFonts w:ascii="Times New Roman" w:hAnsi="Times New Roman" w:cs="Times New Roman"/>
          <w:sz w:val="26"/>
          <w:szCs w:val="26"/>
        </w:rPr>
        <w:t xml:space="preserve">при переходе </w:t>
      </w:r>
      <w:r w:rsidR="00D71549" w:rsidRPr="009E7B5B">
        <w:rPr>
          <w:rFonts w:ascii="Times New Roman" w:hAnsi="Times New Roman" w:cs="Times New Roman"/>
          <w:color w:val="auto"/>
          <w:sz w:val="26"/>
          <w:szCs w:val="26"/>
        </w:rPr>
        <w:t>обучающихся</w:t>
      </w:r>
      <w:r w:rsidR="00CB6C03">
        <w:rPr>
          <w:rFonts w:ascii="Times New Roman" w:hAnsi="Times New Roman" w:cs="Times New Roman"/>
          <w:color w:val="auto"/>
          <w:sz w:val="26"/>
          <w:szCs w:val="26"/>
        </w:rPr>
        <w:t xml:space="preserve"> </w:t>
      </w:r>
      <w:r w:rsidR="00D71549" w:rsidRPr="009E7B5B">
        <w:rPr>
          <w:rFonts w:ascii="Times New Roman" w:hAnsi="Times New Roman" w:cs="Times New Roman"/>
          <w:color w:val="auto"/>
          <w:sz w:val="26"/>
          <w:szCs w:val="26"/>
        </w:rPr>
        <w:t xml:space="preserve">с ЗПР </w:t>
      </w:r>
      <w:r w:rsidR="00D71549" w:rsidRPr="009E7B5B">
        <w:rPr>
          <w:rFonts w:ascii="Times New Roman" w:hAnsi="Times New Roman" w:cs="Times New Roman"/>
          <w:sz w:val="26"/>
          <w:szCs w:val="26"/>
        </w:rPr>
        <w:t xml:space="preserve">от дошкольного </w:t>
      </w:r>
      <w:r w:rsidR="009E7B5B">
        <w:rPr>
          <w:rFonts w:ascii="Times New Roman" w:hAnsi="Times New Roman" w:cs="Times New Roman"/>
          <w:sz w:val="26"/>
          <w:szCs w:val="26"/>
        </w:rPr>
        <w:t>к начальному общему образованию</w:t>
      </w:r>
      <w:r>
        <w:rPr>
          <w:rFonts w:ascii="Times New Roman" w:hAnsi="Times New Roman" w:cs="Times New Roman"/>
          <w:sz w:val="26"/>
          <w:szCs w:val="26"/>
        </w:rPr>
        <w:t xml:space="preserve">. </w:t>
      </w:r>
      <w:r w:rsidR="00327871" w:rsidRPr="00532F3E">
        <w:rPr>
          <w:rStyle w:val="c0"/>
          <w:rFonts w:ascii="Times New Roman" w:hAnsi="Times New Roman" w:cs="Times New Roman"/>
          <w:color w:val="000000"/>
          <w:sz w:val="26"/>
          <w:szCs w:val="26"/>
        </w:rPr>
        <w:t>В качестве оснований для осуществления преемственности дошкольного и начальног</w:t>
      </w:r>
      <w:r w:rsidRPr="00532F3E">
        <w:rPr>
          <w:rStyle w:val="c0"/>
          <w:rFonts w:ascii="Times New Roman" w:hAnsi="Times New Roman" w:cs="Times New Roman"/>
          <w:color w:val="000000"/>
          <w:sz w:val="26"/>
          <w:szCs w:val="26"/>
        </w:rPr>
        <w:t xml:space="preserve">о школьного образования </w:t>
      </w:r>
      <w:r w:rsidR="00327871" w:rsidRPr="00532F3E">
        <w:rPr>
          <w:rStyle w:val="c0"/>
          <w:rFonts w:ascii="Times New Roman" w:hAnsi="Times New Roman" w:cs="Times New Roman"/>
          <w:color w:val="000000"/>
          <w:sz w:val="26"/>
          <w:szCs w:val="26"/>
        </w:rPr>
        <w:t>выделяют</w:t>
      </w:r>
      <w:r w:rsidRPr="00532F3E">
        <w:rPr>
          <w:rStyle w:val="c0"/>
          <w:rFonts w:ascii="Times New Roman" w:hAnsi="Times New Roman" w:cs="Times New Roman"/>
          <w:color w:val="000000"/>
          <w:sz w:val="26"/>
          <w:szCs w:val="26"/>
        </w:rPr>
        <w:t>ся</w:t>
      </w:r>
      <w:r w:rsidR="00327871" w:rsidRPr="00532F3E">
        <w:rPr>
          <w:rStyle w:val="c0"/>
          <w:rFonts w:ascii="Times New Roman" w:hAnsi="Times New Roman" w:cs="Times New Roman"/>
          <w:color w:val="000000"/>
          <w:sz w:val="26"/>
          <w:szCs w:val="26"/>
        </w:rPr>
        <w:t>:</w:t>
      </w:r>
      <w:r w:rsidR="00327871" w:rsidRPr="00532F3E">
        <w:rPr>
          <w:rFonts w:ascii="Times New Roman" w:hAnsi="Times New Roman" w:cs="Times New Roman"/>
          <w:color w:val="000000"/>
          <w:sz w:val="26"/>
          <w:szCs w:val="26"/>
        </w:rPr>
        <w:t xml:space="preserve"> с</w:t>
      </w:r>
      <w:r w:rsidR="00327871" w:rsidRPr="00532F3E">
        <w:rPr>
          <w:rStyle w:val="c0"/>
          <w:rFonts w:ascii="Times New Roman" w:hAnsi="Times New Roman" w:cs="Times New Roman"/>
          <w:color w:val="000000"/>
          <w:sz w:val="26"/>
          <w:szCs w:val="26"/>
        </w:rPr>
        <w:t>остояние здоровья и физическое развитие детей; уровень развития их познавательной активности как необходимого компонента учебной деятельности; умственные и нравственные способности учащихся; сформированность их творческого воображения, как направления личностного и интеллектуального развития; развитие коммуникативных умений, т.е. умения общаться со взрослыми и сверстниками.</w:t>
      </w:r>
    </w:p>
    <w:p w:rsidR="00327871" w:rsidRPr="001C7AF4" w:rsidRDefault="00532F3E" w:rsidP="001C7AF4">
      <w:pPr>
        <w:pStyle w:val="c2"/>
        <w:shd w:val="clear" w:color="auto" w:fill="FFFFFF"/>
        <w:spacing w:before="0" w:beforeAutospacing="0" w:after="0" w:afterAutospacing="0" w:line="276" w:lineRule="auto"/>
        <w:ind w:firstLine="709"/>
        <w:jc w:val="both"/>
        <w:rPr>
          <w:rFonts w:ascii="Calibri" w:hAnsi="Calibri"/>
          <w:color w:val="000000"/>
          <w:sz w:val="26"/>
          <w:szCs w:val="26"/>
        </w:rPr>
      </w:pPr>
      <w:r>
        <w:rPr>
          <w:rStyle w:val="c0"/>
          <w:color w:val="000000"/>
          <w:sz w:val="26"/>
          <w:szCs w:val="26"/>
        </w:rPr>
        <w:t>Преемственность программы формирования УУД при переходе от дошкольного к начальному общему образованию проявляется в: психологической готовности к обучению (эмоционально-личностная готовность, интеллектуальная и коммуникативная готовность); преемственность формирования УУД за счет ориентации на ключевой стратегический приоритет умения учиться; четкого представления о планируемых результатах обучения на уровне образования; целенаправленной деятельности по реализации условий, обеспечивающих развитие УУД в образовательном процессе.</w:t>
      </w:r>
    </w:p>
    <w:p w:rsidR="00AC3A14" w:rsidRPr="006634C7" w:rsidRDefault="00AC3A14" w:rsidP="00532F3E">
      <w:pPr>
        <w:tabs>
          <w:tab w:val="left" w:pos="851"/>
        </w:tabs>
        <w:spacing w:after="0"/>
        <w:ind w:firstLine="709"/>
        <w:jc w:val="both"/>
        <w:rPr>
          <w:rFonts w:ascii="Times New Roman" w:hAnsi="Times New Roman" w:cs="Times New Roman"/>
          <w:color w:val="auto"/>
          <w:sz w:val="26"/>
          <w:szCs w:val="26"/>
        </w:rPr>
      </w:pPr>
      <w:r w:rsidRPr="006634C7">
        <w:rPr>
          <w:rFonts w:ascii="Times New Roman" w:hAnsi="Times New Roman" w:cs="Times New Roman"/>
          <w:color w:val="auto"/>
          <w:sz w:val="26"/>
          <w:szCs w:val="26"/>
        </w:rPr>
        <w:t>Программа формирования универсальных учебных действий реализуется в процессе всей учебной и внеурочной деятельности.</w:t>
      </w:r>
    </w:p>
    <w:p w:rsidR="00B31E8A" w:rsidRPr="006634C7" w:rsidRDefault="00B31E8A" w:rsidP="006634C7">
      <w:pPr>
        <w:pStyle w:val="Default"/>
        <w:spacing w:line="276" w:lineRule="auto"/>
        <w:ind w:firstLine="709"/>
        <w:jc w:val="both"/>
        <w:rPr>
          <w:sz w:val="26"/>
          <w:szCs w:val="26"/>
        </w:rPr>
      </w:pPr>
      <w:r w:rsidRPr="006634C7">
        <w:rPr>
          <w:sz w:val="26"/>
          <w:szCs w:val="26"/>
        </w:rPr>
        <w:t xml:space="preserve">Формирование универсальных учебных действий в образовательном процессе осуществляется в </w:t>
      </w:r>
      <w:r w:rsidR="00AC3A14" w:rsidRPr="006634C7">
        <w:rPr>
          <w:sz w:val="26"/>
          <w:szCs w:val="26"/>
        </w:rPr>
        <w:t>процессе освоения</w:t>
      </w:r>
      <w:r w:rsidR="00CB6C03">
        <w:rPr>
          <w:sz w:val="26"/>
          <w:szCs w:val="26"/>
        </w:rPr>
        <w:t xml:space="preserve"> </w:t>
      </w:r>
      <w:r w:rsidR="00AC3A14" w:rsidRPr="006634C7">
        <w:rPr>
          <w:color w:val="auto"/>
          <w:sz w:val="26"/>
          <w:szCs w:val="26"/>
        </w:rPr>
        <w:t>всех без исключения</w:t>
      </w:r>
      <w:r w:rsidR="00CB6C03">
        <w:rPr>
          <w:color w:val="auto"/>
          <w:sz w:val="26"/>
          <w:szCs w:val="26"/>
        </w:rPr>
        <w:t xml:space="preserve"> </w:t>
      </w:r>
      <w:r w:rsidR="000F33D0" w:rsidRPr="006634C7">
        <w:rPr>
          <w:sz w:val="26"/>
          <w:szCs w:val="26"/>
        </w:rPr>
        <w:t>учебных предмет</w:t>
      </w:r>
      <w:r w:rsidR="00CB6C03">
        <w:rPr>
          <w:sz w:val="26"/>
          <w:szCs w:val="26"/>
        </w:rPr>
        <w:t xml:space="preserve"> </w:t>
      </w:r>
      <w:r w:rsidR="00AC3A14" w:rsidRPr="006634C7">
        <w:rPr>
          <w:color w:val="auto"/>
          <w:sz w:val="26"/>
          <w:szCs w:val="26"/>
        </w:rPr>
        <w:t>и курсов коррекционно-развивающей области</w:t>
      </w:r>
      <w:r w:rsidRPr="006634C7">
        <w:rPr>
          <w:sz w:val="26"/>
          <w:szCs w:val="26"/>
        </w:rPr>
        <w:t xml:space="preserve">. </w:t>
      </w:r>
    </w:p>
    <w:p w:rsidR="00D71549" w:rsidRPr="006634C7" w:rsidRDefault="00D71549" w:rsidP="006634C7">
      <w:pPr>
        <w:autoSpaceDE w:val="0"/>
        <w:autoSpaceDN w:val="0"/>
        <w:adjustRightInd w:val="0"/>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Сформированность универсальных учебных действи</w:t>
      </w:r>
      <w:r w:rsidR="009C4E2E">
        <w:rPr>
          <w:rFonts w:ascii="Times New Roman" w:hAnsi="Times New Roman" w:cs="Times New Roman"/>
          <w:sz w:val="26"/>
          <w:szCs w:val="26"/>
        </w:rPr>
        <w:t>й у обучающихся с ЗПР на уровне</w:t>
      </w:r>
      <w:r w:rsidRPr="006634C7">
        <w:rPr>
          <w:rFonts w:ascii="Times New Roman" w:hAnsi="Times New Roman" w:cs="Times New Roman"/>
          <w:sz w:val="26"/>
          <w:szCs w:val="26"/>
        </w:rPr>
        <w:t xml:space="preserve"> начального общего образования должна быть определена на этапе завершения обучения в начальной школе.</w:t>
      </w:r>
    </w:p>
    <w:p w:rsidR="00D60B90" w:rsidRPr="006634C7" w:rsidRDefault="00D60B90" w:rsidP="006634C7">
      <w:pPr>
        <w:spacing w:before="120" w:after="120"/>
        <w:jc w:val="center"/>
        <w:outlineLvl w:val="2"/>
        <w:rPr>
          <w:rFonts w:ascii="Times New Roman" w:hAnsi="Times New Roman" w:cs="Times New Roman"/>
          <w:iCs/>
          <w:color w:val="auto"/>
          <w:spacing w:val="-2"/>
          <w:sz w:val="26"/>
          <w:szCs w:val="26"/>
        </w:rPr>
      </w:pPr>
      <w:bookmarkStart w:id="11" w:name="_Toc415833130"/>
      <w:r w:rsidRPr="006634C7">
        <w:rPr>
          <w:rFonts w:ascii="Times New Roman" w:hAnsi="Times New Roman" w:cs="Times New Roman"/>
          <w:b/>
          <w:sz w:val="26"/>
          <w:szCs w:val="26"/>
        </w:rPr>
        <w:t>2.2. П</w:t>
      </w:r>
      <w:r w:rsidRPr="006634C7">
        <w:rPr>
          <w:rFonts w:ascii="Times New Roman" w:hAnsi="Times New Roman" w:cs="Times New Roman"/>
          <w:b/>
          <w:color w:val="auto"/>
          <w:sz w:val="26"/>
          <w:szCs w:val="26"/>
        </w:rPr>
        <w:t>рограммы учебных предметов</w:t>
      </w:r>
      <w:bookmarkEnd w:id="11"/>
    </w:p>
    <w:p w:rsidR="005552C2" w:rsidRPr="006634C7" w:rsidRDefault="005552C2" w:rsidP="006634C7">
      <w:pPr>
        <w:autoSpaceDE w:val="0"/>
        <w:autoSpaceDN w:val="0"/>
        <w:adjustRightInd w:val="0"/>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Програм</w:t>
      </w:r>
      <w:r w:rsidR="00285C82">
        <w:rPr>
          <w:rFonts w:ascii="Times New Roman" w:hAnsi="Times New Roman" w:cs="Times New Roman"/>
          <w:sz w:val="26"/>
          <w:szCs w:val="26"/>
        </w:rPr>
        <w:t xml:space="preserve">мы отдельных учебных предметов </w:t>
      </w:r>
      <w:r w:rsidR="00FA797B">
        <w:rPr>
          <w:rFonts w:ascii="Times New Roman" w:hAnsi="Times New Roman" w:cs="Times New Roman"/>
          <w:sz w:val="26"/>
          <w:szCs w:val="26"/>
        </w:rPr>
        <w:t>обеспечивают</w:t>
      </w:r>
      <w:r w:rsidRPr="006634C7">
        <w:rPr>
          <w:rFonts w:ascii="Times New Roman" w:hAnsi="Times New Roman" w:cs="Times New Roman"/>
          <w:sz w:val="26"/>
          <w:szCs w:val="26"/>
        </w:rPr>
        <w:t xml:space="preserve"> достижение планируемых результатов (личностных, метапредметных, предметных) освоения АООП НОО обучающихся с ЗПР.</w:t>
      </w:r>
    </w:p>
    <w:p w:rsidR="005552C2" w:rsidRPr="006634C7" w:rsidRDefault="005552C2"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Программы </w:t>
      </w:r>
      <w:r w:rsidR="00FA797B">
        <w:rPr>
          <w:rFonts w:ascii="Times New Roman" w:hAnsi="Times New Roman" w:cs="Times New Roman"/>
          <w:sz w:val="26"/>
          <w:szCs w:val="26"/>
        </w:rPr>
        <w:t>разработаны</w:t>
      </w:r>
      <w:r w:rsidRPr="006634C7">
        <w:rPr>
          <w:rFonts w:ascii="Times New Roman" w:hAnsi="Times New Roman" w:cs="Times New Roman"/>
          <w:sz w:val="26"/>
          <w:szCs w:val="26"/>
        </w:rPr>
        <w:t xml:space="preserve">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6634C7" w:rsidRDefault="005552C2" w:rsidP="006634C7">
      <w:pPr>
        <w:spacing w:after="0"/>
        <w:ind w:firstLine="709"/>
        <w:jc w:val="both"/>
        <w:rPr>
          <w:rFonts w:ascii="Times New Roman" w:hAnsi="Times New Roman" w:cs="Times New Roman"/>
          <w:kern w:val="2"/>
          <w:sz w:val="26"/>
          <w:szCs w:val="26"/>
        </w:rPr>
      </w:pPr>
      <w:r w:rsidRPr="006634C7">
        <w:rPr>
          <w:rFonts w:ascii="Times New Roman" w:hAnsi="Times New Roman" w:cs="Times New Roman"/>
          <w:sz w:val="26"/>
          <w:szCs w:val="26"/>
        </w:rPr>
        <w:t xml:space="preserve">Программы отдельных учебных </w:t>
      </w:r>
      <w:r w:rsidR="00285C82">
        <w:rPr>
          <w:rFonts w:ascii="Times New Roman" w:hAnsi="Times New Roman" w:cs="Times New Roman"/>
          <w:sz w:val="26"/>
          <w:szCs w:val="26"/>
        </w:rPr>
        <w:t xml:space="preserve">предметов </w:t>
      </w:r>
      <w:r w:rsidR="00FA797B">
        <w:rPr>
          <w:rFonts w:ascii="Times New Roman" w:hAnsi="Times New Roman" w:cs="Times New Roman"/>
          <w:sz w:val="26"/>
          <w:szCs w:val="26"/>
        </w:rPr>
        <w:t>содержат</w:t>
      </w:r>
      <w:r w:rsidRPr="006634C7">
        <w:rPr>
          <w:rFonts w:ascii="Times New Roman" w:hAnsi="Times New Roman" w:cs="Times New Roman"/>
          <w:sz w:val="26"/>
          <w:szCs w:val="26"/>
        </w:rPr>
        <w:t>:</w:t>
      </w:r>
    </w:p>
    <w:p w:rsidR="005552C2" w:rsidRPr="00285C82" w:rsidRDefault="005552C2" w:rsidP="00CC439C">
      <w:pPr>
        <w:numPr>
          <w:ilvl w:val="0"/>
          <w:numId w:val="1"/>
        </w:numPr>
        <w:tabs>
          <w:tab w:val="left" w:pos="1260"/>
        </w:tabs>
        <w:suppressAutoHyphens w:val="0"/>
        <w:autoSpaceDE w:val="0"/>
        <w:autoSpaceDN w:val="0"/>
        <w:adjustRightInd w:val="0"/>
        <w:spacing w:after="0"/>
        <w:ind w:left="0" w:firstLine="709"/>
        <w:jc w:val="both"/>
        <w:rPr>
          <w:rFonts w:ascii="Times New Roman" w:hAnsi="Times New Roman" w:cs="Times New Roman"/>
          <w:kern w:val="2"/>
          <w:sz w:val="26"/>
          <w:szCs w:val="26"/>
        </w:rPr>
      </w:pPr>
      <w:r w:rsidRPr="00285C82">
        <w:rPr>
          <w:rFonts w:ascii="Times New Roman" w:hAnsi="Times New Roman" w:cs="Times New Roman"/>
          <w:kern w:val="2"/>
          <w:sz w:val="26"/>
          <w:szCs w:val="26"/>
        </w:rPr>
        <w:lastRenderedPageBreak/>
        <w:t>пояснительную записку, в которой конкретизируются общие цели начального общего образования с учетом специфики учебного предмета</w:t>
      </w:r>
      <w:r w:rsidRPr="00285C82">
        <w:rPr>
          <w:rFonts w:ascii="Times New Roman" w:hAnsi="Times New Roman" w:cs="Times New Roman"/>
          <w:sz w:val="26"/>
          <w:szCs w:val="26"/>
        </w:rPr>
        <w:t>, коррекционного курса;</w:t>
      </w:r>
    </w:p>
    <w:p w:rsidR="005552C2" w:rsidRPr="00285C82" w:rsidRDefault="005552C2" w:rsidP="00CC439C">
      <w:pPr>
        <w:numPr>
          <w:ilvl w:val="0"/>
          <w:numId w:val="1"/>
        </w:numPr>
        <w:tabs>
          <w:tab w:val="left" w:pos="1260"/>
        </w:tabs>
        <w:suppressAutoHyphens w:val="0"/>
        <w:autoSpaceDE w:val="0"/>
        <w:autoSpaceDN w:val="0"/>
        <w:adjustRightInd w:val="0"/>
        <w:spacing w:after="0"/>
        <w:ind w:left="0" w:firstLine="720"/>
        <w:jc w:val="both"/>
        <w:rPr>
          <w:rFonts w:ascii="Times New Roman" w:hAnsi="Times New Roman" w:cs="Times New Roman"/>
          <w:kern w:val="2"/>
          <w:sz w:val="26"/>
          <w:szCs w:val="26"/>
        </w:rPr>
      </w:pPr>
      <w:r w:rsidRPr="00285C82">
        <w:rPr>
          <w:rFonts w:ascii="Times New Roman" w:hAnsi="Times New Roman" w:cs="Times New Roman"/>
          <w:kern w:val="2"/>
          <w:sz w:val="26"/>
          <w:szCs w:val="26"/>
        </w:rPr>
        <w:t>общую характеристику учебного предмета</w:t>
      </w:r>
      <w:r w:rsidRPr="00285C82">
        <w:rPr>
          <w:rFonts w:ascii="Times New Roman" w:hAnsi="Times New Roman" w:cs="Times New Roman"/>
          <w:sz w:val="26"/>
          <w:szCs w:val="26"/>
        </w:rPr>
        <w:t>, коррекционного курса</w:t>
      </w:r>
      <w:r w:rsidRPr="00285C82">
        <w:rPr>
          <w:rFonts w:ascii="Times New Roman" w:hAnsi="Times New Roman" w:cs="Times New Roman"/>
          <w:kern w:val="2"/>
          <w:sz w:val="26"/>
          <w:szCs w:val="26"/>
        </w:rPr>
        <w:t>;</w:t>
      </w:r>
    </w:p>
    <w:p w:rsidR="005552C2" w:rsidRPr="00285C82" w:rsidRDefault="005552C2" w:rsidP="00CC439C">
      <w:pPr>
        <w:numPr>
          <w:ilvl w:val="0"/>
          <w:numId w:val="1"/>
        </w:numPr>
        <w:tabs>
          <w:tab w:val="left" w:pos="1260"/>
        </w:tabs>
        <w:suppressAutoHyphens w:val="0"/>
        <w:autoSpaceDE w:val="0"/>
        <w:autoSpaceDN w:val="0"/>
        <w:adjustRightInd w:val="0"/>
        <w:spacing w:after="0"/>
        <w:ind w:left="0" w:firstLine="720"/>
        <w:jc w:val="both"/>
        <w:rPr>
          <w:rFonts w:ascii="Times New Roman" w:hAnsi="Times New Roman" w:cs="Times New Roman"/>
          <w:kern w:val="2"/>
          <w:sz w:val="26"/>
          <w:szCs w:val="26"/>
        </w:rPr>
      </w:pPr>
      <w:r w:rsidRPr="00285C82">
        <w:rPr>
          <w:rFonts w:ascii="Times New Roman" w:hAnsi="Times New Roman" w:cs="Times New Roman"/>
          <w:kern w:val="2"/>
          <w:sz w:val="26"/>
          <w:szCs w:val="26"/>
        </w:rPr>
        <w:t>описание места учебного предмета</w:t>
      </w:r>
      <w:r w:rsidRPr="00285C82">
        <w:rPr>
          <w:rFonts w:ascii="Times New Roman" w:hAnsi="Times New Roman" w:cs="Times New Roman"/>
          <w:sz w:val="26"/>
          <w:szCs w:val="26"/>
        </w:rPr>
        <w:t>, коррекционного курса в учебном плане;</w:t>
      </w:r>
    </w:p>
    <w:p w:rsidR="005552C2" w:rsidRPr="00285C82" w:rsidRDefault="005552C2" w:rsidP="00CC439C">
      <w:pPr>
        <w:numPr>
          <w:ilvl w:val="0"/>
          <w:numId w:val="1"/>
        </w:numPr>
        <w:tabs>
          <w:tab w:val="left" w:pos="1260"/>
        </w:tabs>
        <w:suppressAutoHyphens w:val="0"/>
        <w:autoSpaceDE w:val="0"/>
        <w:autoSpaceDN w:val="0"/>
        <w:adjustRightInd w:val="0"/>
        <w:spacing w:after="0"/>
        <w:ind w:left="0" w:firstLine="720"/>
        <w:jc w:val="both"/>
        <w:rPr>
          <w:rFonts w:ascii="Times New Roman" w:hAnsi="Times New Roman" w:cs="Times New Roman"/>
          <w:kern w:val="2"/>
          <w:sz w:val="26"/>
          <w:szCs w:val="26"/>
        </w:rPr>
      </w:pPr>
      <w:r w:rsidRPr="00285C82">
        <w:rPr>
          <w:rFonts w:ascii="Times New Roman" w:hAnsi="Times New Roman" w:cs="Times New Roman"/>
          <w:kern w:val="2"/>
          <w:sz w:val="26"/>
          <w:szCs w:val="26"/>
        </w:rPr>
        <w:t xml:space="preserve">личностные, метапредметные и предметные результаты освоения конкретного учебного предмета, </w:t>
      </w:r>
      <w:r w:rsidRPr="00285C82">
        <w:rPr>
          <w:rFonts w:ascii="Times New Roman" w:hAnsi="Times New Roman" w:cs="Times New Roman"/>
          <w:sz w:val="26"/>
          <w:szCs w:val="26"/>
        </w:rPr>
        <w:t>коррекционного курса</w:t>
      </w:r>
      <w:r w:rsidRPr="00285C82">
        <w:rPr>
          <w:rFonts w:ascii="Times New Roman" w:hAnsi="Times New Roman" w:cs="Times New Roman"/>
          <w:kern w:val="2"/>
          <w:sz w:val="26"/>
          <w:szCs w:val="26"/>
        </w:rPr>
        <w:t>;</w:t>
      </w:r>
    </w:p>
    <w:p w:rsidR="005552C2" w:rsidRPr="00285C82" w:rsidRDefault="005552C2" w:rsidP="00CC439C">
      <w:pPr>
        <w:numPr>
          <w:ilvl w:val="0"/>
          <w:numId w:val="1"/>
        </w:numPr>
        <w:tabs>
          <w:tab w:val="left" w:pos="1260"/>
        </w:tabs>
        <w:suppressAutoHyphens w:val="0"/>
        <w:autoSpaceDE w:val="0"/>
        <w:autoSpaceDN w:val="0"/>
        <w:adjustRightInd w:val="0"/>
        <w:spacing w:after="0"/>
        <w:ind w:left="0" w:firstLine="720"/>
        <w:jc w:val="both"/>
        <w:rPr>
          <w:rFonts w:ascii="Times New Roman" w:hAnsi="Times New Roman" w:cs="Times New Roman"/>
          <w:kern w:val="2"/>
          <w:sz w:val="26"/>
          <w:szCs w:val="26"/>
        </w:rPr>
      </w:pPr>
      <w:r w:rsidRPr="00285C82">
        <w:rPr>
          <w:rFonts w:ascii="Times New Roman" w:hAnsi="Times New Roman" w:cs="Times New Roman"/>
          <w:kern w:val="2"/>
          <w:sz w:val="26"/>
          <w:szCs w:val="26"/>
        </w:rPr>
        <w:t xml:space="preserve">содержание учебного предмета, </w:t>
      </w:r>
      <w:r w:rsidRPr="00285C82">
        <w:rPr>
          <w:rFonts w:ascii="Times New Roman" w:hAnsi="Times New Roman" w:cs="Times New Roman"/>
          <w:sz w:val="26"/>
          <w:szCs w:val="26"/>
        </w:rPr>
        <w:t>коррекционного курса</w:t>
      </w:r>
      <w:r w:rsidRPr="00285C82">
        <w:rPr>
          <w:rFonts w:ascii="Times New Roman" w:hAnsi="Times New Roman" w:cs="Times New Roman"/>
          <w:kern w:val="2"/>
          <w:sz w:val="26"/>
          <w:szCs w:val="26"/>
        </w:rPr>
        <w:t>;</w:t>
      </w:r>
    </w:p>
    <w:p w:rsidR="005552C2" w:rsidRPr="00285C82" w:rsidRDefault="005552C2" w:rsidP="00CC439C">
      <w:pPr>
        <w:numPr>
          <w:ilvl w:val="0"/>
          <w:numId w:val="1"/>
        </w:numPr>
        <w:tabs>
          <w:tab w:val="left" w:pos="1260"/>
        </w:tabs>
        <w:suppressAutoHyphens w:val="0"/>
        <w:autoSpaceDE w:val="0"/>
        <w:autoSpaceDN w:val="0"/>
        <w:adjustRightInd w:val="0"/>
        <w:spacing w:after="0"/>
        <w:ind w:left="0" w:firstLine="720"/>
        <w:jc w:val="both"/>
        <w:rPr>
          <w:rFonts w:ascii="Times New Roman" w:hAnsi="Times New Roman" w:cs="Times New Roman"/>
          <w:kern w:val="2"/>
          <w:sz w:val="26"/>
          <w:szCs w:val="26"/>
        </w:rPr>
      </w:pPr>
      <w:r w:rsidRPr="00285C82">
        <w:rPr>
          <w:rFonts w:ascii="Times New Roman" w:hAnsi="Times New Roman" w:cs="Times New Roman"/>
          <w:kern w:val="2"/>
          <w:sz w:val="26"/>
          <w:szCs w:val="26"/>
        </w:rPr>
        <w:t xml:space="preserve">тематическое планирование с определением основных видов учебной деятельности обучающихся; </w:t>
      </w:r>
    </w:p>
    <w:p w:rsidR="005552C2" w:rsidRPr="00285C82" w:rsidRDefault="005552C2" w:rsidP="00CC439C">
      <w:pPr>
        <w:numPr>
          <w:ilvl w:val="0"/>
          <w:numId w:val="1"/>
        </w:numPr>
        <w:tabs>
          <w:tab w:val="left" w:pos="1260"/>
        </w:tabs>
        <w:suppressAutoHyphens w:val="0"/>
        <w:autoSpaceDE w:val="0"/>
        <w:autoSpaceDN w:val="0"/>
        <w:adjustRightInd w:val="0"/>
        <w:spacing w:after="0"/>
        <w:ind w:left="0" w:firstLine="720"/>
        <w:jc w:val="both"/>
        <w:rPr>
          <w:rFonts w:ascii="Times New Roman" w:hAnsi="Times New Roman" w:cs="Times New Roman"/>
          <w:kern w:val="2"/>
          <w:sz w:val="26"/>
          <w:szCs w:val="26"/>
        </w:rPr>
      </w:pPr>
      <w:r w:rsidRPr="00285C82">
        <w:rPr>
          <w:rFonts w:ascii="Times New Roman" w:hAnsi="Times New Roman" w:cs="Times New Roman"/>
          <w:kern w:val="2"/>
          <w:sz w:val="26"/>
          <w:szCs w:val="26"/>
        </w:rPr>
        <w:t>описание материально-технического обеспечения образовательного процесса.</w:t>
      </w:r>
    </w:p>
    <w:p w:rsidR="00D60B90" w:rsidRPr="006634C7" w:rsidRDefault="00D60B90" w:rsidP="006634C7">
      <w:pPr>
        <w:pStyle w:val="31"/>
        <w:spacing w:before="0" w:after="0" w:line="276" w:lineRule="auto"/>
        <w:rPr>
          <w:rFonts w:ascii="Times New Roman" w:hAnsi="Times New Roman" w:cs="Times New Roman"/>
          <w:i w:val="0"/>
          <w:sz w:val="26"/>
          <w:szCs w:val="26"/>
        </w:rPr>
      </w:pPr>
      <w:r w:rsidRPr="006634C7">
        <w:rPr>
          <w:rFonts w:ascii="Times New Roman" w:hAnsi="Times New Roman" w:cs="Times New Roman"/>
          <w:i w:val="0"/>
          <w:sz w:val="26"/>
          <w:szCs w:val="26"/>
        </w:rPr>
        <w:t>Основное содержание учебных предметов</w:t>
      </w:r>
    </w:p>
    <w:p w:rsidR="00137EF3" w:rsidRPr="00285C82" w:rsidRDefault="00951472" w:rsidP="00285C82">
      <w:pPr>
        <w:pStyle w:val="4"/>
        <w:spacing w:before="0" w:after="0" w:line="276" w:lineRule="auto"/>
        <w:rPr>
          <w:rFonts w:ascii="Times New Roman" w:hAnsi="Times New Roman" w:cs="Times New Roman"/>
          <w:b/>
          <w:sz w:val="26"/>
          <w:szCs w:val="26"/>
        </w:rPr>
      </w:pPr>
      <w:r w:rsidRPr="006634C7">
        <w:rPr>
          <w:rFonts w:ascii="Times New Roman" w:hAnsi="Times New Roman" w:cs="Times New Roman"/>
          <w:b/>
          <w:sz w:val="26"/>
          <w:szCs w:val="26"/>
        </w:rPr>
        <w:t>1. Русский язык</w:t>
      </w:r>
    </w:p>
    <w:p w:rsidR="00951472" w:rsidRPr="00E174F6" w:rsidRDefault="00951472" w:rsidP="006634C7">
      <w:pPr>
        <w:pStyle w:val="af"/>
        <w:spacing w:line="276" w:lineRule="auto"/>
        <w:ind w:firstLine="709"/>
        <w:rPr>
          <w:rFonts w:ascii="Times New Roman" w:hAnsi="Times New Roman"/>
          <w:bCs/>
          <w:iCs/>
          <w:sz w:val="26"/>
          <w:szCs w:val="26"/>
        </w:rPr>
      </w:pPr>
      <w:r w:rsidRPr="00E174F6">
        <w:rPr>
          <w:rFonts w:ascii="Times New Roman" w:hAnsi="Times New Roman"/>
          <w:bCs/>
          <w:iCs/>
          <w:sz w:val="26"/>
          <w:szCs w:val="26"/>
        </w:rPr>
        <w:t>Виды речевой деятельности</w:t>
      </w:r>
    </w:p>
    <w:p w:rsidR="00951472" w:rsidRPr="00E174F6" w:rsidRDefault="00951472" w:rsidP="006634C7">
      <w:pPr>
        <w:pStyle w:val="af"/>
        <w:spacing w:line="276" w:lineRule="auto"/>
        <w:ind w:firstLine="709"/>
        <w:rPr>
          <w:rFonts w:ascii="Times New Roman" w:hAnsi="Times New Roman"/>
          <w:spacing w:val="-4"/>
          <w:sz w:val="26"/>
          <w:szCs w:val="26"/>
        </w:rPr>
      </w:pPr>
      <w:r w:rsidRPr="00E174F6">
        <w:rPr>
          <w:rFonts w:ascii="Times New Roman" w:hAnsi="Times New Roman"/>
          <w:bCs/>
          <w:sz w:val="26"/>
          <w:szCs w:val="26"/>
        </w:rPr>
        <w:t xml:space="preserve">Слушание. </w:t>
      </w:r>
      <w:r w:rsidRPr="00E174F6">
        <w:rPr>
          <w:rFonts w:ascii="Times New Roman" w:hAnsi="Times New Roman"/>
          <w:sz w:val="26"/>
          <w:szCs w:val="26"/>
        </w:rPr>
        <w:t xml:space="preserve">Осознание цели и ситуации устного общения. </w:t>
      </w:r>
      <w:r w:rsidRPr="00E174F6">
        <w:rPr>
          <w:rFonts w:ascii="Times New Roman" w:hAnsi="Times New Roman"/>
          <w:spacing w:val="-4"/>
          <w:sz w:val="26"/>
          <w:szCs w:val="26"/>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z w:val="26"/>
          <w:szCs w:val="26"/>
        </w:rPr>
        <w:t xml:space="preserve">Говорение. </w:t>
      </w:r>
      <w:r w:rsidRPr="00E174F6">
        <w:rPr>
          <w:rFonts w:ascii="Times New Roman" w:hAnsi="Times New Roman"/>
          <w:sz w:val="26"/>
          <w:szCs w:val="26"/>
        </w:rPr>
        <w:t>Выбор языковых средств в соответствии с целями и условиями общения для эффективного решения ком</w:t>
      </w:r>
      <w:r w:rsidRPr="00E174F6">
        <w:rPr>
          <w:rFonts w:ascii="Times New Roman" w:hAnsi="Times New Roman"/>
          <w:spacing w:val="-2"/>
          <w:sz w:val="26"/>
          <w:szCs w:val="26"/>
        </w:rPr>
        <w:t xml:space="preserve">муникативной задачи. Практическое овладение диалогической </w:t>
      </w:r>
      <w:r w:rsidRPr="00E174F6">
        <w:rPr>
          <w:rFonts w:ascii="Times New Roman" w:hAnsi="Times New Roman"/>
          <w:sz w:val="26"/>
          <w:szCs w:val="26"/>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E174F6">
        <w:rPr>
          <w:rFonts w:ascii="Times New Roman" w:hAnsi="Times New Roman"/>
          <w:spacing w:val="2"/>
          <w:sz w:val="26"/>
          <w:szCs w:val="26"/>
        </w:rPr>
        <w:t xml:space="preserve">ях учебного и бытового общения (приветствие, прощание, </w:t>
      </w:r>
      <w:r w:rsidRPr="00E174F6">
        <w:rPr>
          <w:rFonts w:ascii="Times New Roman" w:hAnsi="Times New Roman"/>
          <w:sz w:val="26"/>
          <w:szCs w:val="26"/>
        </w:rPr>
        <w:t>извинение, благодарность, обращение с просьбой). Соблюдение орфоэпических норм и правильной интонации.</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z w:val="26"/>
          <w:szCs w:val="26"/>
        </w:rPr>
        <w:t xml:space="preserve">Чтение. </w:t>
      </w:r>
      <w:r w:rsidRPr="00E174F6">
        <w:rPr>
          <w:rFonts w:ascii="Times New Roman" w:hAnsi="Times New Roman"/>
          <w:sz w:val="26"/>
          <w:szCs w:val="26"/>
        </w:rPr>
        <w:t xml:space="preserve">Понимание учебного текста. Выборочное чтение </w:t>
      </w:r>
      <w:r w:rsidRPr="00E174F6">
        <w:rPr>
          <w:rFonts w:ascii="Times New Roman" w:hAnsi="Times New Roman"/>
          <w:spacing w:val="2"/>
          <w:sz w:val="26"/>
          <w:szCs w:val="26"/>
        </w:rPr>
        <w:t xml:space="preserve">с целью нахождения необходимого материала. Нахождение </w:t>
      </w:r>
      <w:r w:rsidRPr="00E174F6">
        <w:rPr>
          <w:rFonts w:ascii="Times New Roman" w:hAnsi="Times New Roman"/>
          <w:sz w:val="26"/>
          <w:szCs w:val="26"/>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6634C7" w:rsidRDefault="004C4DE9" w:rsidP="006634C7">
      <w:pPr>
        <w:pStyle w:val="af"/>
        <w:spacing w:line="276" w:lineRule="auto"/>
        <w:ind w:firstLine="709"/>
        <w:rPr>
          <w:rFonts w:ascii="Times New Roman" w:hAnsi="Times New Roman"/>
          <w:spacing w:val="-2"/>
          <w:sz w:val="26"/>
          <w:szCs w:val="26"/>
        </w:rPr>
      </w:pPr>
      <w:r w:rsidRPr="00E174F6">
        <w:rPr>
          <w:rFonts w:ascii="Times New Roman" w:hAnsi="Times New Roman"/>
          <w:bCs/>
          <w:spacing w:val="-2"/>
          <w:sz w:val="26"/>
          <w:szCs w:val="26"/>
        </w:rPr>
        <w:t>Письмо.</w:t>
      </w:r>
      <w:r>
        <w:rPr>
          <w:rFonts w:ascii="Times New Roman" w:hAnsi="Times New Roman"/>
          <w:bCs/>
          <w:spacing w:val="-2"/>
          <w:sz w:val="26"/>
          <w:szCs w:val="26"/>
        </w:rPr>
        <w:t xml:space="preserve"> </w:t>
      </w:r>
      <w:r w:rsidRPr="006634C7">
        <w:rPr>
          <w:rFonts w:ascii="Times New Roman" w:hAnsi="Times New Roman"/>
          <w:spacing w:val="-2"/>
          <w:sz w:val="26"/>
          <w:szCs w:val="26"/>
        </w:rPr>
        <w:t>Письмо</w:t>
      </w:r>
      <w:r w:rsidR="00951472" w:rsidRPr="006634C7">
        <w:rPr>
          <w:rFonts w:ascii="Times New Roman" w:hAnsi="Times New Roman"/>
          <w:spacing w:val="-2"/>
          <w:sz w:val="26"/>
          <w:szCs w:val="26"/>
        </w:rPr>
        <w:t xml:space="preserve"> букв, буквосочетаний, слогов, слов, пред</w:t>
      </w:r>
      <w:r w:rsidR="00951472" w:rsidRPr="006634C7">
        <w:rPr>
          <w:rFonts w:ascii="Times New Roman" w:hAnsi="Times New Roman"/>
          <w:spacing w:val="-4"/>
          <w:sz w:val="26"/>
          <w:szCs w:val="26"/>
        </w:rPr>
        <w:t xml:space="preserve">ложений в системе обучения грамоте. Овладение разборчивым, </w:t>
      </w:r>
      <w:r w:rsidR="00951472" w:rsidRPr="006634C7">
        <w:rPr>
          <w:rFonts w:ascii="Times New Roman" w:hAnsi="Times New Roman"/>
          <w:sz w:val="26"/>
          <w:szCs w:val="26"/>
        </w:rPr>
        <w:t>аккуратным письмом с учётом гигиенических требований к этому виду учебной работы. Списывание, письмо под дик</w:t>
      </w:r>
      <w:r w:rsidR="00951472" w:rsidRPr="006634C7">
        <w:rPr>
          <w:rFonts w:ascii="Times New Roman" w:hAnsi="Times New Roman"/>
          <w:spacing w:val="-2"/>
          <w:sz w:val="26"/>
          <w:szCs w:val="26"/>
        </w:rPr>
        <w:t>товку в соответствии с изученными правилами. Письменное изложение содержания прослушанного и прочитанного текста</w:t>
      </w:r>
      <w:r w:rsidR="00951472" w:rsidRPr="006634C7">
        <w:rPr>
          <w:rFonts w:ascii="Times New Roman" w:hAnsi="Times New Roman"/>
          <w:sz w:val="26"/>
          <w:szCs w:val="26"/>
        </w:rPr>
        <w:t xml:space="preserve">. Создание небольших собственных </w:t>
      </w:r>
      <w:r w:rsidR="00951472" w:rsidRPr="006634C7">
        <w:rPr>
          <w:rFonts w:ascii="Times New Roman" w:hAnsi="Times New Roman"/>
          <w:spacing w:val="-2"/>
          <w:sz w:val="26"/>
          <w:szCs w:val="26"/>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00951472" w:rsidRPr="006634C7">
        <w:rPr>
          <w:rFonts w:ascii="Times New Roman" w:hAnsi="Times New Roman"/>
          <w:spacing w:val="-2"/>
          <w:sz w:val="26"/>
          <w:szCs w:val="26"/>
        </w:rPr>
        <w:t> </w:t>
      </w:r>
      <w:r w:rsidR="00951472" w:rsidRPr="006634C7">
        <w:rPr>
          <w:rFonts w:ascii="Times New Roman" w:hAnsi="Times New Roman"/>
          <w:spacing w:val="-2"/>
          <w:sz w:val="26"/>
          <w:szCs w:val="26"/>
        </w:rPr>
        <w:t>т.п.).</w:t>
      </w:r>
    </w:p>
    <w:p w:rsidR="00951472" w:rsidRPr="00E174F6" w:rsidRDefault="00951472" w:rsidP="006634C7">
      <w:pPr>
        <w:pStyle w:val="af"/>
        <w:spacing w:line="276" w:lineRule="auto"/>
        <w:ind w:firstLine="709"/>
        <w:rPr>
          <w:rFonts w:ascii="Times New Roman" w:hAnsi="Times New Roman"/>
          <w:bCs/>
          <w:iCs/>
          <w:sz w:val="26"/>
          <w:szCs w:val="26"/>
        </w:rPr>
      </w:pPr>
      <w:r w:rsidRPr="00E174F6">
        <w:rPr>
          <w:rFonts w:ascii="Times New Roman" w:hAnsi="Times New Roman"/>
          <w:bCs/>
          <w:iCs/>
          <w:sz w:val="26"/>
          <w:szCs w:val="26"/>
        </w:rPr>
        <w:t>Обучение грамоте</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pacing w:val="2"/>
          <w:sz w:val="26"/>
          <w:szCs w:val="26"/>
        </w:rPr>
        <w:t xml:space="preserve">Фонетика. </w:t>
      </w:r>
      <w:r w:rsidRPr="00E174F6">
        <w:rPr>
          <w:rFonts w:ascii="Times New Roman" w:hAnsi="Times New Roman"/>
          <w:spacing w:val="2"/>
          <w:sz w:val="26"/>
          <w:szCs w:val="26"/>
        </w:rPr>
        <w:t xml:space="preserve">Звуки речи. Осознание единства звукового </w:t>
      </w:r>
      <w:r w:rsidRPr="00E174F6">
        <w:rPr>
          <w:rFonts w:ascii="Times New Roman" w:hAnsi="Times New Roman"/>
          <w:sz w:val="26"/>
          <w:szCs w:val="26"/>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sz w:val="26"/>
          <w:szCs w:val="26"/>
        </w:rPr>
        <w:lastRenderedPageBreak/>
        <w:t>Различение гласных и согласных звуков, гласных ударных и безударных, согласных твёрдых и мягких, звонких и глухих.</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sz w:val="26"/>
          <w:szCs w:val="26"/>
        </w:rPr>
        <w:t>Слог как минимальная произносительная единица. Деление слов на слоги. Определение места ударения.</w:t>
      </w:r>
    </w:p>
    <w:p w:rsidR="00951472" w:rsidRPr="006634C7"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z w:val="26"/>
          <w:szCs w:val="26"/>
        </w:rPr>
        <w:t xml:space="preserve">Графика. </w:t>
      </w:r>
      <w:r w:rsidRPr="00E174F6">
        <w:rPr>
          <w:rFonts w:ascii="Times New Roman" w:hAnsi="Times New Roman"/>
          <w:sz w:val="26"/>
          <w:szCs w:val="26"/>
        </w:rPr>
        <w:t>Различение</w:t>
      </w:r>
      <w:r w:rsidRPr="006634C7">
        <w:rPr>
          <w:rFonts w:ascii="Times New Roman" w:hAnsi="Times New Roman"/>
          <w:sz w:val="26"/>
          <w:szCs w:val="26"/>
        </w:rPr>
        <w:t xml:space="preserve"> звука и буквы: буква как знак зву</w:t>
      </w:r>
      <w:r w:rsidRPr="006634C7">
        <w:rPr>
          <w:rFonts w:ascii="Times New Roman" w:hAnsi="Times New Roman"/>
          <w:spacing w:val="2"/>
          <w:sz w:val="26"/>
          <w:szCs w:val="26"/>
        </w:rPr>
        <w:t xml:space="preserve">ка. Овладение позиционным способом обозначения звуков </w:t>
      </w:r>
      <w:r w:rsidRPr="006634C7">
        <w:rPr>
          <w:rFonts w:ascii="Times New Roman" w:hAnsi="Times New Roman"/>
          <w:sz w:val="26"/>
          <w:szCs w:val="26"/>
        </w:rPr>
        <w:t xml:space="preserve">буквами. Буквы гласных как показатель твёрдости—мягкости согласных звуков. Функция букв </w:t>
      </w:r>
      <w:r w:rsidRPr="00E174F6">
        <w:rPr>
          <w:rFonts w:ascii="Times New Roman" w:hAnsi="Times New Roman"/>
          <w:bCs/>
          <w:iCs/>
          <w:sz w:val="26"/>
          <w:szCs w:val="26"/>
        </w:rPr>
        <w:t xml:space="preserve">е, ё, ю, я. </w:t>
      </w:r>
      <w:r w:rsidRPr="006634C7">
        <w:rPr>
          <w:rFonts w:ascii="Times New Roman" w:hAnsi="Times New Roman"/>
          <w:sz w:val="26"/>
          <w:szCs w:val="26"/>
        </w:rPr>
        <w:t xml:space="preserve">Мягкий </w:t>
      </w:r>
      <w:r w:rsidR="004C4DE9" w:rsidRPr="006634C7">
        <w:rPr>
          <w:rFonts w:ascii="Times New Roman" w:hAnsi="Times New Roman"/>
          <w:sz w:val="26"/>
          <w:szCs w:val="26"/>
        </w:rPr>
        <w:t>знак</w:t>
      </w:r>
      <w:r w:rsidR="004C4DE9">
        <w:rPr>
          <w:rFonts w:ascii="Times New Roman" w:hAnsi="Times New Roman"/>
          <w:sz w:val="26"/>
          <w:szCs w:val="26"/>
        </w:rPr>
        <w:t xml:space="preserve"> </w:t>
      </w:r>
      <w:r w:rsidR="004C4DE9" w:rsidRPr="006634C7">
        <w:rPr>
          <w:rFonts w:ascii="Times New Roman" w:hAnsi="Times New Roman"/>
          <w:sz w:val="26"/>
          <w:szCs w:val="26"/>
        </w:rPr>
        <w:t>как</w:t>
      </w:r>
      <w:r w:rsidRPr="006634C7">
        <w:rPr>
          <w:rFonts w:ascii="Times New Roman" w:hAnsi="Times New Roman"/>
          <w:sz w:val="26"/>
          <w:szCs w:val="26"/>
        </w:rPr>
        <w:t xml:space="preserve"> показатель мягкости предшествующего согласного звука.</w:t>
      </w:r>
    </w:p>
    <w:p w:rsidR="00951472" w:rsidRPr="006634C7" w:rsidRDefault="00951472" w:rsidP="006634C7">
      <w:pPr>
        <w:pStyle w:val="af"/>
        <w:spacing w:line="276" w:lineRule="auto"/>
        <w:ind w:firstLine="709"/>
        <w:rPr>
          <w:rFonts w:ascii="Times New Roman" w:hAnsi="Times New Roman"/>
          <w:b/>
          <w:bCs/>
          <w:sz w:val="26"/>
          <w:szCs w:val="26"/>
        </w:rPr>
      </w:pPr>
      <w:r w:rsidRPr="006634C7">
        <w:rPr>
          <w:rFonts w:ascii="Times New Roman" w:hAnsi="Times New Roman"/>
          <w:sz w:val="26"/>
          <w:szCs w:val="26"/>
        </w:rPr>
        <w:t>Знакомство с русским алфавитом как последовательностью букв.</w:t>
      </w:r>
    </w:p>
    <w:p w:rsidR="00951472" w:rsidRPr="006634C7" w:rsidRDefault="00951472" w:rsidP="006634C7">
      <w:pPr>
        <w:pStyle w:val="af"/>
        <w:spacing w:line="276" w:lineRule="auto"/>
        <w:ind w:firstLine="709"/>
        <w:rPr>
          <w:rFonts w:ascii="Times New Roman" w:hAnsi="Times New Roman"/>
          <w:spacing w:val="-2"/>
          <w:sz w:val="26"/>
          <w:szCs w:val="26"/>
        </w:rPr>
      </w:pPr>
      <w:r w:rsidRPr="00E174F6">
        <w:rPr>
          <w:rFonts w:ascii="Times New Roman" w:hAnsi="Times New Roman"/>
          <w:bCs/>
          <w:spacing w:val="-2"/>
          <w:sz w:val="26"/>
          <w:szCs w:val="26"/>
        </w:rPr>
        <w:t xml:space="preserve">Чтение. </w:t>
      </w:r>
      <w:r w:rsidRPr="00E174F6">
        <w:rPr>
          <w:rFonts w:ascii="Times New Roman" w:hAnsi="Times New Roman"/>
          <w:spacing w:val="-2"/>
          <w:sz w:val="26"/>
          <w:szCs w:val="26"/>
        </w:rPr>
        <w:t>Формирование</w:t>
      </w:r>
      <w:r w:rsidRPr="006634C7">
        <w:rPr>
          <w:rFonts w:ascii="Times New Roman" w:hAnsi="Times New Roman"/>
          <w:spacing w:val="-2"/>
          <w:sz w:val="26"/>
          <w:szCs w:val="26"/>
        </w:rPr>
        <w:t xml:space="preserve">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6634C7">
        <w:rPr>
          <w:rFonts w:ascii="Times New Roman" w:hAnsi="Times New Roman"/>
          <w:spacing w:val="2"/>
          <w:sz w:val="26"/>
          <w:szCs w:val="26"/>
        </w:rPr>
        <w:t xml:space="preserve">ющей индивидуальному темпу ребёнка. Осознанное чтение </w:t>
      </w:r>
      <w:r w:rsidRPr="006634C7">
        <w:rPr>
          <w:rFonts w:ascii="Times New Roman" w:hAnsi="Times New Roman"/>
          <w:spacing w:val="-2"/>
          <w:sz w:val="26"/>
          <w:szCs w:val="26"/>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Знакомство с орфоэпическим чтением (при переходе к чте</w:t>
      </w:r>
      <w:r w:rsidRPr="006634C7">
        <w:rPr>
          <w:rFonts w:ascii="Times New Roman" w:hAnsi="Times New Roman"/>
          <w:sz w:val="26"/>
          <w:szCs w:val="26"/>
        </w:rPr>
        <w:t>нию целыми словами). Орфографическое чтение (проговаривание) как средство самоконтроля при письме под диктовку и при списывании.</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z w:val="26"/>
          <w:szCs w:val="26"/>
        </w:rPr>
        <w:t xml:space="preserve">Письмо. </w:t>
      </w:r>
      <w:r w:rsidRPr="00E174F6">
        <w:rPr>
          <w:rFonts w:ascii="Times New Roman" w:hAnsi="Times New Roman"/>
          <w:iCs/>
          <w:sz w:val="26"/>
          <w:szCs w:val="26"/>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E174F6" w:rsidRDefault="00951472" w:rsidP="006634C7">
      <w:pPr>
        <w:spacing w:after="0"/>
        <w:ind w:firstLine="709"/>
        <w:jc w:val="both"/>
        <w:rPr>
          <w:rFonts w:ascii="Times New Roman" w:hAnsi="Times New Roman"/>
          <w:sz w:val="26"/>
          <w:szCs w:val="26"/>
        </w:rPr>
      </w:pPr>
      <w:r w:rsidRPr="00E174F6">
        <w:rPr>
          <w:rFonts w:ascii="Times New Roman" w:hAnsi="Times New Roman" w:cs="Times New Roman"/>
          <w:spacing w:val="2"/>
          <w:sz w:val="26"/>
          <w:szCs w:val="26"/>
        </w:rPr>
        <w:t>Овладение начертанием письменных прописных (заглав</w:t>
      </w:r>
      <w:r w:rsidRPr="00E174F6">
        <w:rPr>
          <w:rFonts w:ascii="Times New Roman" w:hAnsi="Times New Roman" w:cs="Times New Roman"/>
          <w:sz w:val="26"/>
          <w:szCs w:val="26"/>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E174F6">
        <w:rPr>
          <w:rFonts w:ascii="Times New Roman" w:hAnsi="Times New Roman"/>
          <w:sz w:val="26"/>
          <w:szCs w:val="26"/>
        </w:rPr>
        <w:t>Проверка написанного при помощи сличения с текстом- образом и послогового чтения написанных слов.</w:t>
      </w:r>
    </w:p>
    <w:p w:rsidR="00951472" w:rsidRPr="00E174F6" w:rsidRDefault="00951472" w:rsidP="006634C7">
      <w:pPr>
        <w:spacing w:after="0"/>
        <w:ind w:firstLine="709"/>
        <w:jc w:val="both"/>
        <w:rPr>
          <w:rFonts w:ascii="Times New Roman" w:hAnsi="Times New Roman"/>
          <w:sz w:val="26"/>
          <w:szCs w:val="26"/>
        </w:rPr>
      </w:pPr>
      <w:r w:rsidRPr="00E174F6">
        <w:rPr>
          <w:rFonts w:ascii="Times New Roman" w:hAnsi="Times New Roman"/>
          <w:sz w:val="26"/>
          <w:szCs w:val="26"/>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E174F6" w:rsidRDefault="00951472" w:rsidP="006634C7">
      <w:pPr>
        <w:pStyle w:val="af"/>
        <w:spacing w:line="276" w:lineRule="auto"/>
        <w:ind w:firstLine="709"/>
        <w:rPr>
          <w:rFonts w:ascii="Times New Roman" w:hAnsi="Times New Roman"/>
          <w:bCs/>
          <w:sz w:val="26"/>
          <w:szCs w:val="26"/>
        </w:rPr>
      </w:pPr>
      <w:r w:rsidRPr="00E174F6">
        <w:rPr>
          <w:rFonts w:ascii="Times New Roman" w:hAnsi="Times New Roman"/>
          <w:spacing w:val="2"/>
          <w:sz w:val="26"/>
          <w:szCs w:val="26"/>
        </w:rPr>
        <w:t xml:space="preserve">Понимание функции небуквенных графических средств: </w:t>
      </w:r>
      <w:r w:rsidRPr="00E174F6">
        <w:rPr>
          <w:rFonts w:ascii="Times New Roman" w:hAnsi="Times New Roman"/>
          <w:sz w:val="26"/>
          <w:szCs w:val="26"/>
        </w:rPr>
        <w:t>пробела между словами, знака переноса.</w:t>
      </w:r>
    </w:p>
    <w:p w:rsidR="00951472" w:rsidRPr="006634C7"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z w:val="26"/>
          <w:szCs w:val="26"/>
        </w:rPr>
        <w:t xml:space="preserve">Слово и предложение. </w:t>
      </w:r>
      <w:r w:rsidRPr="00E174F6">
        <w:rPr>
          <w:rFonts w:ascii="Times New Roman" w:hAnsi="Times New Roman"/>
          <w:sz w:val="26"/>
          <w:szCs w:val="26"/>
        </w:rPr>
        <w:t>Восприятие</w:t>
      </w:r>
      <w:r w:rsidRPr="006634C7">
        <w:rPr>
          <w:rFonts w:ascii="Times New Roman" w:hAnsi="Times New Roman"/>
          <w:sz w:val="26"/>
          <w:szCs w:val="26"/>
        </w:rPr>
        <w:t xml:space="preserve"> слова как объекта изучения, материала для анализа. Наблюдение над значением слова.</w:t>
      </w:r>
    </w:p>
    <w:p w:rsidR="00951472" w:rsidRPr="006634C7" w:rsidRDefault="00951472" w:rsidP="006634C7">
      <w:pPr>
        <w:spacing w:after="0"/>
        <w:ind w:firstLine="709"/>
        <w:jc w:val="both"/>
        <w:rPr>
          <w:rFonts w:ascii="Times New Roman" w:hAnsi="Times New Roman"/>
          <w:sz w:val="26"/>
          <w:szCs w:val="26"/>
        </w:rPr>
      </w:pPr>
      <w:r w:rsidRPr="006634C7">
        <w:rPr>
          <w:rFonts w:ascii="Times New Roman" w:hAnsi="Times New Roman"/>
          <w:sz w:val="26"/>
          <w:szCs w:val="26"/>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pacing w:val="-2"/>
          <w:sz w:val="26"/>
          <w:szCs w:val="26"/>
        </w:rPr>
        <w:t xml:space="preserve">Орфография. </w:t>
      </w:r>
      <w:r w:rsidRPr="00E174F6">
        <w:rPr>
          <w:rFonts w:ascii="Times New Roman" w:hAnsi="Times New Roman"/>
          <w:spacing w:val="-2"/>
          <w:sz w:val="26"/>
          <w:szCs w:val="26"/>
        </w:rPr>
        <w:t xml:space="preserve">Знакомство с правилами правописания и их </w:t>
      </w:r>
      <w:r w:rsidRPr="00E174F6">
        <w:rPr>
          <w:rFonts w:ascii="Times New Roman" w:hAnsi="Times New Roman"/>
          <w:sz w:val="26"/>
          <w:szCs w:val="26"/>
        </w:rPr>
        <w:t>применение:</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z w:val="26"/>
          <w:szCs w:val="26"/>
        </w:rPr>
        <w:t>раздельное написание слов;</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z w:val="26"/>
          <w:szCs w:val="26"/>
        </w:rPr>
        <w:t>обозначение гласных после шипящих (</w:t>
      </w:r>
      <w:r w:rsidRPr="00E174F6">
        <w:rPr>
          <w:rFonts w:ascii="Times New Roman" w:hAnsi="Times New Roman"/>
          <w:bCs/>
          <w:iCs/>
          <w:sz w:val="26"/>
          <w:szCs w:val="26"/>
        </w:rPr>
        <w:t>ча</w:t>
      </w:r>
      <w:r w:rsidRPr="00E174F6">
        <w:rPr>
          <w:rFonts w:ascii="Times New Roman" w:hAnsi="Times New Roman"/>
          <w:bCs/>
          <w:sz w:val="26"/>
          <w:szCs w:val="26"/>
        </w:rPr>
        <w:t>—</w:t>
      </w:r>
      <w:r w:rsidRPr="00E174F6">
        <w:rPr>
          <w:rFonts w:ascii="Times New Roman" w:hAnsi="Times New Roman"/>
          <w:bCs/>
          <w:iCs/>
          <w:sz w:val="26"/>
          <w:szCs w:val="26"/>
        </w:rPr>
        <w:t>ща</w:t>
      </w:r>
      <w:r w:rsidRPr="00E174F6">
        <w:rPr>
          <w:rFonts w:ascii="Times New Roman" w:hAnsi="Times New Roman"/>
          <w:bCs/>
          <w:sz w:val="26"/>
          <w:szCs w:val="26"/>
        </w:rPr>
        <w:t xml:space="preserve">, </w:t>
      </w:r>
      <w:r w:rsidRPr="00E174F6">
        <w:rPr>
          <w:rFonts w:ascii="Times New Roman" w:hAnsi="Times New Roman"/>
          <w:bCs/>
          <w:iCs/>
          <w:sz w:val="26"/>
          <w:szCs w:val="26"/>
        </w:rPr>
        <w:t>чу</w:t>
      </w:r>
      <w:r w:rsidRPr="00E174F6">
        <w:rPr>
          <w:rFonts w:ascii="Times New Roman" w:hAnsi="Times New Roman"/>
          <w:bCs/>
          <w:sz w:val="26"/>
          <w:szCs w:val="26"/>
        </w:rPr>
        <w:t>—</w:t>
      </w:r>
      <w:r w:rsidRPr="00E174F6">
        <w:rPr>
          <w:rFonts w:ascii="Times New Roman" w:hAnsi="Times New Roman"/>
          <w:bCs/>
          <w:iCs/>
          <w:sz w:val="26"/>
          <w:szCs w:val="26"/>
        </w:rPr>
        <w:t>щу</w:t>
      </w:r>
      <w:r w:rsidRPr="00E174F6">
        <w:rPr>
          <w:rFonts w:ascii="Times New Roman" w:hAnsi="Times New Roman"/>
          <w:bCs/>
          <w:sz w:val="26"/>
          <w:szCs w:val="26"/>
        </w:rPr>
        <w:t xml:space="preserve">, </w:t>
      </w:r>
      <w:r w:rsidRPr="00E174F6">
        <w:rPr>
          <w:rFonts w:ascii="Times New Roman" w:hAnsi="Times New Roman"/>
          <w:bCs/>
          <w:iCs/>
          <w:sz w:val="26"/>
          <w:szCs w:val="26"/>
        </w:rPr>
        <w:t>жи</w:t>
      </w:r>
      <w:r w:rsidRPr="00E174F6">
        <w:rPr>
          <w:rFonts w:ascii="Times New Roman" w:hAnsi="Times New Roman"/>
          <w:bCs/>
          <w:sz w:val="26"/>
          <w:szCs w:val="26"/>
        </w:rPr>
        <w:t>—</w:t>
      </w:r>
      <w:r w:rsidRPr="00E174F6">
        <w:rPr>
          <w:rFonts w:ascii="Times New Roman" w:hAnsi="Times New Roman"/>
          <w:bCs/>
          <w:iCs/>
          <w:sz w:val="26"/>
          <w:szCs w:val="26"/>
        </w:rPr>
        <w:t>ши</w:t>
      </w:r>
      <w:r w:rsidRPr="00E174F6">
        <w:rPr>
          <w:rFonts w:ascii="Times New Roman" w:hAnsi="Times New Roman"/>
          <w:sz w:val="26"/>
          <w:szCs w:val="26"/>
        </w:rPr>
        <w:t>);</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pacing w:val="-2"/>
          <w:sz w:val="26"/>
          <w:szCs w:val="26"/>
        </w:rPr>
        <w:t>прописная (заглавная) буква в начале предложения, в име</w:t>
      </w:r>
      <w:r w:rsidRPr="00E174F6">
        <w:rPr>
          <w:rFonts w:ascii="Times New Roman" w:hAnsi="Times New Roman"/>
          <w:sz w:val="26"/>
          <w:szCs w:val="26"/>
        </w:rPr>
        <w:t>нах собственных;</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z w:val="26"/>
          <w:szCs w:val="26"/>
        </w:rPr>
        <w:lastRenderedPageBreak/>
        <w:t>перенос слов по слогам без стечения согласных;</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z w:val="26"/>
          <w:szCs w:val="26"/>
        </w:rPr>
        <w:t>знаки препинания в конце предложения.</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z w:val="26"/>
          <w:szCs w:val="26"/>
        </w:rPr>
        <w:t xml:space="preserve">Развитие речи. </w:t>
      </w:r>
      <w:r w:rsidRPr="00E174F6">
        <w:rPr>
          <w:rFonts w:ascii="Times New Roman" w:hAnsi="Times New Roman"/>
          <w:sz w:val="26"/>
          <w:szCs w:val="26"/>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E174F6" w:rsidRDefault="00951472" w:rsidP="006634C7">
      <w:pPr>
        <w:pStyle w:val="af"/>
        <w:spacing w:line="276" w:lineRule="auto"/>
        <w:ind w:firstLine="709"/>
        <w:rPr>
          <w:rFonts w:ascii="Times New Roman" w:hAnsi="Times New Roman"/>
          <w:bCs/>
          <w:iCs/>
          <w:sz w:val="26"/>
          <w:szCs w:val="26"/>
        </w:rPr>
      </w:pPr>
      <w:r w:rsidRPr="00E174F6">
        <w:rPr>
          <w:rFonts w:ascii="Times New Roman" w:hAnsi="Times New Roman"/>
          <w:bCs/>
          <w:iCs/>
          <w:sz w:val="26"/>
          <w:szCs w:val="26"/>
        </w:rPr>
        <w:t>Систематический курс</w:t>
      </w:r>
    </w:p>
    <w:p w:rsidR="00951472" w:rsidRPr="006634C7" w:rsidRDefault="00951472" w:rsidP="006634C7">
      <w:pPr>
        <w:pStyle w:val="af"/>
        <w:spacing w:line="276" w:lineRule="auto"/>
        <w:ind w:firstLine="709"/>
        <w:rPr>
          <w:rFonts w:ascii="Times New Roman" w:hAnsi="Times New Roman"/>
          <w:sz w:val="26"/>
          <w:szCs w:val="26"/>
        </w:rPr>
      </w:pPr>
      <w:r w:rsidRPr="00E174F6">
        <w:rPr>
          <w:rFonts w:ascii="Times New Roman" w:hAnsi="Times New Roman"/>
          <w:sz w:val="26"/>
          <w:szCs w:val="26"/>
        </w:rPr>
        <w:t>Фонетика и орфоэпия.</w:t>
      </w:r>
      <w:r w:rsidRPr="006634C7">
        <w:rPr>
          <w:rFonts w:ascii="Times New Roman" w:hAnsi="Times New Roman"/>
          <w:sz w:val="26"/>
          <w:szCs w:val="26"/>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6634C7">
        <w:rPr>
          <w:rFonts w:ascii="Times New Roman" w:hAnsi="Times New Roman"/>
          <w:spacing w:val="2"/>
          <w:sz w:val="26"/>
          <w:szCs w:val="26"/>
        </w:rPr>
        <w:t>ние парных и непарных по звонкости—глухости согласных звуков. Ударение, н</w:t>
      </w:r>
      <w:r w:rsidRPr="006634C7">
        <w:rPr>
          <w:rFonts w:ascii="Times New Roman" w:hAnsi="Times New Roman"/>
          <w:sz w:val="26"/>
          <w:szCs w:val="26"/>
        </w:rPr>
        <w:t>ахождение в слове ударных и безударных гласных звуков.</w:t>
      </w:r>
      <w:r w:rsidRPr="006634C7">
        <w:rPr>
          <w:rFonts w:ascii="Times New Roman" w:hAnsi="Times New Roman"/>
          <w:spacing w:val="2"/>
          <w:sz w:val="26"/>
          <w:szCs w:val="26"/>
        </w:rPr>
        <w:t xml:space="preserve"> Деление слов на слоги. Определение качественной характеристики звука: </w:t>
      </w:r>
      <w:r w:rsidRPr="006634C7">
        <w:rPr>
          <w:rFonts w:ascii="Times New Roman" w:hAnsi="Times New Roman"/>
          <w:sz w:val="26"/>
          <w:szCs w:val="26"/>
        </w:rPr>
        <w:t xml:space="preserve">гласный — согласный; гласный ударный — безударный; согласный твёрдый — мягкий, парный — непарный; согласный </w:t>
      </w:r>
      <w:r w:rsidRPr="006634C7">
        <w:rPr>
          <w:rFonts w:ascii="Times New Roman" w:hAnsi="Times New Roman"/>
          <w:spacing w:val="2"/>
          <w:sz w:val="26"/>
          <w:szCs w:val="26"/>
        </w:rPr>
        <w:t>звонкий — глухой, парный — непарный.</w:t>
      </w:r>
      <w:r w:rsidR="00CB6C03">
        <w:rPr>
          <w:rFonts w:ascii="Times New Roman" w:hAnsi="Times New Roman"/>
          <w:spacing w:val="2"/>
          <w:sz w:val="26"/>
          <w:szCs w:val="26"/>
        </w:rPr>
        <w:t xml:space="preserve"> </w:t>
      </w:r>
      <w:r w:rsidRPr="006634C7">
        <w:rPr>
          <w:rFonts w:ascii="Times New Roman" w:hAnsi="Times New Roman"/>
          <w:spacing w:val="2"/>
          <w:sz w:val="26"/>
          <w:szCs w:val="26"/>
        </w:rPr>
        <w:t xml:space="preserve">Произношение звуков и сочетаний звуков </w:t>
      </w:r>
      <w:r w:rsidRPr="006634C7">
        <w:rPr>
          <w:rFonts w:ascii="Times New Roman" w:hAnsi="Times New Roman"/>
          <w:sz w:val="26"/>
          <w:szCs w:val="26"/>
        </w:rPr>
        <w:t>в соответствии с нормами современного русского литературного языка.</w:t>
      </w:r>
      <w:r w:rsidRPr="006634C7">
        <w:rPr>
          <w:rFonts w:ascii="Times New Roman" w:hAnsi="Times New Roman"/>
          <w:iCs/>
          <w:sz w:val="26"/>
          <w:szCs w:val="26"/>
        </w:rPr>
        <w:t xml:space="preserve"> Фонетический разбор слова</w:t>
      </w:r>
      <w:r w:rsidRPr="006634C7">
        <w:rPr>
          <w:rFonts w:ascii="Times New Roman" w:hAnsi="Times New Roman"/>
          <w:sz w:val="26"/>
          <w:szCs w:val="26"/>
        </w:rPr>
        <w:t>.</w:t>
      </w:r>
    </w:p>
    <w:p w:rsidR="00951472" w:rsidRPr="006634C7" w:rsidRDefault="00951472" w:rsidP="006634C7">
      <w:pPr>
        <w:pStyle w:val="af"/>
        <w:spacing w:line="276" w:lineRule="auto"/>
        <w:ind w:firstLine="709"/>
        <w:rPr>
          <w:rFonts w:ascii="Times New Roman" w:hAnsi="Times New Roman"/>
          <w:spacing w:val="-2"/>
          <w:sz w:val="26"/>
          <w:szCs w:val="26"/>
        </w:rPr>
      </w:pPr>
      <w:r w:rsidRPr="00E174F6">
        <w:rPr>
          <w:rFonts w:ascii="Times New Roman" w:hAnsi="Times New Roman"/>
          <w:bCs/>
          <w:spacing w:val="-2"/>
          <w:sz w:val="26"/>
          <w:szCs w:val="26"/>
        </w:rPr>
        <w:t>Графика.</w:t>
      </w:r>
      <w:r w:rsidR="00CB6C03">
        <w:rPr>
          <w:rFonts w:ascii="Times New Roman" w:hAnsi="Times New Roman"/>
          <w:bCs/>
          <w:spacing w:val="-2"/>
          <w:sz w:val="26"/>
          <w:szCs w:val="26"/>
        </w:rPr>
        <w:t xml:space="preserve"> </w:t>
      </w:r>
      <w:r w:rsidRPr="006634C7">
        <w:rPr>
          <w:rFonts w:ascii="Times New Roman" w:hAnsi="Times New Roman"/>
          <w:sz w:val="26"/>
          <w:szCs w:val="26"/>
        </w:rPr>
        <w:t xml:space="preserve">Различение звука и буквы: буква как знак </w:t>
      </w:r>
      <w:r w:rsidR="004C4DE9" w:rsidRPr="006634C7">
        <w:rPr>
          <w:rFonts w:ascii="Times New Roman" w:hAnsi="Times New Roman"/>
          <w:sz w:val="26"/>
          <w:szCs w:val="26"/>
        </w:rPr>
        <w:t>зву</w:t>
      </w:r>
      <w:r w:rsidR="004C4DE9" w:rsidRPr="006634C7">
        <w:rPr>
          <w:rFonts w:ascii="Times New Roman" w:hAnsi="Times New Roman"/>
          <w:spacing w:val="2"/>
          <w:sz w:val="26"/>
          <w:szCs w:val="26"/>
        </w:rPr>
        <w:t>ка.</w:t>
      </w:r>
      <w:r w:rsidR="004C4DE9">
        <w:rPr>
          <w:rFonts w:ascii="Times New Roman" w:hAnsi="Times New Roman"/>
          <w:spacing w:val="2"/>
          <w:sz w:val="26"/>
          <w:szCs w:val="26"/>
        </w:rPr>
        <w:t xml:space="preserve"> </w:t>
      </w:r>
      <w:r w:rsidR="004C4DE9" w:rsidRPr="006634C7">
        <w:rPr>
          <w:rFonts w:ascii="Times New Roman" w:hAnsi="Times New Roman"/>
          <w:spacing w:val="2"/>
          <w:sz w:val="26"/>
          <w:szCs w:val="26"/>
        </w:rPr>
        <w:t>Овладение</w:t>
      </w:r>
      <w:r w:rsidRPr="006634C7">
        <w:rPr>
          <w:rFonts w:ascii="Times New Roman" w:hAnsi="Times New Roman"/>
          <w:spacing w:val="2"/>
          <w:sz w:val="26"/>
          <w:szCs w:val="26"/>
        </w:rPr>
        <w:t xml:space="preserve"> позиционным способом обозначения звуков </w:t>
      </w:r>
      <w:r w:rsidRPr="006634C7">
        <w:rPr>
          <w:rFonts w:ascii="Times New Roman" w:hAnsi="Times New Roman"/>
          <w:sz w:val="26"/>
          <w:szCs w:val="26"/>
        </w:rPr>
        <w:t>буквами.</w:t>
      </w:r>
    </w:p>
    <w:p w:rsidR="00951472" w:rsidRPr="006634C7" w:rsidRDefault="00951472" w:rsidP="006634C7">
      <w:pPr>
        <w:pStyle w:val="af"/>
        <w:spacing w:line="276" w:lineRule="auto"/>
        <w:ind w:firstLine="709"/>
        <w:rPr>
          <w:rFonts w:ascii="Times New Roman" w:hAnsi="Times New Roman"/>
          <w:b/>
          <w:bCs/>
          <w:sz w:val="26"/>
          <w:szCs w:val="26"/>
        </w:rPr>
      </w:pPr>
      <w:r w:rsidRPr="006634C7">
        <w:rPr>
          <w:rFonts w:ascii="Times New Roman" w:hAnsi="Times New Roman"/>
          <w:spacing w:val="-2"/>
          <w:sz w:val="26"/>
          <w:szCs w:val="26"/>
        </w:rPr>
        <w:t>Обозначение на пись</w:t>
      </w:r>
      <w:r w:rsidRPr="006634C7">
        <w:rPr>
          <w:rFonts w:ascii="Times New Roman" w:hAnsi="Times New Roman"/>
          <w:sz w:val="26"/>
          <w:szCs w:val="26"/>
        </w:rPr>
        <w:t xml:space="preserve">ме твёрдости и мягкости согласных звуков. Буквы гласных как показатель твёрдости—мягкости согласных звуков. Функция букв </w:t>
      </w:r>
      <w:r w:rsidRPr="006634C7">
        <w:rPr>
          <w:rFonts w:ascii="Times New Roman" w:hAnsi="Times New Roman"/>
          <w:b/>
          <w:bCs/>
          <w:i/>
          <w:iCs/>
          <w:sz w:val="26"/>
          <w:szCs w:val="26"/>
        </w:rPr>
        <w:t xml:space="preserve">е, ё, ю, я. </w:t>
      </w:r>
      <w:r w:rsidRPr="006634C7">
        <w:rPr>
          <w:rFonts w:ascii="Times New Roman" w:hAnsi="Times New Roman"/>
          <w:sz w:val="26"/>
          <w:szCs w:val="26"/>
        </w:rPr>
        <w:t>Мягкий знак</w:t>
      </w:r>
      <w:r w:rsidR="00CB6C03">
        <w:rPr>
          <w:rFonts w:ascii="Times New Roman" w:hAnsi="Times New Roman"/>
          <w:sz w:val="26"/>
          <w:szCs w:val="26"/>
        </w:rPr>
        <w:t xml:space="preserve"> </w:t>
      </w:r>
      <w:r w:rsidRPr="006634C7">
        <w:rPr>
          <w:rFonts w:ascii="Times New Roman" w:hAnsi="Times New Roman"/>
          <w:sz w:val="26"/>
          <w:szCs w:val="26"/>
        </w:rPr>
        <w:t xml:space="preserve">как показатель мягкости предшествующего согласного звука. Использование на письме разделительных </w:t>
      </w:r>
      <w:r w:rsidRPr="006634C7">
        <w:rPr>
          <w:rFonts w:ascii="Times New Roman" w:hAnsi="Times New Roman"/>
          <w:bCs/>
          <w:i/>
          <w:iCs/>
          <w:sz w:val="26"/>
          <w:szCs w:val="26"/>
        </w:rPr>
        <w:t>ъ</w:t>
      </w:r>
      <w:r w:rsidR="00CB6C03">
        <w:rPr>
          <w:rFonts w:ascii="Times New Roman" w:hAnsi="Times New Roman"/>
          <w:bCs/>
          <w:i/>
          <w:iCs/>
          <w:sz w:val="26"/>
          <w:szCs w:val="26"/>
        </w:rPr>
        <w:t xml:space="preserve"> </w:t>
      </w:r>
      <w:r w:rsidRPr="006634C7">
        <w:rPr>
          <w:rFonts w:ascii="Times New Roman" w:hAnsi="Times New Roman"/>
          <w:sz w:val="26"/>
          <w:szCs w:val="26"/>
        </w:rPr>
        <w:t xml:space="preserve">и </w:t>
      </w:r>
      <w:r w:rsidRPr="006634C7">
        <w:rPr>
          <w:rFonts w:ascii="Times New Roman" w:hAnsi="Times New Roman"/>
          <w:bCs/>
          <w:i/>
          <w:iCs/>
          <w:sz w:val="26"/>
          <w:szCs w:val="26"/>
        </w:rPr>
        <w:t>ь</w:t>
      </w:r>
      <w:r w:rsidRPr="006634C7">
        <w:rPr>
          <w:rFonts w:ascii="Times New Roman" w:hAnsi="Times New Roman"/>
          <w:b/>
          <w:bCs/>
          <w:sz w:val="26"/>
          <w:szCs w:val="26"/>
        </w:rPr>
        <w:t>.</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4"/>
          <w:sz w:val="26"/>
          <w:szCs w:val="26"/>
        </w:rPr>
        <w:t xml:space="preserve">Установление соотношения звукового и буквенного состава </w:t>
      </w:r>
      <w:r w:rsidRPr="006634C7">
        <w:rPr>
          <w:rFonts w:ascii="Times New Roman" w:hAnsi="Times New Roman"/>
          <w:sz w:val="26"/>
          <w:szCs w:val="26"/>
        </w:rPr>
        <w:t xml:space="preserve">слова в словах типа </w:t>
      </w:r>
      <w:r w:rsidRPr="006634C7">
        <w:rPr>
          <w:rFonts w:ascii="Times New Roman" w:hAnsi="Times New Roman"/>
          <w:i/>
          <w:iCs/>
          <w:sz w:val="26"/>
          <w:szCs w:val="26"/>
        </w:rPr>
        <w:t>стол, конь</w:t>
      </w:r>
      <w:r w:rsidRPr="006634C7">
        <w:rPr>
          <w:rFonts w:ascii="Times New Roman" w:hAnsi="Times New Roman"/>
          <w:sz w:val="26"/>
          <w:szCs w:val="26"/>
        </w:rPr>
        <w:t xml:space="preserve">; в словах с йотированными </w:t>
      </w:r>
      <w:r w:rsidRPr="006634C7">
        <w:rPr>
          <w:rFonts w:ascii="Times New Roman" w:hAnsi="Times New Roman"/>
          <w:spacing w:val="-4"/>
          <w:sz w:val="26"/>
          <w:szCs w:val="26"/>
        </w:rPr>
        <w:t xml:space="preserve">гласными </w:t>
      </w:r>
      <w:r w:rsidRPr="006634C7">
        <w:rPr>
          <w:rFonts w:ascii="Times New Roman" w:hAnsi="Times New Roman"/>
          <w:b/>
          <w:bCs/>
          <w:i/>
          <w:iCs/>
          <w:spacing w:val="-4"/>
          <w:sz w:val="26"/>
          <w:szCs w:val="26"/>
        </w:rPr>
        <w:t>е</w:t>
      </w:r>
      <w:r w:rsidRPr="006634C7">
        <w:rPr>
          <w:rFonts w:ascii="Times New Roman" w:hAnsi="Times New Roman"/>
          <w:b/>
          <w:bCs/>
          <w:spacing w:val="-4"/>
          <w:sz w:val="26"/>
          <w:szCs w:val="26"/>
        </w:rPr>
        <w:t xml:space="preserve">, </w:t>
      </w:r>
      <w:r w:rsidRPr="006634C7">
        <w:rPr>
          <w:rFonts w:ascii="Times New Roman" w:hAnsi="Times New Roman"/>
          <w:b/>
          <w:bCs/>
          <w:i/>
          <w:iCs/>
          <w:spacing w:val="-4"/>
          <w:sz w:val="26"/>
          <w:szCs w:val="26"/>
        </w:rPr>
        <w:t>ё</w:t>
      </w:r>
      <w:r w:rsidRPr="006634C7">
        <w:rPr>
          <w:rFonts w:ascii="Times New Roman" w:hAnsi="Times New Roman"/>
          <w:b/>
          <w:bCs/>
          <w:spacing w:val="-4"/>
          <w:sz w:val="26"/>
          <w:szCs w:val="26"/>
        </w:rPr>
        <w:t xml:space="preserve">, </w:t>
      </w:r>
      <w:r w:rsidRPr="006634C7">
        <w:rPr>
          <w:rFonts w:ascii="Times New Roman" w:hAnsi="Times New Roman"/>
          <w:b/>
          <w:bCs/>
          <w:i/>
          <w:iCs/>
          <w:spacing w:val="-4"/>
          <w:sz w:val="26"/>
          <w:szCs w:val="26"/>
        </w:rPr>
        <w:t>ю</w:t>
      </w:r>
      <w:r w:rsidRPr="006634C7">
        <w:rPr>
          <w:rFonts w:ascii="Times New Roman" w:hAnsi="Times New Roman"/>
          <w:b/>
          <w:bCs/>
          <w:spacing w:val="-4"/>
          <w:sz w:val="26"/>
          <w:szCs w:val="26"/>
        </w:rPr>
        <w:t xml:space="preserve">, </w:t>
      </w:r>
      <w:r w:rsidR="004C4DE9" w:rsidRPr="006634C7">
        <w:rPr>
          <w:rFonts w:ascii="Times New Roman" w:hAnsi="Times New Roman"/>
          <w:b/>
          <w:bCs/>
          <w:i/>
          <w:iCs/>
          <w:spacing w:val="-4"/>
          <w:sz w:val="26"/>
          <w:szCs w:val="26"/>
        </w:rPr>
        <w:t>я</w:t>
      </w:r>
      <w:r w:rsidR="004C4DE9" w:rsidRPr="006634C7">
        <w:rPr>
          <w:rFonts w:ascii="Times New Roman" w:hAnsi="Times New Roman"/>
          <w:spacing w:val="-4"/>
          <w:sz w:val="26"/>
          <w:szCs w:val="26"/>
        </w:rPr>
        <w:t>;</w:t>
      </w:r>
      <w:r w:rsidR="004C4DE9">
        <w:rPr>
          <w:rFonts w:ascii="Times New Roman" w:hAnsi="Times New Roman"/>
          <w:spacing w:val="-4"/>
          <w:sz w:val="26"/>
          <w:szCs w:val="26"/>
        </w:rPr>
        <w:t xml:space="preserve"> </w:t>
      </w:r>
      <w:r w:rsidR="004C4DE9" w:rsidRPr="006634C7">
        <w:rPr>
          <w:rFonts w:ascii="Times New Roman" w:hAnsi="Times New Roman"/>
          <w:spacing w:val="-4"/>
          <w:sz w:val="26"/>
          <w:szCs w:val="26"/>
        </w:rPr>
        <w:t>в</w:t>
      </w:r>
      <w:r w:rsidRPr="006634C7">
        <w:rPr>
          <w:rFonts w:ascii="Times New Roman" w:hAnsi="Times New Roman"/>
          <w:spacing w:val="-4"/>
          <w:sz w:val="26"/>
          <w:szCs w:val="26"/>
        </w:rPr>
        <w:t xml:space="preserve"> словах с непроизносимыми согласными.</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Использование небуквенных графических средств: пробела между словами, знака переноса, абзаца.</w:t>
      </w:r>
    </w:p>
    <w:p w:rsidR="00951472" w:rsidRPr="006634C7" w:rsidRDefault="00951472" w:rsidP="006634C7">
      <w:pPr>
        <w:pStyle w:val="af"/>
        <w:spacing w:line="276" w:lineRule="auto"/>
        <w:ind w:firstLine="709"/>
        <w:rPr>
          <w:sz w:val="26"/>
          <w:szCs w:val="26"/>
        </w:rPr>
      </w:pPr>
      <w:r w:rsidRPr="006634C7">
        <w:rPr>
          <w:rFonts w:ascii="Times New Roman" w:hAnsi="Times New Roman"/>
          <w:sz w:val="26"/>
          <w:szCs w:val="26"/>
        </w:rPr>
        <w:t xml:space="preserve">Знакомство с русским алфавитом как последовательностью </w:t>
      </w:r>
      <w:r w:rsidR="004C4DE9" w:rsidRPr="006634C7">
        <w:rPr>
          <w:rFonts w:ascii="Times New Roman" w:hAnsi="Times New Roman"/>
          <w:sz w:val="26"/>
          <w:szCs w:val="26"/>
        </w:rPr>
        <w:t>букв.</w:t>
      </w:r>
      <w:r w:rsidR="004C4DE9">
        <w:rPr>
          <w:rFonts w:ascii="Times New Roman" w:hAnsi="Times New Roman"/>
          <w:sz w:val="26"/>
          <w:szCs w:val="26"/>
        </w:rPr>
        <w:t xml:space="preserve"> </w:t>
      </w:r>
      <w:r w:rsidR="004C4DE9" w:rsidRPr="006634C7">
        <w:rPr>
          <w:rFonts w:ascii="Times New Roman" w:hAnsi="Times New Roman"/>
          <w:spacing w:val="2"/>
          <w:sz w:val="26"/>
          <w:szCs w:val="26"/>
        </w:rPr>
        <w:t>Знание</w:t>
      </w:r>
      <w:r w:rsidRPr="006634C7">
        <w:rPr>
          <w:rFonts w:ascii="Times New Roman" w:hAnsi="Times New Roman"/>
          <w:spacing w:val="2"/>
          <w:sz w:val="26"/>
          <w:szCs w:val="26"/>
        </w:rPr>
        <w:t xml:space="preserve"> алфавита: правильное название букв, знание их </w:t>
      </w:r>
      <w:r w:rsidRPr="006634C7">
        <w:rPr>
          <w:rFonts w:ascii="Times New Roman" w:hAnsi="Times New Roman"/>
          <w:sz w:val="26"/>
          <w:szCs w:val="26"/>
        </w:rPr>
        <w:t>последовательности. Использование алфавита при работе со словарями, справочниками, каталогами: у</w:t>
      </w:r>
      <w:r w:rsidRPr="006634C7">
        <w:rPr>
          <w:sz w:val="26"/>
          <w:szCs w:val="26"/>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E174F6" w:rsidRDefault="00951472" w:rsidP="006634C7">
      <w:pPr>
        <w:spacing w:after="0"/>
        <w:ind w:firstLine="709"/>
        <w:jc w:val="both"/>
        <w:rPr>
          <w:rFonts w:ascii="Times New Roman" w:hAnsi="Times New Roman" w:cs="Times New Roman"/>
          <w:sz w:val="26"/>
          <w:szCs w:val="26"/>
        </w:rPr>
      </w:pPr>
      <w:r w:rsidRPr="00E174F6">
        <w:rPr>
          <w:rFonts w:ascii="Times New Roman" w:hAnsi="Times New Roman" w:cs="Times New Roman"/>
          <w:sz w:val="26"/>
          <w:szCs w:val="26"/>
        </w:rPr>
        <w:t>Состав слова</w:t>
      </w:r>
      <w:r w:rsidRPr="00E174F6">
        <w:rPr>
          <w:rFonts w:ascii="Times New Roman" w:hAnsi="Times New Roman" w:cs="Times New Roman"/>
          <w:bCs/>
          <w:sz w:val="26"/>
          <w:szCs w:val="26"/>
        </w:rPr>
        <w:t xml:space="preserve"> (морфемика). </w:t>
      </w:r>
      <w:r w:rsidRPr="00E174F6">
        <w:rPr>
          <w:rFonts w:ascii="Times New Roman" w:hAnsi="Times New Roman" w:cs="Times New Roman"/>
          <w:sz w:val="26"/>
          <w:szCs w:val="26"/>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E174F6" w:rsidRDefault="00951472" w:rsidP="006634C7">
      <w:pPr>
        <w:spacing w:after="0"/>
        <w:ind w:firstLine="709"/>
        <w:jc w:val="both"/>
        <w:rPr>
          <w:rFonts w:ascii="Times New Roman" w:hAnsi="Times New Roman" w:cs="Times New Roman"/>
          <w:sz w:val="26"/>
          <w:szCs w:val="26"/>
        </w:rPr>
      </w:pPr>
      <w:r w:rsidRPr="00E174F6">
        <w:rPr>
          <w:rFonts w:ascii="Times New Roman" w:hAnsi="Times New Roman" w:cs="Times New Roman"/>
          <w:sz w:val="26"/>
          <w:szCs w:val="26"/>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E174F6" w:rsidRDefault="00951472" w:rsidP="006634C7">
      <w:pPr>
        <w:spacing w:after="0"/>
        <w:ind w:firstLine="709"/>
        <w:jc w:val="both"/>
        <w:rPr>
          <w:rFonts w:ascii="Times New Roman" w:hAnsi="Times New Roman" w:cs="Times New Roman"/>
          <w:sz w:val="26"/>
          <w:szCs w:val="26"/>
        </w:rPr>
      </w:pPr>
      <w:r w:rsidRPr="00E174F6">
        <w:rPr>
          <w:rFonts w:ascii="Times New Roman" w:hAnsi="Times New Roman" w:cs="Times New Roman"/>
          <w:iCs/>
          <w:sz w:val="26"/>
          <w:szCs w:val="26"/>
        </w:rPr>
        <w:lastRenderedPageBreak/>
        <w:t>Представление о значении суффиксов и приставок</w:t>
      </w:r>
      <w:r w:rsidRPr="00E174F6">
        <w:rPr>
          <w:rFonts w:ascii="Times New Roman" w:hAnsi="Times New Roman" w:cs="Times New Roman"/>
          <w:i/>
          <w:iCs/>
          <w:sz w:val="26"/>
          <w:szCs w:val="26"/>
        </w:rPr>
        <w:t xml:space="preserve">. </w:t>
      </w:r>
      <w:r w:rsidRPr="00E174F6">
        <w:rPr>
          <w:rFonts w:ascii="Times New Roman" w:hAnsi="Times New Roman" w:cs="Times New Roman"/>
          <w:sz w:val="26"/>
          <w:szCs w:val="26"/>
        </w:rPr>
        <w:t>Умение отличать приставку от предлога. Умение подбирать однокоренные слова с приставками и суффиксами.</w:t>
      </w:r>
    </w:p>
    <w:p w:rsidR="00951472" w:rsidRPr="00E174F6" w:rsidRDefault="00951472" w:rsidP="006634C7">
      <w:pPr>
        <w:spacing w:after="0"/>
        <w:ind w:firstLine="709"/>
        <w:jc w:val="both"/>
        <w:rPr>
          <w:rFonts w:ascii="Times New Roman" w:hAnsi="Times New Roman" w:cs="Times New Roman"/>
          <w:i/>
          <w:sz w:val="26"/>
          <w:szCs w:val="26"/>
        </w:rPr>
      </w:pPr>
      <w:r w:rsidRPr="00E174F6">
        <w:rPr>
          <w:rFonts w:ascii="Times New Roman" w:hAnsi="Times New Roman" w:cs="Times New Roman"/>
          <w:sz w:val="26"/>
          <w:szCs w:val="26"/>
        </w:rPr>
        <w:t>Различение изменяемых и неизменяемых слов.</w:t>
      </w:r>
      <w:r w:rsidR="00CB6C03">
        <w:rPr>
          <w:rFonts w:ascii="Times New Roman" w:hAnsi="Times New Roman" w:cs="Times New Roman"/>
          <w:sz w:val="26"/>
          <w:szCs w:val="26"/>
        </w:rPr>
        <w:t xml:space="preserve"> </w:t>
      </w:r>
      <w:r w:rsidRPr="00E174F6">
        <w:rPr>
          <w:rFonts w:ascii="Times New Roman" w:hAnsi="Times New Roman" w:cs="Times New Roman"/>
          <w:iCs/>
          <w:sz w:val="26"/>
          <w:szCs w:val="26"/>
        </w:rPr>
        <w:t>Разбор слова по составу.</w:t>
      </w:r>
    </w:p>
    <w:p w:rsidR="00951472" w:rsidRPr="006634C7" w:rsidRDefault="00951472" w:rsidP="006634C7">
      <w:pPr>
        <w:spacing w:after="0"/>
        <w:ind w:firstLine="709"/>
        <w:jc w:val="both"/>
        <w:rPr>
          <w:rFonts w:ascii="Times New Roman" w:hAnsi="Times New Roman" w:cs="Times New Roman"/>
          <w:sz w:val="26"/>
          <w:szCs w:val="26"/>
        </w:rPr>
      </w:pPr>
      <w:r w:rsidRPr="00E174F6">
        <w:rPr>
          <w:rFonts w:ascii="Times New Roman" w:hAnsi="Times New Roman" w:cs="Times New Roman"/>
          <w:bCs/>
          <w:sz w:val="26"/>
          <w:szCs w:val="26"/>
        </w:rPr>
        <w:t xml:space="preserve">Морфология. </w:t>
      </w:r>
      <w:r w:rsidRPr="00E174F6">
        <w:rPr>
          <w:rFonts w:ascii="Times New Roman" w:hAnsi="Times New Roman" w:cs="Times New Roman"/>
          <w:sz w:val="26"/>
          <w:szCs w:val="26"/>
        </w:rPr>
        <w:t>Общие</w:t>
      </w:r>
      <w:r w:rsidRPr="006634C7">
        <w:rPr>
          <w:rFonts w:ascii="Times New Roman" w:hAnsi="Times New Roman" w:cs="Times New Roman"/>
          <w:sz w:val="26"/>
          <w:szCs w:val="26"/>
        </w:rPr>
        <w:t xml:space="preserve"> сведения о частях речи: имя существительное, имя прилагательное, местоимение, глагол, предлог.</w:t>
      </w:r>
      <w:r w:rsidR="00CB6C03">
        <w:rPr>
          <w:rFonts w:ascii="Times New Roman" w:hAnsi="Times New Roman" w:cs="Times New Roman"/>
          <w:sz w:val="26"/>
          <w:szCs w:val="26"/>
        </w:rPr>
        <w:t xml:space="preserve"> </w:t>
      </w:r>
      <w:r w:rsidRPr="006634C7">
        <w:rPr>
          <w:rFonts w:ascii="Times New Roman" w:hAnsi="Times New Roman" w:cs="Times New Roman"/>
          <w:iCs/>
          <w:sz w:val="26"/>
          <w:szCs w:val="26"/>
        </w:rPr>
        <w:t>Деление частей речи на самостоятельные и служебные.</w:t>
      </w:r>
    </w:p>
    <w:p w:rsidR="00951472" w:rsidRPr="006634C7" w:rsidRDefault="00951472" w:rsidP="006634C7">
      <w:pPr>
        <w:spacing w:after="0"/>
        <w:ind w:firstLine="709"/>
        <w:jc w:val="both"/>
        <w:rPr>
          <w:rFonts w:ascii="Times New Roman" w:hAnsi="Times New Roman" w:cs="Times New Roman"/>
          <w:sz w:val="26"/>
          <w:szCs w:val="26"/>
        </w:rPr>
      </w:pPr>
      <w:r w:rsidRPr="006634C7">
        <w:rPr>
          <w:rFonts w:ascii="Times New Roman" w:hAnsi="Times New Roman" w:cs="Times New Roman"/>
          <w:i/>
          <w:sz w:val="26"/>
          <w:szCs w:val="26"/>
        </w:rPr>
        <w:t>Имя существительное</w:t>
      </w:r>
      <w:r w:rsidRPr="006634C7">
        <w:rPr>
          <w:rFonts w:ascii="Times New Roman" w:hAnsi="Times New Roman" w:cs="Times New Roman"/>
          <w:sz w:val="26"/>
          <w:szCs w:val="26"/>
        </w:rPr>
        <w:t>. Его значение и употребление в речи. Вопросы, р</w:t>
      </w:r>
      <w:r w:rsidRPr="006634C7">
        <w:rPr>
          <w:rFonts w:ascii="Times New Roman" w:hAnsi="Times New Roman" w:cs="Times New Roman"/>
          <w:spacing w:val="2"/>
          <w:sz w:val="26"/>
          <w:szCs w:val="26"/>
        </w:rPr>
        <w:t xml:space="preserve">азличение имён </w:t>
      </w:r>
      <w:r w:rsidRPr="006634C7">
        <w:rPr>
          <w:rFonts w:ascii="Times New Roman" w:hAnsi="Times New Roman" w:cs="Times New Roman"/>
          <w:sz w:val="26"/>
          <w:szCs w:val="26"/>
        </w:rPr>
        <w:t xml:space="preserve">существительных, отвечающих на вопросы «кто?» и «что?». </w:t>
      </w:r>
      <w:r w:rsidRPr="006634C7">
        <w:rPr>
          <w:rFonts w:ascii="Times New Roman" w:hAnsi="Times New Roman" w:cs="Times New Roman"/>
          <w:spacing w:val="2"/>
          <w:sz w:val="26"/>
          <w:szCs w:val="26"/>
        </w:rPr>
        <w:t>Умение опознавать имена собственные</w:t>
      </w:r>
      <w:r w:rsidRPr="006634C7">
        <w:rPr>
          <w:rFonts w:ascii="Times New Roman" w:hAnsi="Times New Roman" w:cs="Times New Roman"/>
          <w:sz w:val="26"/>
          <w:szCs w:val="26"/>
        </w:rPr>
        <w:t>.</w:t>
      </w:r>
    </w:p>
    <w:p w:rsidR="00951472" w:rsidRPr="006634C7" w:rsidRDefault="00951472"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Род существительных: мужской, женский, средний. </w:t>
      </w:r>
      <w:r w:rsidRPr="006634C7">
        <w:rPr>
          <w:rFonts w:ascii="Times New Roman" w:hAnsi="Times New Roman" w:cs="Times New Roman"/>
          <w:spacing w:val="2"/>
          <w:sz w:val="26"/>
          <w:szCs w:val="26"/>
        </w:rPr>
        <w:t xml:space="preserve">Различение имён существительных мужского, женского и </w:t>
      </w:r>
      <w:r w:rsidRPr="006634C7">
        <w:rPr>
          <w:rFonts w:ascii="Times New Roman" w:hAnsi="Times New Roman" w:cs="Times New Roman"/>
          <w:sz w:val="26"/>
          <w:szCs w:val="26"/>
        </w:rPr>
        <w:t>среднего рода.</w:t>
      </w:r>
    </w:p>
    <w:p w:rsidR="00951472" w:rsidRPr="006634C7" w:rsidRDefault="00951472"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Изменение имен существительных по числам. </w:t>
      </w:r>
    </w:p>
    <w:p w:rsidR="00951472" w:rsidRPr="006634C7" w:rsidRDefault="00951472"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6634C7">
        <w:rPr>
          <w:rFonts w:ascii="Times New Roman" w:hAnsi="Times New Roman" w:cs="Times New Roman"/>
          <w:spacing w:val="2"/>
          <w:sz w:val="26"/>
          <w:szCs w:val="26"/>
        </w:rPr>
        <w:t>Определение паде</w:t>
      </w:r>
      <w:r w:rsidRPr="006634C7">
        <w:rPr>
          <w:rFonts w:ascii="Times New Roman" w:hAnsi="Times New Roman" w:cs="Times New Roman"/>
          <w:sz w:val="26"/>
          <w:szCs w:val="26"/>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6634C7" w:rsidRDefault="00951472"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Склонение имен существительных во множественном числе. </w:t>
      </w:r>
    </w:p>
    <w:p w:rsidR="00951472" w:rsidRPr="006634C7" w:rsidRDefault="00951472" w:rsidP="006634C7">
      <w:pPr>
        <w:spacing w:after="0"/>
        <w:ind w:firstLine="709"/>
        <w:jc w:val="both"/>
        <w:rPr>
          <w:rFonts w:ascii="Times New Roman" w:hAnsi="Times New Roman" w:cs="Times New Roman"/>
          <w:sz w:val="26"/>
          <w:szCs w:val="26"/>
        </w:rPr>
      </w:pPr>
      <w:r w:rsidRPr="006634C7">
        <w:rPr>
          <w:rFonts w:ascii="Times New Roman" w:hAnsi="Times New Roman" w:cs="Times New Roman"/>
          <w:iCs/>
          <w:sz w:val="26"/>
          <w:szCs w:val="26"/>
        </w:rPr>
        <w:t>Морфологический разбор имён существительных</w:t>
      </w:r>
      <w:r w:rsidRPr="006634C7">
        <w:rPr>
          <w:rFonts w:ascii="Times New Roman" w:hAnsi="Times New Roman" w:cs="Times New Roman"/>
          <w:sz w:val="26"/>
          <w:szCs w:val="26"/>
        </w:rPr>
        <w:t>.</w:t>
      </w:r>
    </w:p>
    <w:p w:rsidR="00951472" w:rsidRPr="006634C7" w:rsidRDefault="00951472" w:rsidP="006634C7">
      <w:pPr>
        <w:spacing w:after="0"/>
        <w:ind w:firstLine="709"/>
        <w:jc w:val="both"/>
        <w:rPr>
          <w:rFonts w:ascii="Times New Roman" w:hAnsi="Times New Roman" w:cs="Times New Roman"/>
          <w:sz w:val="26"/>
          <w:szCs w:val="26"/>
        </w:rPr>
      </w:pPr>
      <w:r w:rsidRPr="006634C7">
        <w:rPr>
          <w:rFonts w:ascii="Times New Roman" w:hAnsi="Times New Roman" w:cs="Times New Roman"/>
          <w:i/>
          <w:sz w:val="26"/>
          <w:szCs w:val="26"/>
        </w:rPr>
        <w:t>Имя прилагательное</w:t>
      </w:r>
      <w:r w:rsidRPr="006634C7">
        <w:rPr>
          <w:rFonts w:ascii="Times New Roman" w:hAnsi="Times New Roman" w:cs="Times New Roman"/>
          <w:sz w:val="26"/>
          <w:szCs w:val="26"/>
        </w:rPr>
        <w:t xml:space="preserve">. Его значение </w:t>
      </w:r>
      <w:r w:rsidRPr="006634C7">
        <w:rPr>
          <w:rFonts w:ascii="Times New Roman" w:hAnsi="Times New Roman" w:cs="Times New Roman"/>
          <w:spacing w:val="2"/>
          <w:sz w:val="26"/>
          <w:szCs w:val="26"/>
        </w:rPr>
        <w:t>и употребление в речи</w:t>
      </w:r>
      <w:r w:rsidRPr="006634C7">
        <w:rPr>
          <w:rFonts w:ascii="Times New Roman" w:hAnsi="Times New Roman" w:cs="Times New Roman"/>
          <w:sz w:val="26"/>
          <w:szCs w:val="26"/>
        </w:rPr>
        <w:t>, вопросы. Изменение имен прилагательных по родам, числам и падежам, в сочетании с существительными (кроме прилагательных на -</w:t>
      </w:r>
      <w:r w:rsidRPr="006634C7">
        <w:rPr>
          <w:rFonts w:ascii="Times New Roman" w:hAnsi="Times New Roman" w:cs="Times New Roman"/>
          <w:i/>
          <w:sz w:val="26"/>
          <w:szCs w:val="26"/>
        </w:rPr>
        <w:t>ий, -ья, -ье, -ов, -ин</w:t>
      </w:r>
      <w:r w:rsidRPr="006634C7">
        <w:rPr>
          <w:rFonts w:ascii="Times New Roman" w:hAnsi="Times New Roman" w:cs="Times New Roman"/>
          <w:sz w:val="26"/>
          <w:szCs w:val="26"/>
        </w:rPr>
        <w:t xml:space="preserve">). </w:t>
      </w:r>
      <w:r w:rsidRPr="006634C7">
        <w:rPr>
          <w:rFonts w:ascii="Times New Roman" w:hAnsi="Times New Roman" w:cs="Times New Roman"/>
          <w:iCs/>
          <w:sz w:val="26"/>
          <w:szCs w:val="26"/>
        </w:rPr>
        <w:t>Морфологический разбор имён прилагательных</w:t>
      </w:r>
      <w:r w:rsidRPr="006634C7">
        <w:rPr>
          <w:rFonts w:ascii="Times New Roman" w:hAnsi="Times New Roman" w:cs="Times New Roman"/>
          <w:i/>
          <w:iCs/>
          <w:sz w:val="26"/>
          <w:szCs w:val="26"/>
        </w:rPr>
        <w:t>.</w:t>
      </w:r>
    </w:p>
    <w:p w:rsidR="00951472" w:rsidRPr="006634C7" w:rsidRDefault="00951472" w:rsidP="006634C7">
      <w:pPr>
        <w:spacing w:after="0"/>
        <w:ind w:firstLine="709"/>
        <w:jc w:val="both"/>
        <w:rPr>
          <w:rFonts w:ascii="Times New Roman" w:hAnsi="Times New Roman" w:cs="Times New Roman"/>
          <w:i/>
          <w:sz w:val="26"/>
          <w:szCs w:val="26"/>
        </w:rPr>
      </w:pPr>
      <w:r w:rsidRPr="006634C7">
        <w:rPr>
          <w:rFonts w:ascii="Times New Roman" w:hAnsi="Times New Roman" w:cs="Times New Roman"/>
          <w:i/>
          <w:sz w:val="26"/>
          <w:szCs w:val="26"/>
        </w:rPr>
        <w:t>Местоимение</w:t>
      </w:r>
      <w:r w:rsidRPr="006634C7">
        <w:rPr>
          <w:rFonts w:ascii="Times New Roman" w:hAnsi="Times New Roman" w:cs="Times New Roman"/>
          <w:sz w:val="26"/>
          <w:szCs w:val="26"/>
        </w:rPr>
        <w:t xml:space="preserve">. Общее представление о местоимении. </w:t>
      </w:r>
      <w:r w:rsidRPr="006634C7">
        <w:rPr>
          <w:rFonts w:ascii="Times New Roman" w:hAnsi="Times New Roman" w:cs="Times New Roman"/>
          <w:iCs/>
          <w:sz w:val="26"/>
          <w:szCs w:val="26"/>
        </w:rPr>
        <w:t>Личные местоимения, значение и употребление в речи.</w:t>
      </w:r>
      <w:r w:rsidR="00CB6C03">
        <w:rPr>
          <w:rFonts w:ascii="Times New Roman" w:hAnsi="Times New Roman" w:cs="Times New Roman"/>
          <w:iCs/>
          <w:sz w:val="26"/>
          <w:szCs w:val="26"/>
        </w:rPr>
        <w:t xml:space="preserve"> </w:t>
      </w:r>
      <w:r w:rsidRPr="006634C7">
        <w:rPr>
          <w:rFonts w:ascii="Times New Roman" w:hAnsi="Times New Roman" w:cs="Times New Roman"/>
          <w:iCs/>
          <w:sz w:val="26"/>
          <w:szCs w:val="26"/>
        </w:rPr>
        <w:t>Личные местоимения 1</w:t>
      </w:r>
      <w:r w:rsidRPr="006634C7">
        <w:rPr>
          <w:rFonts w:ascii="Times New Roman" w:hAnsi="Times New Roman" w:cs="Times New Roman"/>
          <w:sz w:val="26"/>
          <w:szCs w:val="26"/>
        </w:rPr>
        <w:t xml:space="preserve">, </w:t>
      </w:r>
      <w:r w:rsidRPr="006634C7">
        <w:rPr>
          <w:rFonts w:ascii="Times New Roman" w:hAnsi="Times New Roman" w:cs="Times New Roman"/>
          <w:iCs/>
          <w:sz w:val="26"/>
          <w:szCs w:val="26"/>
        </w:rPr>
        <w:t>2</w:t>
      </w:r>
      <w:r w:rsidRPr="006634C7">
        <w:rPr>
          <w:rFonts w:ascii="Times New Roman" w:hAnsi="Times New Roman" w:cs="Times New Roman"/>
          <w:sz w:val="26"/>
          <w:szCs w:val="26"/>
        </w:rPr>
        <w:t xml:space="preserve">, </w:t>
      </w:r>
      <w:r w:rsidRPr="006634C7">
        <w:rPr>
          <w:rFonts w:ascii="Times New Roman" w:hAnsi="Times New Roman" w:cs="Times New Roman"/>
          <w:iCs/>
          <w:sz w:val="26"/>
          <w:szCs w:val="26"/>
        </w:rPr>
        <w:t>3­го</w:t>
      </w:r>
      <w:r w:rsidRPr="006634C7">
        <w:rPr>
          <w:rFonts w:ascii="Times New Roman" w:hAnsi="Times New Roman" w:cs="Times New Roman"/>
          <w:sz w:val="26"/>
          <w:szCs w:val="26"/>
        </w:rPr>
        <w:t> </w:t>
      </w:r>
      <w:r w:rsidRPr="006634C7">
        <w:rPr>
          <w:rFonts w:ascii="Times New Roman" w:hAnsi="Times New Roman" w:cs="Times New Roman"/>
          <w:iCs/>
          <w:sz w:val="26"/>
          <w:szCs w:val="26"/>
        </w:rPr>
        <w:t>лица единственного и множественного числа.</w:t>
      </w:r>
      <w:r w:rsidR="00CB6C03">
        <w:rPr>
          <w:rFonts w:ascii="Times New Roman" w:hAnsi="Times New Roman" w:cs="Times New Roman"/>
          <w:iCs/>
          <w:sz w:val="26"/>
          <w:szCs w:val="26"/>
        </w:rPr>
        <w:t xml:space="preserve"> </w:t>
      </w:r>
      <w:r w:rsidRPr="006634C7">
        <w:rPr>
          <w:rFonts w:ascii="Times New Roman" w:hAnsi="Times New Roman" w:cs="Times New Roman"/>
          <w:iCs/>
          <w:sz w:val="26"/>
          <w:szCs w:val="26"/>
        </w:rPr>
        <w:t>Склонение личных местоимений</w:t>
      </w:r>
      <w:r w:rsidRPr="006634C7">
        <w:rPr>
          <w:rFonts w:ascii="Times New Roman" w:hAnsi="Times New Roman" w:cs="Times New Roman"/>
          <w:sz w:val="26"/>
          <w:szCs w:val="26"/>
        </w:rPr>
        <w:t xml:space="preserve">. Правильное употребление местоимений в речи </w:t>
      </w:r>
      <w:r w:rsidRPr="006634C7">
        <w:rPr>
          <w:rFonts w:ascii="Times New Roman" w:hAnsi="Times New Roman" w:cs="Times New Roman"/>
          <w:i/>
          <w:sz w:val="26"/>
          <w:szCs w:val="26"/>
        </w:rPr>
        <w:t>(меня, мною, у него, с ней, о нем).</w:t>
      </w:r>
    </w:p>
    <w:p w:rsidR="00951472" w:rsidRPr="006634C7" w:rsidRDefault="00951472" w:rsidP="006634C7">
      <w:pPr>
        <w:spacing w:after="0"/>
        <w:ind w:firstLine="709"/>
        <w:jc w:val="both"/>
        <w:rPr>
          <w:rFonts w:ascii="Times New Roman" w:hAnsi="Times New Roman" w:cs="Times New Roman"/>
          <w:sz w:val="26"/>
          <w:szCs w:val="26"/>
        </w:rPr>
      </w:pPr>
      <w:r w:rsidRPr="006634C7">
        <w:rPr>
          <w:rFonts w:ascii="Times New Roman" w:hAnsi="Times New Roman" w:cs="Times New Roman"/>
          <w:i/>
          <w:sz w:val="26"/>
          <w:szCs w:val="26"/>
        </w:rPr>
        <w:t>Глагол.</w:t>
      </w:r>
      <w:r w:rsidRPr="006634C7">
        <w:rPr>
          <w:rFonts w:ascii="Times New Roman" w:hAnsi="Times New Roman" w:cs="Times New Roman"/>
          <w:sz w:val="26"/>
          <w:szCs w:val="26"/>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6634C7">
        <w:rPr>
          <w:rFonts w:ascii="Times New Roman" w:hAnsi="Times New Roman" w:cs="Times New Roman"/>
          <w:spacing w:val="2"/>
          <w:sz w:val="26"/>
          <w:szCs w:val="26"/>
        </w:rPr>
        <w:t xml:space="preserve">Способы определения I </w:t>
      </w:r>
      <w:r w:rsidRPr="006634C7">
        <w:rPr>
          <w:rFonts w:ascii="Times New Roman" w:hAnsi="Times New Roman" w:cs="Times New Roman"/>
          <w:sz w:val="26"/>
          <w:szCs w:val="26"/>
        </w:rPr>
        <w:t xml:space="preserve">и II спряжения глаголов (практическое овладение). Изменение глаголов в прошедшем времени по родам и числам. </w:t>
      </w:r>
      <w:r w:rsidRPr="006634C7">
        <w:rPr>
          <w:rFonts w:ascii="Times New Roman" w:hAnsi="Times New Roman" w:cs="Times New Roman"/>
          <w:iCs/>
          <w:sz w:val="26"/>
          <w:szCs w:val="26"/>
        </w:rPr>
        <w:t>Морфологический разбор глаголов</w:t>
      </w:r>
      <w:r w:rsidRPr="006634C7">
        <w:rPr>
          <w:rFonts w:ascii="Times New Roman" w:hAnsi="Times New Roman" w:cs="Times New Roman"/>
          <w:i/>
          <w:iCs/>
          <w:sz w:val="26"/>
          <w:szCs w:val="26"/>
        </w:rPr>
        <w:t>.</w:t>
      </w:r>
    </w:p>
    <w:p w:rsidR="00951472" w:rsidRPr="006634C7" w:rsidRDefault="00951472" w:rsidP="006634C7">
      <w:pPr>
        <w:spacing w:after="0"/>
        <w:ind w:firstLine="709"/>
        <w:jc w:val="both"/>
        <w:rPr>
          <w:rFonts w:ascii="Times New Roman" w:hAnsi="Times New Roman" w:cs="Times New Roman"/>
          <w:sz w:val="26"/>
          <w:szCs w:val="26"/>
        </w:rPr>
      </w:pPr>
      <w:r w:rsidRPr="006634C7">
        <w:rPr>
          <w:rFonts w:ascii="Times New Roman" w:hAnsi="Times New Roman" w:cs="Times New Roman"/>
          <w:i/>
          <w:spacing w:val="-4"/>
          <w:sz w:val="26"/>
          <w:szCs w:val="26"/>
        </w:rPr>
        <w:t>Предлог.</w:t>
      </w:r>
      <w:r w:rsidR="00CB6C03">
        <w:rPr>
          <w:rFonts w:ascii="Times New Roman" w:hAnsi="Times New Roman" w:cs="Times New Roman"/>
          <w:i/>
          <w:spacing w:val="-4"/>
          <w:sz w:val="26"/>
          <w:szCs w:val="26"/>
        </w:rPr>
        <w:t xml:space="preserve"> </w:t>
      </w:r>
      <w:r w:rsidRPr="006634C7">
        <w:rPr>
          <w:rFonts w:ascii="Times New Roman" w:hAnsi="Times New Roman" w:cs="Times New Roman"/>
          <w:iCs/>
          <w:spacing w:val="-4"/>
          <w:sz w:val="26"/>
          <w:szCs w:val="26"/>
        </w:rPr>
        <w:t>Знакомство с наиболее употребительными пред</w:t>
      </w:r>
      <w:r w:rsidRPr="006634C7">
        <w:rPr>
          <w:rFonts w:ascii="Times New Roman" w:hAnsi="Times New Roman" w:cs="Times New Roman"/>
          <w:iCs/>
          <w:sz w:val="26"/>
          <w:szCs w:val="26"/>
        </w:rPr>
        <w:t>логами.</w:t>
      </w:r>
      <w:r w:rsidR="00CB6C03">
        <w:rPr>
          <w:rFonts w:ascii="Times New Roman" w:hAnsi="Times New Roman" w:cs="Times New Roman"/>
          <w:iCs/>
          <w:sz w:val="26"/>
          <w:szCs w:val="26"/>
        </w:rPr>
        <w:t xml:space="preserve"> </w:t>
      </w:r>
      <w:r w:rsidRPr="006634C7">
        <w:rPr>
          <w:rFonts w:ascii="Times New Roman" w:hAnsi="Times New Roman" w:cs="Times New Roman"/>
          <w:iCs/>
          <w:sz w:val="26"/>
          <w:szCs w:val="26"/>
        </w:rPr>
        <w:t>Функция предлогов: образование падежных форм имён существительных и местоимений.</w:t>
      </w:r>
      <w:r w:rsidR="00CB6C03">
        <w:rPr>
          <w:rFonts w:ascii="Times New Roman" w:hAnsi="Times New Roman" w:cs="Times New Roman"/>
          <w:iCs/>
          <w:sz w:val="26"/>
          <w:szCs w:val="26"/>
        </w:rPr>
        <w:t xml:space="preserve"> </w:t>
      </w:r>
      <w:r w:rsidRPr="006634C7">
        <w:rPr>
          <w:rFonts w:ascii="Times New Roman" w:hAnsi="Times New Roman" w:cs="Times New Roman"/>
          <w:sz w:val="26"/>
          <w:szCs w:val="26"/>
        </w:rPr>
        <w:t>Отличие предлогов от приставок.</w:t>
      </w:r>
    </w:p>
    <w:p w:rsidR="00951472" w:rsidRPr="00E174F6" w:rsidRDefault="00951472" w:rsidP="006634C7">
      <w:pPr>
        <w:spacing w:after="0"/>
        <w:ind w:firstLine="709"/>
        <w:jc w:val="both"/>
        <w:rPr>
          <w:rFonts w:ascii="Times New Roman" w:hAnsi="Times New Roman" w:cs="Times New Roman"/>
          <w:sz w:val="26"/>
          <w:szCs w:val="26"/>
        </w:rPr>
      </w:pPr>
      <w:r w:rsidRPr="00E174F6">
        <w:rPr>
          <w:rFonts w:ascii="Times New Roman" w:hAnsi="Times New Roman" w:cs="Times New Roman"/>
          <w:bCs/>
          <w:sz w:val="26"/>
          <w:szCs w:val="26"/>
        </w:rPr>
        <w:t>Лексика</w:t>
      </w:r>
      <w:r w:rsidRPr="00E174F6">
        <w:rPr>
          <w:rStyle w:val="15"/>
          <w:bCs/>
          <w:spacing w:val="2"/>
          <w:sz w:val="26"/>
          <w:szCs w:val="26"/>
        </w:rPr>
        <w:footnoteReference w:id="5"/>
      </w:r>
      <w:r w:rsidRPr="00E174F6">
        <w:rPr>
          <w:rFonts w:ascii="Times New Roman" w:hAnsi="Times New Roman" w:cs="Times New Roman"/>
          <w:bCs/>
          <w:sz w:val="26"/>
          <w:szCs w:val="26"/>
        </w:rPr>
        <w:t xml:space="preserve">. </w:t>
      </w:r>
      <w:r w:rsidRPr="00E174F6">
        <w:rPr>
          <w:rFonts w:ascii="Times New Roman" w:hAnsi="Times New Roman" w:cs="Times New Roman"/>
          <w:sz w:val="26"/>
          <w:szCs w:val="26"/>
        </w:rPr>
        <w:t xml:space="preserve">Выявление слов, значение которых требует уточнения. </w:t>
      </w:r>
      <w:r w:rsidRPr="00E174F6">
        <w:rPr>
          <w:rFonts w:ascii="Times New Roman" w:hAnsi="Times New Roman" w:cs="Times New Roman"/>
          <w:iCs/>
          <w:sz w:val="26"/>
          <w:szCs w:val="26"/>
        </w:rPr>
        <w:t>Определение значения слова по тексту или уточнение зна</w:t>
      </w:r>
      <w:r w:rsidRPr="00E174F6">
        <w:rPr>
          <w:rFonts w:ascii="Times New Roman" w:hAnsi="Times New Roman" w:cs="Times New Roman"/>
          <w:iCs/>
          <w:spacing w:val="2"/>
          <w:sz w:val="26"/>
          <w:szCs w:val="26"/>
        </w:rPr>
        <w:t xml:space="preserve">чения с помощью толкового словаря. </w:t>
      </w:r>
      <w:r w:rsidRPr="00E174F6">
        <w:rPr>
          <w:rFonts w:ascii="Times New Roman" w:hAnsi="Times New Roman" w:cs="Times New Roman"/>
          <w:iCs/>
          <w:spacing w:val="2"/>
          <w:sz w:val="26"/>
          <w:szCs w:val="26"/>
        </w:rPr>
        <w:lastRenderedPageBreak/>
        <w:t xml:space="preserve">Представление об </w:t>
      </w:r>
      <w:r w:rsidRPr="00E174F6">
        <w:rPr>
          <w:rFonts w:ascii="Times New Roman" w:hAnsi="Times New Roman" w:cs="Times New Roman"/>
          <w:iCs/>
          <w:sz w:val="26"/>
          <w:szCs w:val="26"/>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6634C7" w:rsidRDefault="00951472" w:rsidP="006634C7">
      <w:pPr>
        <w:spacing w:after="0"/>
        <w:ind w:firstLine="709"/>
        <w:jc w:val="both"/>
        <w:rPr>
          <w:rFonts w:ascii="Times New Roman" w:hAnsi="Times New Roman" w:cs="Times New Roman"/>
          <w:sz w:val="26"/>
          <w:szCs w:val="26"/>
        </w:rPr>
      </w:pPr>
      <w:r w:rsidRPr="00E174F6">
        <w:rPr>
          <w:rFonts w:ascii="Times New Roman" w:hAnsi="Times New Roman" w:cs="Times New Roman"/>
          <w:bCs/>
          <w:spacing w:val="2"/>
          <w:sz w:val="26"/>
          <w:szCs w:val="26"/>
        </w:rPr>
        <w:t>Синтаксис.</w:t>
      </w:r>
      <w:r w:rsidR="00CB6C03">
        <w:rPr>
          <w:rFonts w:ascii="Times New Roman" w:hAnsi="Times New Roman" w:cs="Times New Roman"/>
          <w:bCs/>
          <w:spacing w:val="2"/>
          <w:sz w:val="26"/>
          <w:szCs w:val="26"/>
        </w:rPr>
        <w:t xml:space="preserve"> </w:t>
      </w:r>
      <w:r w:rsidRPr="006634C7">
        <w:rPr>
          <w:rFonts w:ascii="Times New Roman" w:hAnsi="Times New Roman" w:cs="Times New Roman"/>
          <w:spacing w:val="2"/>
          <w:sz w:val="26"/>
          <w:szCs w:val="26"/>
        </w:rPr>
        <w:t xml:space="preserve">Различение предложения, словосочетания, </w:t>
      </w:r>
      <w:r w:rsidRPr="006634C7">
        <w:rPr>
          <w:rFonts w:ascii="Times New Roman" w:hAnsi="Times New Roman" w:cs="Times New Roman"/>
          <w:sz w:val="26"/>
          <w:szCs w:val="26"/>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6634C7" w:rsidRDefault="00951472"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6634C7" w:rsidRDefault="00951472"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Главные члены предложения: подлежащее и сказуемое. Второстепенные члены предложения (без разделения на виды). </w:t>
      </w:r>
      <w:r w:rsidRPr="006634C7">
        <w:rPr>
          <w:rFonts w:ascii="Times New Roman" w:hAnsi="Times New Roman" w:cs="Times New Roman"/>
          <w:spacing w:val="2"/>
          <w:sz w:val="26"/>
          <w:szCs w:val="26"/>
        </w:rPr>
        <w:t>Нахождение главных членов предложения.</w:t>
      </w:r>
      <w:r w:rsidRPr="006634C7">
        <w:rPr>
          <w:rFonts w:ascii="Times New Roman" w:hAnsi="Times New Roman" w:cs="Times New Roman"/>
          <w:sz w:val="26"/>
          <w:szCs w:val="26"/>
        </w:rPr>
        <w:t xml:space="preserve"> Различение главных и второстепенных членов </w:t>
      </w:r>
      <w:r w:rsidRPr="006634C7">
        <w:rPr>
          <w:rFonts w:ascii="Times New Roman" w:hAnsi="Times New Roman" w:cs="Times New Roman"/>
          <w:spacing w:val="2"/>
          <w:sz w:val="26"/>
          <w:szCs w:val="26"/>
        </w:rPr>
        <w:t xml:space="preserve">предложения. Установление связи (при помощи смысловых </w:t>
      </w:r>
      <w:r w:rsidRPr="006634C7">
        <w:rPr>
          <w:rFonts w:ascii="Times New Roman" w:hAnsi="Times New Roman" w:cs="Times New Roman"/>
          <w:sz w:val="26"/>
          <w:szCs w:val="26"/>
        </w:rPr>
        <w:t>вопросов) между словами в словосочетании и предложении.</w:t>
      </w:r>
    </w:p>
    <w:p w:rsidR="00951472" w:rsidRPr="006634C7" w:rsidRDefault="00951472"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Предложения с однородными членами с союзами </w:t>
      </w:r>
      <w:r w:rsidRPr="006634C7">
        <w:rPr>
          <w:rFonts w:ascii="Times New Roman" w:hAnsi="Times New Roman" w:cs="Times New Roman"/>
          <w:i/>
          <w:sz w:val="26"/>
          <w:szCs w:val="26"/>
        </w:rPr>
        <w:t>и</w:t>
      </w:r>
      <w:r w:rsidRPr="006634C7">
        <w:rPr>
          <w:rFonts w:ascii="Times New Roman" w:hAnsi="Times New Roman" w:cs="Times New Roman"/>
          <w:sz w:val="26"/>
          <w:szCs w:val="26"/>
        </w:rPr>
        <w:t xml:space="preserve"> (без перечисления), </w:t>
      </w:r>
      <w:r w:rsidRPr="006634C7">
        <w:rPr>
          <w:rFonts w:ascii="Times New Roman" w:hAnsi="Times New Roman" w:cs="Times New Roman"/>
          <w:i/>
          <w:sz w:val="26"/>
          <w:szCs w:val="26"/>
        </w:rPr>
        <w:t xml:space="preserve">а, но </w:t>
      </w:r>
      <w:r w:rsidRPr="006634C7">
        <w:rPr>
          <w:rFonts w:ascii="Times New Roman" w:hAnsi="Times New Roman" w:cs="Times New Roman"/>
          <w:sz w:val="26"/>
          <w:szCs w:val="26"/>
        </w:rPr>
        <w:t>и без союзов. Ис</w:t>
      </w:r>
      <w:r w:rsidRPr="006634C7">
        <w:rPr>
          <w:rFonts w:ascii="Times New Roman" w:hAnsi="Times New Roman" w:cs="Times New Roman"/>
          <w:spacing w:val="-2"/>
          <w:sz w:val="26"/>
          <w:szCs w:val="26"/>
        </w:rPr>
        <w:t>пользование интонации перечисления в предложениях с одно</w:t>
      </w:r>
      <w:r w:rsidRPr="006634C7">
        <w:rPr>
          <w:rFonts w:ascii="Times New Roman" w:hAnsi="Times New Roman" w:cs="Times New Roman"/>
          <w:sz w:val="26"/>
          <w:szCs w:val="26"/>
        </w:rPr>
        <w:t xml:space="preserve">родными членами, запятая при перечислении. Умение составить предложения с однородными членами без союзов и с союзами </w:t>
      </w:r>
      <w:r w:rsidRPr="006634C7">
        <w:rPr>
          <w:rFonts w:ascii="Times New Roman" w:hAnsi="Times New Roman" w:cs="Times New Roman"/>
          <w:bCs/>
          <w:i/>
          <w:iCs/>
          <w:sz w:val="26"/>
          <w:szCs w:val="26"/>
        </w:rPr>
        <w:t>и, а, но</w:t>
      </w:r>
      <w:r w:rsidRPr="006634C7">
        <w:rPr>
          <w:rFonts w:ascii="Times New Roman" w:hAnsi="Times New Roman" w:cs="Times New Roman"/>
          <w:sz w:val="26"/>
          <w:szCs w:val="26"/>
        </w:rPr>
        <w:t xml:space="preserve">. </w:t>
      </w:r>
    </w:p>
    <w:p w:rsidR="00951472" w:rsidRPr="006634C7" w:rsidRDefault="00951472" w:rsidP="006634C7">
      <w:pPr>
        <w:spacing w:after="0"/>
        <w:ind w:firstLine="709"/>
        <w:jc w:val="both"/>
        <w:rPr>
          <w:rFonts w:ascii="Times New Roman" w:hAnsi="Times New Roman" w:cs="Times New Roman"/>
          <w:i/>
          <w:sz w:val="26"/>
          <w:szCs w:val="26"/>
        </w:rPr>
      </w:pPr>
      <w:r w:rsidRPr="006634C7">
        <w:rPr>
          <w:rFonts w:ascii="Times New Roman" w:hAnsi="Times New Roman" w:cs="Times New Roman"/>
          <w:sz w:val="26"/>
          <w:szCs w:val="26"/>
        </w:rPr>
        <w:t xml:space="preserve">Знакомство со сложным предложением. Сложные предложения, состоящие из двух простых. </w:t>
      </w:r>
      <w:r w:rsidRPr="006634C7">
        <w:rPr>
          <w:rFonts w:ascii="Times New Roman" w:hAnsi="Times New Roman" w:cs="Times New Roman"/>
          <w:iCs/>
          <w:sz w:val="26"/>
          <w:szCs w:val="26"/>
        </w:rPr>
        <w:t>Различение простых и сложных предложений</w:t>
      </w:r>
      <w:r w:rsidRPr="006634C7">
        <w:rPr>
          <w:rFonts w:ascii="Times New Roman" w:hAnsi="Times New Roman" w:cs="Times New Roman"/>
          <w:sz w:val="26"/>
          <w:szCs w:val="26"/>
        </w:rPr>
        <w:t xml:space="preserve">. Запятая в сложных предложениях. Умение составить сложное предложение и поставить запятую перед союзами </w:t>
      </w:r>
      <w:r w:rsidRPr="006634C7">
        <w:rPr>
          <w:rFonts w:ascii="Times New Roman" w:hAnsi="Times New Roman" w:cs="Times New Roman"/>
          <w:i/>
          <w:sz w:val="26"/>
          <w:szCs w:val="26"/>
        </w:rPr>
        <w:t xml:space="preserve">и, а, но. </w:t>
      </w:r>
    </w:p>
    <w:p w:rsidR="00951472" w:rsidRPr="006634C7"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z w:val="26"/>
          <w:szCs w:val="26"/>
        </w:rPr>
        <w:t>Орфография и пунктуация.</w:t>
      </w:r>
      <w:r w:rsidRPr="006634C7">
        <w:rPr>
          <w:rFonts w:ascii="Times New Roman" w:hAnsi="Times New Roman"/>
          <w:sz w:val="26"/>
          <w:szCs w:val="26"/>
        </w:rPr>
        <w:t xml:space="preserve"> Формирование орфографической зоркости. Использование орфографического словаря.</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Применение правил правописания:</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z w:val="26"/>
          <w:szCs w:val="26"/>
        </w:rPr>
        <w:t xml:space="preserve">сочетания </w:t>
      </w:r>
      <w:r w:rsidRPr="00E174F6">
        <w:rPr>
          <w:rFonts w:ascii="Times New Roman" w:hAnsi="Times New Roman"/>
          <w:bCs/>
          <w:i/>
          <w:iCs/>
          <w:sz w:val="26"/>
          <w:szCs w:val="26"/>
        </w:rPr>
        <w:t>жи—ши</w:t>
      </w:r>
      <w:r w:rsidRPr="00E174F6">
        <w:rPr>
          <w:rStyle w:val="15"/>
          <w:spacing w:val="2"/>
          <w:sz w:val="26"/>
          <w:szCs w:val="26"/>
        </w:rPr>
        <w:footnoteReference w:id="6"/>
      </w:r>
      <w:r w:rsidRPr="00E174F6">
        <w:rPr>
          <w:rFonts w:ascii="Times New Roman" w:hAnsi="Times New Roman"/>
          <w:bCs/>
          <w:i/>
          <w:iCs/>
          <w:sz w:val="26"/>
          <w:szCs w:val="26"/>
        </w:rPr>
        <w:t xml:space="preserve">, ча—ща, чу—щу </w:t>
      </w:r>
      <w:r w:rsidRPr="00E174F6">
        <w:rPr>
          <w:rFonts w:ascii="Times New Roman" w:hAnsi="Times New Roman"/>
          <w:sz w:val="26"/>
          <w:szCs w:val="26"/>
        </w:rPr>
        <w:t>в положении под ударением;</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z w:val="26"/>
          <w:szCs w:val="26"/>
        </w:rPr>
        <w:t xml:space="preserve">сочетания </w:t>
      </w:r>
      <w:r w:rsidRPr="00E174F6">
        <w:rPr>
          <w:rFonts w:ascii="Times New Roman" w:hAnsi="Times New Roman"/>
          <w:bCs/>
          <w:i/>
          <w:iCs/>
          <w:sz w:val="26"/>
          <w:szCs w:val="26"/>
        </w:rPr>
        <w:t>чк—чн, чт, щн</w:t>
      </w:r>
      <w:r w:rsidRPr="00E174F6">
        <w:rPr>
          <w:rFonts w:ascii="Times New Roman" w:hAnsi="Times New Roman"/>
          <w:sz w:val="26"/>
          <w:szCs w:val="26"/>
        </w:rPr>
        <w:t>;</w:t>
      </w:r>
    </w:p>
    <w:p w:rsidR="00951472" w:rsidRPr="006634C7" w:rsidRDefault="00951472" w:rsidP="006634C7">
      <w:pPr>
        <w:pStyle w:val="af1"/>
        <w:spacing w:line="276" w:lineRule="auto"/>
        <w:ind w:firstLine="709"/>
        <w:rPr>
          <w:rFonts w:ascii="Times New Roman" w:hAnsi="Times New Roman"/>
          <w:sz w:val="26"/>
          <w:szCs w:val="26"/>
        </w:rPr>
      </w:pPr>
      <w:r w:rsidRPr="006634C7">
        <w:rPr>
          <w:rFonts w:ascii="Times New Roman" w:hAnsi="Times New Roman"/>
          <w:sz w:val="26"/>
          <w:szCs w:val="26"/>
        </w:rPr>
        <w:t>перенос слов;</w:t>
      </w:r>
    </w:p>
    <w:p w:rsidR="00951472" w:rsidRPr="006634C7" w:rsidRDefault="00951472" w:rsidP="006634C7">
      <w:pPr>
        <w:pStyle w:val="af1"/>
        <w:spacing w:line="276" w:lineRule="auto"/>
        <w:ind w:firstLine="709"/>
        <w:rPr>
          <w:rFonts w:ascii="Times New Roman" w:hAnsi="Times New Roman"/>
          <w:sz w:val="26"/>
          <w:szCs w:val="26"/>
        </w:rPr>
      </w:pPr>
      <w:r w:rsidRPr="006634C7">
        <w:rPr>
          <w:rFonts w:ascii="Times New Roman" w:hAnsi="Times New Roman"/>
          <w:sz w:val="26"/>
          <w:szCs w:val="26"/>
        </w:rPr>
        <w:t>прописная буква в начале предложения, в именах собственных;</w:t>
      </w:r>
    </w:p>
    <w:p w:rsidR="00951472" w:rsidRPr="006634C7" w:rsidRDefault="00951472" w:rsidP="006634C7">
      <w:pPr>
        <w:pStyle w:val="af1"/>
        <w:spacing w:line="276" w:lineRule="auto"/>
        <w:ind w:firstLine="709"/>
        <w:rPr>
          <w:rFonts w:ascii="Times New Roman" w:hAnsi="Times New Roman"/>
          <w:sz w:val="26"/>
          <w:szCs w:val="26"/>
        </w:rPr>
      </w:pPr>
      <w:r w:rsidRPr="006634C7">
        <w:rPr>
          <w:rFonts w:ascii="Times New Roman" w:hAnsi="Times New Roman"/>
          <w:sz w:val="26"/>
          <w:szCs w:val="26"/>
        </w:rPr>
        <w:t>проверяемые безударные гласные в корне слова;</w:t>
      </w:r>
    </w:p>
    <w:p w:rsidR="00951472" w:rsidRPr="006634C7" w:rsidRDefault="00951472" w:rsidP="006634C7">
      <w:pPr>
        <w:pStyle w:val="af1"/>
        <w:spacing w:line="276" w:lineRule="auto"/>
        <w:ind w:firstLine="709"/>
        <w:rPr>
          <w:rFonts w:ascii="Times New Roman" w:hAnsi="Times New Roman"/>
          <w:sz w:val="26"/>
          <w:szCs w:val="26"/>
        </w:rPr>
      </w:pPr>
      <w:r w:rsidRPr="006634C7">
        <w:rPr>
          <w:rFonts w:ascii="Times New Roman" w:hAnsi="Times New Roman"/>
          <w:sz w:val="26"/>
          <w:szCs w:val="26"/>
        </w:rPr>
        <w:t>парные звонкие и глухие согласные в корне слова;</w:t>
      </w:r>
    </w:p>
    <w:p w:rsidR="00951472" w:rsidRPr="006634C7" w:rsidRDefault="00951472" w:rsidP="006634C7">
      <w:pPr>
        <w:pStyle w:val="af1"/>
        <w:spacing w:line="276" w:lineRule="auto"/>
        <w:ind w:firstLine="709"/>
        <w:rPr>
          <w:rFonts w:ascii="Times New Roman" w:hAnsi="Times New Roman"/>
          <w:sz w:val="26"/>
          <w:szCs w:val="26"/>
        </w:rPr>
      </w:pPr>
      <w:r w:rsidRPr="006634C7">
        <w:rPr>
          <w:rFonts w:ascii="Times New Roman" w:hAnsi="Times New Roman"/>
          <w:sz w:val="26"/>
          <w:szCs w:val="26"/>
        </w:rPr>
        <w:t>непроизносимые согласные;</w:t>
      </w:r>
    </w:p>
    <w:p w:rsidR="00951472" w:rsidRPr="006634C7" w:rsidRDefault="00951472" w:rsidP="006634C7">
      <w:pPr>
        <w:pStyle w:val="af1"/>
        <w:spacing w:line="276" w:lineRule="auto"/>
        <w:ind w:firstLine="709"/>
        <w:rPr>
          <w:rFonts w:ascii="Times New Roman" w:hAnsi="Times New Roman"/>
          <w:sz w:val="26"/>
          <w:szCs w:val="26"/>
        </w:rPr>
      </w:pPr>
      <w:r w:rsidRPr="006634C7">
        <w:rPr>
          <w:rFonts w:ascii="Times New Roman" w:hAnsi="Times New Roman"/>
          <w:sz w:val="26"/>
          <w:szCs w:val="26"/>
        </w:rPr>
        <w:t>непроверяемые гласные и согласные в корне слова (на ограниченном перечне слов);</w:t>
      </w:r>
    </w:p>
    <w:p w:rsidR="00951472" w:rsidRPr="006634C7" w:rsidRDefault="00951472" w:rsidP="006634C7">
      <w:pPr>
        <w:pStyle w:val="af1"/>
        <w:spacing w:line="276" w:lineRule="auto"/>
        <w:ind w:firstLine="709"/>
        <w:rPr>
          <w:rFonts w:ascii="Times New Roman" w:hAnsi="Times New Roman"/>
          <w:sz w:val="26"/>
          <w:szCs w:val="26"/>
        </w:rPr>
      </w:pPr>
      <w:r w:rsidRPr="006634C7">
        <w:rPr>
          <w:rFonts w:ascii="Times New Roman" w:hAnsi="Times New Roman"/>
          <w:spacing w:val="2"/>
          <w:sz w:val="26"/>
          <w:szCs w:val="26"/>
        </w:rPr>
        <w:t>гласные и согласные в неизменяемых на письме при</w:t>
      </w:r>
      <w:r w:rsidRPr="006634C7">
        <w:rPr>
          <w:rFonts w:ascii="Times New Roman" w:hAnsi="Times New Roman"/>
          <w:sz w:val="26"/>
          <w:szCs w:val="26"/>
        </w:rPr>
        <w:t>ставках;</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z w:val="26"/>
          <w:szCs w:val="26"/>
        </w:rPr>
        <w:t xml:space="preserve">разделительные </w:t>
      </w:r>
      <w:r w:rsidRPr="00E174F6">
        <w:rPr>
          <w:rFonts w:ascii="Times New Roman" w:hAnsi="Times New Roman"/>
          <w:bCs/>
          <w:i/>
          <w:iCs/>
          <w:sz w:val="26"/>
          <w:szCs w:val="26"/>
        </w:rPr>
        <w:t xml:space="preserve">ъ </w:t>
      </w:r>
      <w:r w:rsidRPr="00E174F6">
        <w:rPr>
          <w:rFonts w:ascii="Times New Roman" w:hAnsi="Times New Roman"/>
          <w:sz w:val="26"/>
          <w:szCs w:val="26"/>
        </w:rPr>
        <w:t xml:space="preserve">и </w:t>
      </w:r>
      <w:r w:rsidRPr="00E174F6">
        <w:rPr>
          <w:rFonts w:ascii="Times New Roman" w:hAnsi="Times New Roman"/>
          <w:bCs/>
          <w:i/>
          <w:iCs/>
          <w:sz w:val="26"/>
          <w:szCs w:val="26"/>
        </w:rPr>
        <w:t>ь</w:t>
      </w:r>
      <w:r w:rsidRPr="00E174F6">
        <w:rPr>
          <w:rFonts w:ascii="Times New Roman" w:hAnsi="Times New Roman"/>
          <w:sz w:val="26"/>
          <w:szCs w:val="26"/>
        </w:rPr>
        <w:t>;</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z w:val="26"/>
          <w:szCs w:val="26"/>
        </w:rPr>
        <w:t>мягкий знак после шипящих на конце имён существительных (</w:t>
      </w:r>
      <w:r w:rsidRPr="00E174F6">
        <w:rPr>
          <w:rFonts w:ascii="Times New Roman" w:hAnsi="Times New Roman"/>
          <w:bCs/>
          <w:i/>
          <w:iCs/>
          <w:sz w:val="26"/>
          <w:szCs w:val="26"/>
        </w:rPr>
        <w:t>ночь, нож, рожь, мышь</w:t>
      </w:r>
      <w:r w:rsidRPr="00E174F6">
        <w:rPr>
          <w:rFonts w:ascii="Times New Roman" w:hAnsi="Times New Roman"/>
          <w:sz w:val="26"/>
          <w:szCs w:val="26"/>
        </w:rPr>
        <w:t>);</w:t>
      </w:r>
    </w:p>
    <w:p w:rsidR="00951472" w:rsidRPr="00E174F6" w:rsidRDefault="00951472" w:rsidP="006634C7">
      <w:pPr>
        <w:pStyle w:val="af1"/>
        <w:spacing w:line="276" w:lineRule="auto"/>
        <w:ind w:firstLine="709"/>
        <w:rPr>
          <w:rFonts w:ascii="Times New Roman" w:hAnsi="Times New Roman"/>
          <w:spacing w:val="-2"/>
          <w:sz w:val="26"/>
          <w:szCs w:val="26"/>
        </w:rPr>
      </w:pPr>
      <w:r w:rsidRPr="00E174F6">
        <w:rPr>
          <w:rFonts w:ascii="Times New Roman" w:hAnsi="Times New Roman"/>
          <w:sz w:val="26"/>
          <w:szCs w:val="26"/>
        </w:rPr>
        <w:t xml:space="preserve">безударные падежные окончания имён существительных </w:t>
      </w:r>
      <w:r w:rsidRPr="00E174F6">
        <w:rPr>
          <w:rFonts w:ascii="Times New Roman" w:hAnsi="Times New Roman"/>
          <w:spacing w:val="-2"/>
          <w:sz w:val="26"/>
          <w:szCs w:val="26"/>
        </w:rPr>
        <w:t>(кроме существительных на ­</w:t>
      </w:r>
      <w:r w:rsidRPr="00E174F6">
        <w:rPr>
          <w:rFonts w:ascii="Times New Roman" w:hAnsi="Times New Roman"/>
          <w:bCs/>
          <w:i/>
          <w:iCs/>
          <w:spacing w:val="-2"/>
          <w:sz w:val="26"/>
          <w:szCs w:val="26"/>
        </w:rPr>
        <w:t>мя, ­ий, ­ья, ­ье, ­ия, ­ов, ­ин</w:t>
      </w:r>
      <w:r w:rsidRPr="00E174F6">
        <w:rPr>
          <w:rFonts w:ascii="Times New Roman" w:hAnsi="Times New Roman"/>
          <w:spacing w:val="-2"/>
          <w:sz w:val="26"/>
          <w:szCs w:val="26"/>
        </w:rPr>
        <w:t>);</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z w:val="26"/>
          <w:szCs w:val="26"/>
        </w:rPr>
        <w:t>безударные окончания имён прилагательных;</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pacing w:val="2"/>
          <w:sz w:val="26"/>
          <w:szCs w:val="26"/>
        </w:rPr>
        <w:lastRenderedPageBreak/>
        <w:t>раздельное написание предлогов с личными местоиме</w:t>
      </w:r>
      <w:r w:rsidRPr="00E174F6">
        <w:rPr>
          <w:rFonts w:ascii="Times New Roman" w:hAnsi="Times New Roman"/>
          <w:sz w:val="26"/>
          <w:szCs w:val="26"/>
        </w:rPr>
        <w:t>ниями;</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bCs/>
          <w:i/>
          <w:iCs/>
          <w:sz w:val="26"/>
          <w:szCs w:val="26"/>
        </w:rPr>
        <w:t xml:space="preserve">не </w:t>
      </w:r>
      <w:r w:rsidRPr="00E174F6">
        <w:rPr>
          <w:rFonts w:ascii="Times New Roman" w:hAnsi="Times New Roman"/>
          <w:sz w:val="26"/>
          <w:szCs w:val="26"/>
        </w:rPr>
        <w:t>с глаголами;</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z w:val="26"/>
          <w:szCs w:val="26"/>
        </w:rPr>
        <w:t>мягкий знак после шипящих на конце глаголов в форме 2­го лица единственного числа (</w:t>
      </w:r>
      <w:r w:rsidRPr="00E174F6">
        <w:rPr>
          <w:rFonts w:ascii="Times New Roman" w:hAnsi="Times New Roman"/>
          <w:bCs/>
          <w:i/>
          <w:iCs/>
          <w:sz w:val="26"/>
          <w:szCs w:val="26"/>
        </w:rPr>
        <w:t>пишешь, учишь</w:t>
      </w:r>
      <w:r w:rsidRPr="00E174F6">
        <w:rPr>
          <w:rFonts w:ascii="Times New Roman" w:hAnsi="Times New Roman"/>
          <w:sz w:val="26"/>
          <w:szCs w:val="26"/>
        </w:rPr>
        <w:t>);</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z w:val="26"/>
          <w:szCs w:val="26"/>
        </w:rPr>
        <w:t>мягкий знак в глаголах в сочетании ­</w:t>
      </w:r>
      <w:r w:rsidRPr="00E174F6">
        <w:rPr>
          <w:rFonts w:ascii="Times New Roman" w:hAnsi="Times New Roman"/>
          <w:bCs/>
          <w:i/>
          <w:iCs/>
          <w:sz w:val="26"/>
          <w:szCs w:val="26"/>
        </w:rPr>
        <w:t>ться</w:t>
      </w:r>
      <w:r w:rsidRPr="00E174F6">
        <w:rPr>
          <w:rFonts w:ascii="Times New Roman" w:hAnsi="Times New Roman"/>
          <w:sz w:val="26"/>
          <w:szCs w:val="26"/>
        </w:rPr>
        <w:t>;</w:t>
      </w:r>
    </w:p>
    <w:p w:rsidR="00951472" w:rsidRPr="006634C7" w:rsidRDefault="00951472" w:rsidP="006634C7">
      <w:pPr>
        <w:pStyle w:val="af1"/>
        <w:spacing w:line="276" w:lineRule="auto"/>
        <w:ind w:firstLine="709"/>
        <w:rPr>
          <w:rFonts w:ascii="Times New Roman" w:hAnsi="Times New Roman"/>
          <w:sz w:val="26"/>
          <w:szCs w:val="26"/>
        </w:rPr>
      </w:pPr>
      <w:r w:rsidRPr="006634C7">
        <w:rPr>
          <w:rFonts w:ascii="Times New Roman" w:hAnsi="Times New Roman"/>
          <w:iCs/>
          <w:sz w:val="26"/>
          <w:szCs w:val="26"/>
        </w:rPr>
        <w:t>безударные личные окончания глаголов</w:t>
      </w:r>
      <w:r w:rsidRPr="006634C7">
        <w:rPr>
          <w:rFonts w:ascii="Times New Roman" w:hAnsi="Times New Roman"/>
          <w:sz w:val="26"/>
          <w:szCs w:val="26"/>
        </w:rPr>
        <w:t>;</w:t>
      </w:r>
    </w:p>
    <w:p w:rsidR="00951472" w:rsidRPr="006634C7" w:rsidRDefault="00951472" w:rsidP="006634C7">
      <w:pPr>
        <w:pStyle w:val="af1"/>
        <w:spacing w:line="276" w:lineRule="auto"/>
        <w:ind w:firstLine="709"/>
        <w:rPr>
          <w:rFonts w:ascii="Times New Roman" w:hAnsi="Times New Roman"/>
          <w:sz w:val="26"/>
          <w:szCs w:val="26"/>
        </w:rPr>
      </w:pPr>
      <w:r w:rsidRPr="006634C7">
        <w:rPr>
          <w:rFonts w:ascii="Times New Roman" w:hAnsi="Times New Roman"/>
          <w:sz w:val="26"/>
          <w:szCs w:val="26"/>
        </w:rPr>
        <w:t>раздельное написание предлогов с другими словами;</w:t>
      </w:r>
    </w:p>
    <w:p w:rsidR="00951472" w:rsidRPr="006634C7" w:rsidRDefault="00951472" w:rsidP="006634C7">
      <w:pPr>
        <w:pStyle w:val="af1"/>
        <w:spacing w:line="276" w:lineRule="auto"/>
        <w:ind w:firstLine="709"/>
        <w:rPr>
          <w:rFonts w:ascii="Times New Roman" w:hAnsi="Times New Roman"/>
          <w:sz w:val="26"/>
          <w:szCs w:val="26"/>
        </w:rPr>
      </w:pPr>
      <w:r w:rsidRPr="006634C7">
        <w:rPr>
          <w:rFonts w:ascii="Times New Roman" w:hAnsi="Times New Roman"/>
          <w:sz w:val="26"/>
          <w:szCs w:val="26"/>
        </w:rPr>
        <w:t>знаки препинания в конце предложения: точка, вопросительный и восклицательный знаки;</w:t>
      </w:r>
    </w:p>
    <w:p w:rsidR="00951472" w:rsidRPr="006634C7" w:rsidRDefault="00951472" w:rsidP="006634C7">
      <w:pPr>
        <w:pStyle w:val="af1"/>
        <w:spacing w:line="276" w:lineRule="auto"/>
        <w:ind w:firstLine="709"/>
        <w:rPr>
          <w:rFonts w:ascii="Times New Roman" w:hAnsi="Times New Roman"/>
          <w:b/>
          <w:bCs/>
          <w:sz w:val="26"/>
          <w:szCs w:val="26"/>
        </w:rPr>
      </w:pPr>
      <w:r w:rsidRPr="006634C7">
        <w:rPr>
          <w:rFonts w:ascii="Times New Roman" w:hAnsi="Times New Roman"/>
          <w:sz w:val="26"/>
          <w:szCs w:val="26"/>
        </w:rPr>
        <w:t>знаки препинания (запятая) в предложениях с однородными членами.</w:t>
      </w:r>
    </w:p>
    <w:p w:rsidR="00951472" w:rsidRPr="00E174F6" w:rsidRDefault="00951472" w:rsidP="006634C7">
      <w:pPr>
        <w:spacing w:after="0"/>
        <w:ind w:firstLine="709"/>
        <w:jc w:val="both"/>
        <w:rPr>
          <w:rFonts w:ascii="Times New Roman" w:hAnsi="Times New Roman" w:cs="Times New Roman"/>
          <w:sz w:val="26"/>
          <w:szCs w:val="26"/>
        </w:rPr>
      </w:pPr>
      <w:r w:rsidRPr="00E174F6">
        <w:rPr>
          <w:rFonts w:ascii="Times New Roman" w:hAnsi="Times New Roman" w:cs="Times New Roman"/>
          <w:sz w:val="26"/>
          <w:szCs w:val="26"/>
        </w:rPr>
        <w:t>Развитие речи</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 xml:space="preserve">Осознание ситуации общения: с какой </w:t>
      </w:r>
      <w:r w:rsidRPr="006634C7">
        <w:rPr>
          <w:rFonts w:ascii="Times New Roman" w:hAnsi="Times New Roman"/>
          <w:sz w:val="26"/>
          <w:szCs w:val="26"/>
        </w:rPr>
        <w:t>целью, с кем и где происходит общение.</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6634C7" w:rsidRDefault="00951472" w:rsidP="006634C7">
      <w:pPr>
        <w:pStyle w:val="af"/>
        <w:spacing w:line="276" w:lineRule="auto"/>
        <w:ind w:firstLine="709"/>
        <w:rPr>
          <w:rFonts w:ascii="Times New Roman" w:hAnsi="Times New Roman"/>
          <w:spacing w:val="-2"/>
          <w:sz w:val="26"/>
          <w:szCs w:val="26"/>
        </w:rPr>
      </w:pPr>
      <w:r w:rsidRPr="006634C7">
        <w:rPr>
          <w:rFonts w:ascii="Times New Roman" w:hAnsi="Times New Roman"/>
          <w:sz w:val="26"/>
          <w:szCs w:val="26"/>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Практическое овладение устными монологическими выска</w:t>
      </w:r>
      <w:r w:rsidRPr="006634C7">
        <w:rPr>
          <w:rFonts w:ascii="Times New Roman" w:hAnsi="Times New Roman"/>
          <w:sz w:val="26"/>
          <w:szCs w:val="26"/>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6634C7">
        <w:rPr>
          <w:rFonts w:ascii="Times New Roman" w:hAnsi="Times New Roman"/>
          <w:iCs/>
          <w:sz w:val="26"/>
          <w:szCs w:val="26"/>
        </w:rPr>
        <w:t>абзацев</w:t>
      </w:r>
      <w:r w:rsidRPr="006634C7">
        <w:rPr>
          <w:rFonts w:ascii="Times New Roman" w:hAnsi="Times New Roman"/>
          <w:sz w:val="26"/>
          <w:szCs w:val="26"/>
        </w:rPr>
        <w:t>).</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Комплексная работа над структурой текста: озаглавливание, корректирование порядка предложений и частей текста (</w:t>
      </w:r>
      <w:r w:rsidRPr="006634C7">
        <w:rPr>
          <w:rFonts w:ascii="Times New Roman" w:hAnsi="Times New Roman"/>
          <w:iCs/>
          <w:sz w:val="26"/>
          <w:szCs w:val="26"/>
        </w:rPr>
        <w:t>абзацев</w:t>
      </w:r>
      <w:r w:rsidRPr="006634C7">
        <w:rPr>
          <w:rFonts w:ascii="Times New Roman" w:hAnsi="Times New Roman"/>
          <w:sz w:val="26"/>
          <w:szCs w:val="26"/>
        </w:rPr>
        <w:t xml:space="preserve">). План текста. Составление планов к данным текстам. </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Типы текстов: описание, повествование, рассуждение, их особенности.</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Знакомство с жанрами письма и поздравления.</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 xml:space="preserve">Создание собственных текстов и корректирование заданных </w:t>
      </w:r>
      <w:r w:rsidRPr="006634C7">
        <w:rPr>
          <w:rFonts w:ascii="Times New Roman" w:hAnsi="Times New Roman"/>
          <w:sz w:val="26"/>
          <w:szCs w:val="26"/>
        </w:rPr>
        <w:t>текстов с учётом точности, правильности, богатства и выра</w:t>
      </w:r>
      <w:r w:rsidRPr="006634C7">
        <w:rPr>
          <w:rFonts w:ascii="Times New Roman" w:hAnsi="Times New Roman"/>
          <w:spacing w:val="2"/>
          <w:sz w:val="26"/>
          <w:szCs w:val="26"/>
        </w:rPr>
        <w:t xml:space="preserve">зительности письменной речи; </w:t>
      </w:r>
      <w:r w:rsidRPr="006634C7">
        <w:rPr>
          <w:rFonts w:ascii="Times New Roman" w:hAnsi="Times New Roman"/>
          <w:iCs/>
          <w:spacing w:val="2"/>
          <w:sz w:val="26"/>
          <w:szCs w:val="26"/>
        </w:rPr>
        <w:t xml:space="preserve">использование в текстах </w:t>
      </w:r>
      <w:r w:rsidRPr="006634C7">
        <w:rPr>
          <w:rFonts w:ascii="Times New Roman" w:hAnsi="Times New Roman"/>
          <w:iCs/>
          <w:sz w:val="26"/>
          <w:szCs w:val="26"/>
        </w:rPr>
        <w:t>синонимов и антонимов</w:t>
      </w:r>
      <w:r w:rsidRPr="006634C7">
        <w:rPr>
          <w:rFonts w:ascii="Times New Roman" w:hAnsi="Times New Roman"/>
          <w:sz w:val="26"/>
          <w:szCs w:val="26"/>
        </w:rPr>
        <w:t>.</w:t>
      </w:r>
    </w:p>
    <w:p w:rsidR="00951472" w:rsidRPr="006634C7" w:rsidRDefault="00951472" w:rsidP="006634C7">
      <w:pPr>
        <w:pStyle w:val="af"/>
        <w:spacing w:line="276" w:lineRule="auto"/>
        <w:ind w:firstLine="709"/>
        <w:rPr>
          <w:rFonts w:ascii="Times New Roman" w:hAnsi="Times New Roman"/>
          <w:spacing w:val="-4"/>
          <w:sz w:val="26"/>
          <w:szCs w:val="26"/>
        </w:rPr>
      </w:pPr>
      <w:r w:rsidRPr="006634C7">
        <w:rPr>
          <w:rFonts w:ascii="Times New Roman" w:hAnsi="Times New Roman"/>
          <w:sz w:val="26"/>
          <w:szCs w:val="26"/>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FA797B" w:rsidRPr="00CB6C03" w:rsidRDefault="00951472" w:rsidP="006634C7">
      <w:pPr>
        <w:spacing w:after="0"/>
        <w:jc w:val="center"/>
        <w:rPr>
          <w:rFonts w:ascii="Times New Roman" w:hAnsi="Times New Roman" w:cs="Times New Roman"/>
          <w:b/>
          <w:i/>
          <w:sz w:val="26"/>
          <w:szCs w:val="26"/>
        </w:rPr>
      </w:pPr>
      <w:r w:rsidRPr="00CB6C03">
        <w:rPr>
          <w:rFonts w:ascii="Times New Roman" w:hAnsi="Times New Roman" w:cs="Times New Roman"/>
          <w:b/>
          <w:i/>
          <w:sz w:val="26"/>
          <w:szCs w:val="26"/>
        </w:rPr>
        <w:t xml:space="preserve">2. </w:t>
      </w:r>
      <w:r w:rsidR="00FA797B" w:rsidRPr="00CB6C03">
        <w:rPr>
          <w:rFonts w:ascii="Times New Roman" w:hAnsi="Times New Roman" w:cs="Times New Roman"/>
          <w:b/>
          <w:i/>
          <w:sz w:val="26"/>
          <w:szCs w:val="26"/>
        </w:rPr>
        <w:t>Родной язык</w:t>
      </w:r>
    </w:p>
    <w:p w:rsidR="00E174F6" w:rsidRPr="00E174F6" w:rsidRDefault="00285C82" w:rsidP="00E174F6">
      <w:pPr>
        <w:spacing w:after="0"/>
        <w:ind w:firstLine="709"/>
        <w:jc w:val="both"/>
        <w:rPr>
          <w:rFonts w:ascii="Times New Roman" w:hAnsi="Times New Roman" w:cs="Times New Roman"/>
          <w:sz w:val="26"/>
          <w:szCs w:val="26"/>
        </w:rPr>
      </w:pPr>
      <w:r w:rsidRPr="00E174F6">
        <w:rPr>
          <w:rFonts w:ascii="Times New Roman" w:hAnsi="Times New Roman" w:cs="Times New Roman"/>
          <w:sz w:val="26"/>
          <w:szCs w:val="26"/>
        </w:rPr>
        <w:t xml:space="preserve">Русский язык: прошлое и настоящее. Сведения об истории русской письменности: как появились буквы современного русского алфавита; особенности </w:t>
      </w:r>
      <w:r w:rsidRPr="00E174F6">
        <w:rPr>
          <w:rFonts w:ascii="Times New Roman" w:hAnsi="Times New Roman" w:cs="Times New Roman"/>
          <w:sz w:val="26"/>
          <w:szCs w:val="26"/>
        </w:rPr>
        <w:lastRenderedPageBreak/>
        <w:t>оформления книг в Древней Руси: оформление красной строки и заставок; практическая работа: «Оформление буквиц и заставок»; слова, обозначающие предметы традиционного русского быта: 1) дом в старину: что как называлось (</w:t>
      </w:r>
      <w:r w:rsidRPr="00E174F6">
        <w:rPr>
          <w:rFonts w:ascii="Times New Roman" w:hAnsi="Times New Roman" w:cs="Times New Roman"/>
          <w:i/>
          <w:sz w:val="26"/>
          <w:szCs w:val="26"/>
        </w:rPr>
        <w:t>изба, терем, хоромы, горница, светлица, светец, лучина</w:t>
      </w:r>
      <w:r w:rsidRPr="00E174F6">
        <w:rPr>
          <w:rFonts w:ascii="Times New Roman" w:hAnsi="Times New Roman" w:cs="Times New Roman"/>
          <w:sz w:val="26"/>
          <w:szCs w:val="26"/>
        </w:rPr>
        <w:t xml:space="preserve"> и т. д.).  2) как называлось то, во что одевались в старину: (</w:t>
      </w:r>
      <w:r w:rsidRPr="00E174F6">
        <w:rPr>
          <w:rFonts w:ascii="Times New Roman" w:hAnsi="Times New Roman" w:cs="Times New Roman"/>
          <w:i/>
          <w:sz w:val="26"/>
          <w:szCs w:val="26"/>
        </w:rPr>
        <w:t>кафтан, кушак, рубаха, сарафан, лапти</w:t>
      </w:r>
      <w:r w:rsidRPr="00E174F6">
        <w:rPr>
          <w:rFonts w:ascii="Times New Roman" w:hAnsi="Times New Roman" w:cs="Times New Roman"/>
          <w:sz w:val="26"/>
          <w:szCs w:val="26"/>
        </w:rPr>
        <w:t xml:space="preserve"> и т.д.); имена в малых жанрах фольклора (в пословицах, поговорках, загадках, прибаутках); проектное задание: «Словарь в картинках».</w:t>
      </w:r>
      <w:r w:rsidRPr="00E174F6">
        <w:rPr>
          <w:rFonts w:ascii="Times New Roman" w:eastAsia="Calibri" w:hAnsi="Times New Roman" w:cs="Times New Roman"/>
          <w:sz w:val="26"/>
          <w:szCs w:val="26"/>
        </w:rPr>
        <w:t xml:space="preserve"> Слова, называющие игры, забавы, игрушки (например, </w:t>
      </w:r>
      <w:r w:rsidRPr="00E174F6">
        <w:rPr>
          <w:rFonts w:ascii="Times New Roman" w:eastAsia="Calibri" w:hAnsi="Times New Roman" w:cs="Times New Roman"/>
          <w:i/>
          <w:sz w:val="26"/>
          <w:szCs w:val="26"/>
        </w:rPr>
        <w:t>городки, салочки, салазки, санки, волчок, свистулька</w:t>
      </w:r>
      <w:r w:rsidRPr="00E174F6">
        <w:rPr>
          <w:rFonts w:ascii="Times New Roman" w:eastAsia="Calibri" w:hAnsi="Times New Roman" w:cs="Times New Roman"/>
          <w:sz w:val="26"/>
          <w:szCs w:val="26"/>
        </w:rPr>
        <w:t xml:space="preserve">); слова, называющие предметы традиционного русского быта: 1) слова, называющие домашнюю утварь и орудия труда (например, </w:t>
      </w:r>
      <w:r w:rsidRPr="00E174F6">
        <w:rPr>
          <w:rFonts w:ascii="Times New Roman" w:eastAsia="Calibri" w:hAnsi="Times New Roman" w:cs="Times New Roman"/>
          <w:i/>
          <w:sz w:val="26"/>
          <w:szCs w:val="26"/>
        </w:rPr>
        <w:t>ухват, ушат, ступа, плошка, крынка, ковш, решето, веретено, серп, коса, плуг</w:t>
      </w:r>
      <w:r w:rsidRPr="00E174F6">
        <w:rPr>
          <w:rFonts w:ascii="Times New Roman" w:eastAsia="Calibri" w:hAnsi="Times New Roman" w:cs="Times New Roman"/>
          <w:sz w:val="26"/>
          <w:szCs w:val="26"/>
        </w:rPr>
        <w:t xml:space="preserve">); 2) слова, называющие то, что ели в старину (например, </w:t>
      </w:r>
      <w:r w:rsidRPr="00E174F6">
        <w:rPr>
          <w:rFonts w:ascii="Times New Roman" w:eastAsia="Calibri" w:hAnsi="Times New Roman" w:cs="Times New Roman"/>
          <w:i/>
          <w:sz w:val="26"/>
          <w:szCs w:val="26"/>
        </w:rPr>
        <w:t>тюря, полба, каша, щи, похлёбка, бублик, ватрушка калач, коврижки</w:t>
      </w:r>
      <w:r w:rsidRPr="00E174F6">
        <w:rPr>
          <w:rFonts w:ascii="Times New Roman" w:eastAsia="Calibri" w:hAnsi="Times New Roman" w:cs="Times New Roman"/>
          <w:sz w:val="26"/>
          <w:szCs w:val="26"/>
        </w:rPr>
        <w:t xml:space="preserve">): какие из них сохранились до нашего времени; 3) слова, называющие то, во что раньше одевались дети (например, </w:t>
      </w:r>
      <w:r w:rsidRPr="00E174F6">
        <w:rPr>
          <w:rFonts w:ascii="Times New Roman" w:eastAsia="Calibri" w:hAnsi="Times New Roman" w:cs="Times New Roman"/>
          <w:i/>
          <w:sz w:val="26"/>
          <w:szCs w:val="26"/>
        </w:rPr>
        <w:t>шубейка, тулуп, шапка, валенки, сарафан, рубаха, лапти</w:t>
      </w:r>
      <w:r w:rsidRPr="00E174F6">
        <w:rPr>
          <w:rFonts w:ascii="Times New Roman" w:eastAsia="Calibri" w:hAnsi="Times New Roman" w:cs="Times New Roman"/>
          <w:sz w:val="26"/>
          <w:szCs w:val="26"/>
        </w:rPr>
        <w:t xml:space="preserve">); 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E174F6">
        <w:rPr>
          <w:rFonts w:ascii="Times New Roman" w:eastAsia="Calibri" w:hAnsi="Times New Roman" w:cs="Times New Roman"/>
          <w:i/>
          <w:sz w:val="26"/>
          <w:szCs w:val="26"/>
        </w:rPr>
        <w:t xml:space="preserve">каши не сваришь, </w:t>
      </w:r>
      <w:r w:rsidRPr="00E174F6">
        <w:rPr>
          <w:rFonts w:ascii="Times New Roman" w:eastAsia="Calibri" w:hAnsi="Times New Roman" w:cs="Times New Roman"/>
          <w:i/>
          <w:sz w:val="26"/>
          <w:szCs w:val="26"/>
          <w:shd w:val="clear" w:color="auto" w:fill="FFFFFF"/>
        </w:rPr>
        <w:t>ни за какие коврижки</w:t>
      </w:r>
      <w:r w:rsidRPr="00E174F6">
        <w:rPr>
          <w:rFonts w:ascii="Times New Roman" w:eastAsia="Calibri" w:hAnsi="Times New Roman" w:cs="Times New Roman"/>
          <w:sz w:val="26"/>
          <w:szCs w:val="26"/>
          <w:shd w:val="clear" w:color="auto" w:fill="FFFFFF"/>
        </w:rPr>
        <w:t>)</w:t>
      </w:r>
      <w:r w:rsidRPr="00E174F6">
        <w:rPr>
          <w:rFonts w:ascii="Times New Roman" w:eastAsia="Calibri" w:hAnsi="Times New Roman" w:cs="Times New Roman"/>
          <w:sz w:val="26"/>
          <w:szCs w:val="26"/>
        </w:rPr>
        <w:t>; сравнение русских пословиц и поговорок с пословицами и поговорками других народов; с</w:t>
      </w:r>
      <w:r w:rsidRPr="00E174F6">
        <w:rPr>
          <w:rFonts w:ascii="Times New Roman" w:eastAsia="Calibri" w:hAnsi="Times New Roman" w:cs="Times New Roman"/>
          <w:sz w:val="26"/>
          <w:szCs w:val="26"/>
          <w:shd w:val="clear" w:color="auto" w:fill="FFFFFF"/>
        </w:rPr>
        <w:t xml:space="preserve">равнение фразеологизмов, имеющих в разных языках общий смысл, но различную образную форму (например, </w:t>
      </w:r>
      <w:r w:rsidRPr="00E174F6">
        <w:rPr>
          <w:rFonts w:ascii="Times New Roman" w:eastAsia="Calibri" w:hAnsi="Times New Roman" w:cs="Times New Roman"/>
          <w:i/>
          <w:sz w:val="26"/>
          <w:szCs w:val="26"/>
          <w:shd w:val="clear" w:color="auto" w:fill="FFFFFF"/>
        </w:rPr>
        <w:t>ехать в Тулу со своим самоваром</w:t>
      </w:r>
      <w:r w:rsidRPr="00E174F6">
        <w:rPr>
          <w:rFonts w:ascii="Times New Roman" w:eastAsia="Calibri" w:hAnsi="Times New Roman" w:cs="Times New Roman"/>
          <w:sz w:val="26"/>
          <w:szCs w:val="26"/>
          <w:shd w:val="clear" w:color="auto" w:fill="FFFFFF"/>
        </w:rPr>
        <w:t xml:space="preserve"> (рус.); </w:t>
      </w:r>
      <w:r w:rsidRPr="00E174F6">
        <w:rPr>
          <w:rFonts w:ascii="Times New Roman" w:eastAsia="Calibri" w:hAnsi="Times New Roman" w:cs="Times New Roman"/>
          <w:i/>
          <w:sz w:val="26"/>
          <w:szCs w:val="26"/>
          <w:shd w:val="clear" w:color="auto" w:fill="FFFFFF"/>
        </w:rPr>
        <w:t xml:space="preserve">ехать в лес с дровами </w:t>
      </w:r>
      <w:r w:rsidRPr="00E174F6">
        <w:rPr>
          <w:rFonts w:ascii="Times New Roman" w:eastAsia="Calibri" w:hAnsi="Times New Roman" w:cs="Times New Roman"/>
          <w:sz w:val="26"/>
          <w:szCs w:val="26"/>
          <w:shd w:val="clear" w:color="auto" w:fill="FFFFFF"/>
        </w:rPr>
        <w:t>(тат.); п</w:t>
      </w:r>
      <w:r w:rsidRPr="00E174F6">
        <w:rPr>
          <w:rFonts w:ascii="Times New Roman" w:eastAsia="Calibri" w:hAnsi="Times New Roman" w:cs="Times New Roman"/>
          <w:sz w:val="26"/>
          <w:szCs w:val="26"/>
        </w:rPr>
        <w:t>роектное задание: «Почему это так называется?».</w:t>
      </w:r>
      <w:r w:rsidRPr="00E174F6">
        <w:rPr>
          <w:rFonts w:ascii="Times New Roman" w:hAnsi="Times New Roman" w:cs="Times New Roman"/>
          <w:sz w:val="26"/>
          <w:szCs w:val="26"/>
        </w:rPr>
        <w:t xml:space="preserve"> Слова, связанные с особенностями мировосприятия и отношений  между людьми (например, </w:t>
      </w:r>
      <w:r w:rsidRPr="00E174F6">
        <w:rPr>
          <w:rFonts w:ascii="Times New Roman" w:hAnsi="Times New Roman" w:cs="Times New Roman"/>
          <w:i/>
          <w:sz w:val="26"/>
          <w:szCs w:val="26"/>
        </w:rPr>
        <w:t>правда – ложь, друг – недруг, брат – братство – побратим</w:t>
      </w:r>
      <w:r w:rsidRPr="00E174F6">
        <w:rPr>
          <w:rFonts w:ascii="Times New Roman" w:hAnsi="Times New Roman" w:cs="Times New Roman"/>
          <w:sz w:val="26"/>
          <w:szCs w:val="26"/>
        </w:rPr>
        <w:t xml:space="preserve">); слова, называющие природные явления и растения (например, образные названия ветра, дождя, снега; названия растений); слова, называющие предметы и явления традиционной русской культуры: слова, называющие занятия людей (например, </w:t>
      </w:r>
      <w:r w:rsidRPr="00E174F6">
        <w:rPr>
          <w:rFonts w:ascii="Times New Roman" w:hAnsi="Times New Roman" w:cs="Times New Roman"/>
          <w:i/>
          <w:sz w:val="26"/>
          <w:szCs w:val="26"/>
        </w:rPr>
        <w:t>ямщик, извозчик, коробейник, лавочник</w:t>
      </w:r>
      <w:r w:rsidRPr="00E174F6">
        <w:rPr>
          <w:rFonts w:ascii="Times New Roman" w:hAnsi="Times New Roman" w:cs="Times New Roman"/>
          <w:sz w:val="26"/>
          <w:szCs w:val="26"/>
        </w:rPr>
        <w:t xml:space="preserve">); слова, обозначающие предметы традиционной русской культуры: слова, называющие музыкальные инструменты (например, </w:t>
      </w:r>
      <w:r w:rsidRPr="00E174F6">
        <w:rPr>
          <w:rFonts w:ascii="Times New Roman" w:hAnsi="Times New Roman" w:cs="Times New Roman"/>
          <w:i/>
          <w:sz w:val="26"/>
          <w:szCs w:val="26"/>
        </w:rPr>
        <w:t>балалайка, гусли, гармонь</w:t>
      </w:r>
      <w:r w:rsidRPr="00E174F6">
        <w:rPr>
          <w:rFonts w:ascii="Times New Roman" w:hAnsi="Times New Roman" w:cs="Times New Roman"/>
          <w:sz w:val="26"/>
          <w:szCs w:val="26"/>
        </w:rPr>
        <w:t xml:space="preserve">); русские традиционные сказочные образы, эпитеты и сравнения (например, </w:t>
      </w:r>
      <w:r w:rsidRPr="00E174F6">
        <w:rPr>
          <w:rFonts w:ascii="Times New Roman" w:hAnsi="Times New Roman" w:cs="Times New Roman"/>
          <w:i/>
          <w:sz w:val="26"/>
          <w:szCs w:val="26"/>
        </w:rPr>
        <w:t>Снегурочка, дубрава, сокол, соловей, зорька, солнце</w:t>
      </w:r>
      <w:r w:rsidRPr="00E174F6">
        <w:rPr>
          <w:rFonts w:ascii="Times New Roman" w:hAnsi="Times New Roman" w:cs="Times New Roman"/>
          <w:sz w:val="26"/>
          <w:szCs w:val="26"/>
        </w:rPr>
        <w:t xml:space="preserve"> и т. п.): уточнение значений, наблюдение за использованием в произведениях фольклора и художественной литературы; названия старинных русских городов, сведения о происхождении этих названий; проектные задания: «Откуда в русском языке эта фамилия»; «История моего имени и фамилии» (приобретение опыта поиска информации о происхождении слов).</w:t>
      </w:r>
      <w:r w:rsidR="00E174F6" w:rsidRPr="00E174F6">
        <w:rPr>
          <w:rFonts w:ascii="Times New Roman" w:hAnsi="Times New Roman" w:cs="Times New Roman"/>
          <w:sz w:val="26"/>
          <w:szCs w:val="26"/>
        </w:rPr>
        <w:t xml:space="preserve"> Слова, связанные с качествами и чувствами людей (например, </w:t>
      </w:r>
      <w:r w:rsidR="00E174F6" w:rsidRPr="00E174F6">
        <w:rPr>
          <w:rFonts w:ascii="Times New Roman" w:hAnsi="Times New Roman" w:cs="Times New Roman"/>
          <w:i/>
          <w:sz w:val="26"/>
          <w:szCs w:val="26"/>
        </w:rPr>
        <w:t>добросердечный, доброжелательный, благодарный, бескорыстный</w:t>
      </w:r>
      <w:r w:rsidR="00E174F6" w:rsidRPr="00E174F6">
        <w:rPr>
          <w:rFonts w:ascii="Times New Roman" w:hAnsi="Times New Roman" w:cs="Times New Roman"/>
          <w:sz w:val="26"/>
          <w:szCs w:val="26"/>
        </w:rPr>
        <w:t xml:space="preserve">); слова, связанные с обучением; слова, называющие родственные отношения (например, </w:t>
      </w:r>
      <w:r w:rsidR="00E174F6" w:rsidRPr="00E174F6">
        <w:rPr>
          <w:rFonts w:ascii="Times New Roman" w:hAnsi="Times New Roman" w:cs="Times New Roman"/>
          <w:i/>
          <w:sz w:val="26"/>
          <w:szCs w:val="26"/>
        </w:rPr>
        <w:t>матушка, батюшка, братец, сестрица, мачеха, падчерица</w:t>
      </w:r>
      <w:r w:rsidR="00E174F6" w:rsidRPr="00E174F6">
        <w:rPr>
          <w:rFonts w:ascii="Times New Roman" w:hAnsi="Times New Roman" w:cs="Times New Roman"/>
          <w:sz w:val="26"/>
          <w:szCs w:val="26"/>
        </w:rPr>
        <w:t xml:space="preserve">); пословицы, поговорки и фразеологизмы, возникновение которых связано с качествами, чувствами людей, с учением, с родственными отношениями </w:t>
      </w:r>
      <w:r w:rsidR="00E174F6" w:rsidRPr="00E174F6">
        <w:rPr>
          <w:rFonts w:ascii="Times New Roman" w:hAnsi="Times New Roman" w:cs="Times New Roman"/>
          <w:sz w:val="26"/>
          <w:szCs w:val="26"/>
          <w:shd w:val="clear" w:color="auto" w:fill="FFFFFF"/>
        </w:rPr>
        <w:t xml:space="preserve">(например, </w:t>
      </w:r>
      <w:r w:rsidR="00E174F6" w:rsidRPr="00E174F6">
        <w:rPr>
          <w:rFonts w:ascii="Times New Roman" w:hAnsi="Times New Roman" w:cs="Times New Roman"/>
          <w:i/>
          <w:sz w:val="26"/>
          <w:szCs w:val="26"/>
          <w:shd w:val="clear" w:color="auto" w:fill="FFFFFF"/>
        </w:rPr>
        <w:t xml:space="preserve">от корки до корки, вся семья вместе, так и душа на месте </w:t>
      </w:r>
      <w:r w:rsidR="00E174F6" w:rsidRPr="00E174F6">
        <w:rPr>
          <w:rFonts w:ascii="Times New Roman" w:hAnsi="Times New Roman" w:cs="Times New Roman"/>
          <w:sz w:val="26"/>
          <w:szCs w:val="26"/>
          <w:shd w:val="clear" w:color="auto" w:fill="FFFFFF"/>
        </w:rPr>
        <w:t>и т. д.)</w:t>
      </w:r>
      <w:r w:rsidR="00E174F6" w:rsidRPr="00E174F6">
        <w:rPr>
          <w:rFonts w:ascii="Times New Roman" w:hAnsi="Times New Roman" w:cs="Times New Roman"/>
          <w:sz w:val="26"/>
          <w:szCs w:val="26"/>
        </w:rPr>
        <w:t>; сравнение с пословицами и поговорками других народов; с</w:t>
      </w:r>
      <w:r w:rsidR="00E174F6" w:rsidRPr="00E174F6">
        <w:rPr>
          <w:rFonts w:ascii="Times New Roman" w:hAnsi="Times New Roman" w:cs="Times New Roman"/>
          <w:sz w:val="26"/>
          <w:szCs w:val="26"/>
          <w:shd w:val="clear" w:color="auto" w:fill="FFFFFF"/>
        </w:rPr>
        <w:t>равнение фразеологизмов из разных языков, имеющих общий смысл, но различную образную форму; р</w:t>
      </w:r>
      <w:r w:rsidR="00E174F6" w:rsidRPr="00E174F6">
        <w:rPr>
          <w:rFonts w:ascii="Times New Roman" w:hAnsi="Times New Roman" w:cs="Times New Roman"/>
          <w:sz w:val="26"/>
          <w:szCs w:val="26"/>
        </w:rPr>
        <w:t xml:space="preserve">усские </w:t>
      </w:r>
      <w:r w:rsidR="00E174F6" w:rsidRPr="00E174F6">
        <w:rPr>
          <w:rFonts w:ascii="Times New Roman" w:hAnsi="Times New Roman" w:cs="Times New Roman"/>
          <w:sz w:val="26"/>
          <w:szCs w:val="26"/>
        </w:rPr>
        <w:lastRenderedPageBreak/>
        <w:t>традиционные эпитеты: уточнение значений, наблюдение за использованием в произведениях фольклора и художественной литературы; лексика, заимствованная русским языком из языков народов России и мира; русские слова в языках других народов; 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E174F6" w:rsidRPr="00E174F6" w:rsidRDefault="00285C82" w:rsidP="00E174F6">
      <w:pPr>
        <w:spacing w:after="0"/>
        <w:ind w:firstLine="709"/>
        <w:jc w:val="both"/>
        <w:rPr>
          <w:rFonts w:ascii="Times New Roman" w:hAnsi="Times New Roman" w:cs="Times New Roman"/>
          <w:sz w:val="26"/>
          <w:szCs w:val="26"/>
        </w:rPr>
      </w:pPr>
      <w:r w:rsidRPr="00E174F6">
        <w:rPr>
          <w:rFonts w:ascii="Times New Roman" w:hAnsi="Times New Roman" w:cs="Times New Roman"/>
          <w:sz w:val="26"/>
          <w:szCs w:val="26"/>
        </w:rPr>
        <w:t>Секреты речи и текста. Секреты диалога: учимся разговаривать друг с другом и с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r w:rsidRPr="00E174F6">
        <w:rPr>
          <w:rFonts w:ascii="Times New Roman" w:eastAsia="Calibri" w:hAnsi="Times New Roman" w:cs="Times New Roman"/>
          <w:sz w:val="26"/>
          <w:szCs w:val="26"/>
        </w:rPr>
        <w:t xml:space="preserve"> 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E174F6">
        <w:rPr>
          <w:rFonts w:ascii="Times New Roman" w:eastAsia="Calibri" w:hAnsi="Times New Roman" w:cs="Times New Roman"/>
          <w:i/>
          <w:sz w:val="26"/>
          <w:szCs w:val="26"/>
        </w:rPr>
        <w:t xml:space="preserve">ты </w:t>
      </w:r>
      <w:r w:rsidRPr="00E174F6">
        <w:rPr>
          <w:rFonts w:ascii="Times New Roman" w:eastAsia="Calibri" w:hAnsi="Times New Roman" w:cs="Times New Roman"/>
          <w:sz w:val="26"/>
          <w:szCs w:val="26"/>
        </w:rPr>
        <w:t xml:space="preserve">и </w:t>
      </w:r>
      <w:r w:rsidRPr="00E174F6">
        <w:rPr>
          <w:rFonts w:ascii="Times New Roman" w:eastAsia="Calibri" w:hAnsi="Times New Roman" w:cs="Times New Roman"/>
          <w:i/>
          <w:sz w:val="26"/>
          <w:szCs w:val="26"/>
        </w:rPr>
        <w:t>вы</w:t>
      </w:r>
      <w:r w:rsidRPr="00E174F6">
        <w:rPr>
          <w:rFonts w:ascii="Times New Roman" w:eastAsia="Calibri" w:hAnsi="Times New Roman" w:cs="Times New Roman"/>
          <w:sz w:val="26"/>
          <w:szCs w:val="26"/>
        </w:rPr>
        <w:t>; устный ответ как жанр монологической устной учебно-научной речи; различные виды ответов: развернутый ответ, ответ - добавление (на практическом уровне); связь предложений в тексте; практическое овладение средствами связи: лексический повтор, местоименный повтор; создание текстов-повествований: заметки о посещении музеев; повествование об участии в народных праздниках; создание текста: развёрнутое толкование значения слова.</w:t>
      </w:r>
      <w:r w:rsidRPr="00E174F6">
        <w:rPr>
          <w:rFonts w:ascii="Times New Roman" w:hAnsi="Times New Roman" w:cs="Times New Roman"/>
          <w:sz w:val="26"/>
          <w:szCs w:val="26"/>
        </w:rPr>
        <w:t xml:space="preserve"> Особенности устного выступления; 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 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r w:rsidR="00E174F6" w:rsidRPr="00E174F6">
        <w:rPr>
          <w:rFonts w:ascii="Times New Roman" w:hAnsi="Times New Roman" w:cs="Times New Roman"/>
          <w:sz w:val="26"/>
          <w:szCs w:val="26"/>
        </w:rPr>
        <w:t xml:space="preserve"> Правила ведения диалога: корректные и некорректные вопросы; информативная функция заголовков; типы заголовков; составление плана текста, не разделенного на абзацы; информационная переработка прослушанного или прочитанного текста: пересказ с изменением лица; создание текста как результата собственной исследовательской деятельности; 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E174F6" w:rsidRPr="00E174F6" w:rsidRDefault="00285C82" w:rsidP="00E174F6">
      <w:pPr>
        <w:widowControl w:val="0"/>
        <w:autoSpaceDE w:val="0"/>
        <w:autoSpaceDN w:val="0"/>
        <w:spacing w:after="0"/>
        <w:ind w:firstLine="709"/>
        <w:jc w:val="both"/>
        <w:rPr>
          <w:rFonts w:ascii="Times New Roman" w:hAnsi="Times New Roman" w:cs="Times New Roman"/>
          <w:sz w:val="26"/>
          <w:szCs w:val="26"/>
        </w:rPr>
      </w:pPr>
      <w:r w:rsidRPr="00E174F6">
        <w:rPr>
          <w:rFonts w:ascii="Times New Roman" w:hAnsi="Times New Roman" w:cs="Times New Roman"/>
          <w:sz w:val="26"/>
          <w:szCs w:val="26"/>
        </w:rPr>
        <w:t xml:space="preserve">Язык в действии. Как нельзя произносить слова (пропедевтическая работа по предупреждению ошибок в произношении слов); смыслоразличительная роль ударения; звукопись в стихотворном художественном тексте; наблюдение за сочетаемостью слов (пропедевтическая работа по предупреждению ошибок в </w:t>
      </w:r>
      <w:r w:rsidRPr="00E174F6">
        <w:rPr>
          <w:rFonts w:ascii="Times New Roman" w:hAnsi="Times New Roman" w:cs="Times New Roman"/>
          <w:sz w:val="26"/>
          <w:szCs w:val="26"/>
        </w:rPr>
        <w:lastRenderedPageBreak/>
        <w:t>сочетаемости слов).</w:t>
      </w:r>
      <w:r w:rsidRPr="00E174F6">
        <w:rPr>
          <w:rFonts w:ascii="Times New Roman" w:eastAsia="Calibri" w:hAnsi="Times New Roman" w:cs="Times New Roman"/>
          <w:sz w:val="26"/>
          <w:szCs w:val="26"/>
        </w:rPr>
        <w:t xml:space="preserve"> Как правильно произносить слова (пропедевтическая работа по предупреждению ошибок в произношении слов в речи); смыслоразличительная роль ударения; наблюдение за изменением места ударения в поэтическом тексте; работа со словарем ударений; практическая работа: «Слушаем и учимся читать фрагменты стихов и сказок, в которых есть слова с необычным произношением и ударением»; разные способы толкования значения слов; наблюдение за сочетаемостью слов; совершенствование орфографических навыков.</w:t>
      </w:r>
      <w:r w:rsidR="00E174F6" w:rsidRPr="00E174F6">
        <w:rPr>
          <w:rFonts w:ascii="Times New Roman" w:hAnsi="Times New Roman" w:cs="Times New Roman"/>
          <w:sz w:val="26"/>
          <w:szCs w:val="26"/>
        </w:rPr>
        <w:t xml:space="preserve"> Как правильно произносить слова (пропедевтическая работа по предупреждению ошибок в произношении слов в речи); многообразие суффиксов, позволяющих выразить различные оттенки значения и различную оценку, как специфика русского языка  (например, </w:t>
      </w:r>
      <w:r w:rsidR="00E174F6" w:rsidRPr="00E174F6">
        <w:rPr>
          <w:rFonts w:ascii="Times New Roman" w:hAnsi="Times New Roman" w:cs="Times New Roman"/>
          <w:i/>
          <w:sz w:val="26"/>
          <w:szCs w:val="26"/>
        </w:rPr>
        <w:t>книга, книжка, книжечка, книжица, книжонка, книжища; заяц, зайчик, зайчонок, зайчишка, заинька</w:t>
      </w:r>
      <w:r w:rsidR="00E174F6" w:rsidRPr="00E174F6">
        <w:rPr>
          <w:rFonts w:ascii="Times New Roman" w:hAnsi="Times New Roman" w:cs="Times New Roman"/>
          <w:sz w:val="26"/>
          <w:szCs w:val="26"/>
        </w:rPr>
        <w:t xml:space="preserve"> и т. п.) (на практическом уровне); 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 совершенствование навыков орфографического оформления текста. Как правильно произносить слова (пропедевтическая работа по предупреждению ошибок в произношении слов в речи); трудные случаи образования формы 1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 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951472" w:rsidRPr="00CB6C03" w:rsidRDefault="00FA797B" w:rsidP="006634C7">
      <w:pPr>
        <w:spacing w:after="0"/>
        <w:jc w:val="center"/>
        <w:rPr>
          <w:rFonts w:ascii="Times New Roman" w:hAnsi="Times New Roman" w:cs="Times New Roman"/>
          <w:b/>
          <w:i/>
          <w:sz w:val="26"/>
          <w:szCs w:val="26"/>
        </w:rPr>
      </w:pPr>
      <w:r w:rsidRPr="00CB6C03">
        <w:rPr>
          <w:rFonts w:ascii="Times New Roman" w:hAnsi="Times New Roman" w:cs="Times New Roman"/>
          <w:b/>
          <w:i/>
          <w:sz w:val="26"/>
          <w:szCs w:val="26"/>
        </w:rPr>
        <w:t>3.</w:t>
      </w:r>
      <w:r w:rsidR="00951472" w:rsidRPr="00CB6C03">
        <w:rPr>
          <w:rFonts w:ascii="Times New Roman" w:hAnsi="Times New Roman" w:cs="Times New Roman"/>
          <w:b/>
          <w:i/>
          <w:sz w:val="26"/>
          <w:szCs w:val="26"/>
        </w:rPr>
        <w:t>Литературное чтение</w:t>
      </w:r>
    </w:p>
    <w:p w:rsidR="00951472" w:rsidRPr="00E174F6" w:rsidRDefault="00951472" w:rsidP="006634C7">
      <w:pPr>
        <w:pStyle w:val="af"/>
        <w:spacing w:line="276" w:lineRule="auto"/>
        <w:ind w:firstLine="709"/>
        <w:rPr>
          <w:rFonts w:ascii="Times New Roman" w:hAnsi="Times New Roman"/>
          <w:bCs/>
          <w:iCs/>
          <w:sz w:val="26"/>
          <w:szCs w:val="26"/>
        </w:rPr>
      </w:pPr>
      <w:r w:rsidRPr="00E174F6">
        <w:rPr>
          <w:rFonts w:ascii="Times New Roman" w:hAnsi="Times New Roman"/>
          <w:bCs/>
          <w:iCs/>
          <w:sz w:val="26"/>
          <w:szCs w:val="26"/>
        </w:rPr>
        <w:t>Виды речевой и читательской деятельности</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z w:val="26"/>
          <w:szCs w:val="26"/>
        </w:rPr>
        <w:t xml:space="preserve">Аудирование (слушание). </w:t>
      </w:r>
      <w:r w:rsidRPr="00E174F6">
        <w:rPr>
          <w:rFonts w:ascii="Times New Roman" w:hAnsi="Times New Roman"/>
          <w:sz w:val="26"/>
          <w:szCs w:val="26"/>
        </w:rPr>
        <w:t xml:space="preserve">Восприятие на слух звучащей речи (высказывание собеседника, чтение различных текстов). </w:t>
      </w:r>
      <w:r w:rsidRPr="00E174F6">
        <w:rPr>
          <w:rFonts w:ascii="Times New Roman" w:hAnsi="Times New Roman"/>
          <w:spacing w:val="2"/>
          <w:sz w:val="26"/>
          <w:szCs w:val="26"/>
        </w:rPr>
        <w:t xml:space="preserve">Адекватное понимание содержания звучащей речи, умение </w:t>
      </w:r>
      <w:r w:rsidRPr="00E174F6">
        <w:rPr>
          <w:rFonts w:ascii="Times New Roman" w:hAnsi="Times New Roman"/>
          <w:sz w:val="26"/>
          <w:szCs w:val="26"/>
        </w:rPr>
        <w:t xml:space="preserve">отвечать на вопросы по содержанию услышанного произведения, определение последовательности событий, осознание </w:t>
      </w:r>
      <w:r w:rsidRPr="00E174F6">
        <w:rPr>
          <w:rFonts w:ascii="Times New Roman" w:hAnsi="Times New Roman"/>
          <w:spacing w:val="2"/>
          <w:sz w:val="26"/>
          <w:szCs w:val="26"/>
        </w:rPr>
        <w:t>цели речевого высказывания, умение задавать вопрос по услышанному учебному, научно</w:t>
      </w:r>
      <w:r w:rsidRPr="00E174F6">
        <w:rPr>
          <w:rFonts w:ascii="Times New Roman" w:hAnsi="Times New Roman"/>
          <w:spacing w:val="2"/>
          <w:sz w:val="26"/>
          <w:szCs w:val="26"/>
        </w:rPr>
        <w:noBreakHyphen/>
        <w:t>познавательному и художе</w:t>
      </w:r>
      <w:r w:rsidRPr="00E174F6">
        <w:rPr>
          <w:rFonts w:ascii="Times New Roman" w:hAnsi="Times New Roman"/>
          <w:sz w:val="26"/>
          <w:szCs w:val="26"/>
        </w:rPr>
        <w:t>ственному произведению.</w:t>
      </w:r>
    </w:p>
    <w:p w:rsidR="00951472" w:rsidRPr="00E174F6" w:rsidRDefault="00951472" w:rsidP="006634C7">
      <w:pPr>
        <w:pStyle w:val="af"/>
        <w:spacing w:line="276" w:lineRule="auto"/>
        <w:ind w:firstLine="709"/>
        <w:rPr>
          <w:rFonts w:ascii="Times New Roman" w:hAnsi="Times New Roman"/>
          <w:bCs/>
          <w:iCs/>
          <w:sz w:val="26"/>
          <w:szCs w:val="26"/>
        </w:rPr>
      </w:pPr>
      <w:r w:rsidRPr="00E174F6">
        <w:rPr>
          <w:rFonts w:ascii="Times New Roman" w:hAnsi="Times New Roman"/>
          <w:bCs/>
          <w:iCs/>
          <w:sz w:val="26"/>
          <w:szCs w:val="26"/>
        </w:rPr>
        <w:t>Чтение</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z w:val="26"/>
          <w:szCs w:val="26"/>
        </w:rPr>
        <w:t>Чтение вслух.</w:t>
      </w:r>
      <w:r w:rsidRPr="00E174F6">
        <w:rPr>
          <w:rFonts w:ascii="Times New Roman" w:hAnsi="Times New Roman"/>
          <w:sz w:val="26"/>
          <w:szCs w:val="26"/>
        </w:rPr>
        <w:t xml:space="preserve"> Постепенный переход от слогового к плав</w:t>
      </w:r>
      <w:r w:rsidRPr="00E174F6">
        <w:rPr>
          <w:rFonts w:ascii="Times New Roman" w:hAnsi="Times New Roman"/>
          <w:spacing w:val="2"/>
          <w:sz w:val="26"/>
          <w:szCs w:val="26"/>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w:t>
      </w:r>
      <w:r w:rsidRPr="00E174F6">
        <w:rPr>
          <w:rFonts w:ascii="Times New Roman" w:hAnsi="Times New Roman"/>
          <w:spacing w:val="2"/>
          <w:sz w:val="26"/>
          <w:szCs w:val="26"/>
        </w:rPr>
        <w:lastRenderedPageBreak/>
        <w:t xml:space="preserve">позволяющей осознать текст. Соблюдение орфоэпических и интонационных норм чтения. Чтение предложений </w:t>
      </w:r>
      <w:r w:rsidRPr="00E174F6">
        <w:rPr>
          <w:rFonts w:ascii="Times New Roman" w:hAnsi="Times New Roman"/>
          <w:sz w:val="26"/>
          <w:szCs w:val="26"/>
        </w:rPr>
        <w:t xml:space="preserve">с интонационным выделением знаков препинания. </w:t>
      </w:r>
    </w:p>
    <w:p w:rsidR="00951472" w:rsidRPr="00E174F6" w:rsidRDefault="00951472" w:rsidP="006634C7">
      <w:pPr>
        <w:pStyle w:val="af"/>
        <w:spacing w:line="276" w:lineRule="auto"/>
        <w:ind w:firstLine="709"/>
        <w:rPr>
          <w:rFonts w:ascii="Times New Roman" w:hAnsi="Times New Roman"/>
          <w:spacing w:val="-2"/>
          <w:sz w:val="26"/>
          <w:szCs w:val="26"/>
        </w:rPr>
      </w:pPr>
      <w:r w:rsidRPr="00E174F6">
        <w:rPr>
          <w:rFonts w:ascii="Times New Roman" w:hAnsi="Times New Roman"/>
          <w:bCs/>
          <w:sz w:val="26"/>
          <w:szCs w:val="26"/>
        </w:rPr>
        <w:t>Чтение про себя.</w:t>
      </w:r>
      <w:r w:rsidRPr="00E174F6">
        <w:rPr>
          <w:rFonts w:ascii="Times New Roman" w:hAnsi="Times New Roman"/>
          <w:sz w:val="26"/>
          <w:szCs w:val="26"/>
        </w:rPr>
        <w:t xml:space="preserve"> Осознание смысла произведения при </w:t>
      </w:r>
      <w:r w:rsidRPr="00E174F6">
        <w:rPr>
          <w:rFonts w:ascii="Times New Roman" w:hAnsi="Times New Roman"/>
          <w:spacing w:val="-2"/>
          <w:sz w:val="26"/>
          <w:szCs w:val="26"/>
        </w:rPr>
        <w:t xml:space="preserve">чтении про себя (доступных по объёму и жанру произведений). Умение находить в тексте необходимую информацию. </w:t>
      </w:r>
    </w:p>
    <w:p w:rsidR="00951472" w:rsidRPr="006634C7"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z w:val="26"/>
          <w:szCs w:val="26"/>
        </w:rPr>
        <w:t>Работа с разными видами текста.</w:t>
      </w:r>
      <w:r w:rsidRPr="006634C7">
        <w:rPr>
          <w:rFonts w:ascii="Times New Roman" w:hAnsi="Times New Roman"/>
          <w:sz w:val="26"/>
          <w:szCs w:val="26"/>
        </w:rPr>
        <w:t xml:space="preserve"> Общее представление </w:t>
      </w:r>
      <w:r w:rsidRPr="006634C7">
        <w:rPr>
          <w:rFonts w:ascii="Times New Roman" w:hAnsi="Times New Roman"/>
          <w:spacing w:val="2"/>
          <w:sz w:val="26"/>
          <w:szCs w:val="26"/>
        </w:rPr>
        <w:t xml:space="preserve">о разных видах текста: художественный, учебный, научно-популярный, их сравнение. </w:t>
      </w:r>
      <w:r w:rsidRPr="006634C7">
        <w:rPr>
          <w:rFonts w:ascii="Times New Roman" w:hAnsi="Times New Roman"/>
          <w:sz w:val="26"/>
          <w:szCs w:val="26"/>
        </w:rPr>
        <w:t>Определение целей создания этих видов текста. Особенности фольклорного текста.</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 xml:space="preserve">Самостоятельное </w:t>
      </w:r>
      <w:r w:rsidRPr="006634C7">
        <w:rPr>
          <w:rFonts w:ascii="Times New Roman" w:hAnsi="Times New Roman"/>
          <w:sz w:val="26"/>
          <w:szCs w:val="26"/>
        </w:rPr>
        <w:t>деление текста на смысловые части, их озаглавливание. Умение работать с разными видами информации.</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 xml:space="preserve">Участие в коллективном обсуждении: умение отвечать </w:t>
      </w:r>
      <w:r w:rsidRPr="006634C7">
        <w:rPr>
          <w:rFonts w:ascii="Times New Roman" w:hAnsi="Times New Roman"/>
          <w:sz w:val="26"/>
          <w:szCs w:val="26"/>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pacing w:val="2"/>
          <w:sz w:val="26"/>
          <w:szCs w:val="26"/>
        </w:rPr>
        <w:t>Библиографическая культура.</w:t>
      </w:r>
      <w:r w:rsidRPr="00E174F6">
        <w:rPr>
          <w:rFonts w:ascii="Times New Roman" w:hAnsi="Times New Roman"/>
          <w:spacing w:val="2"/>
          <w:sz w:val="26"/>
          <w:szCs w:val="26"/>
        </w:rPr>
        <w:t xml:space="preserve"> Книга как особый вид </w:t>
      </w:r>
      <w:r w:rsidRPr="00E174F6">
        <w:rPr>
          <w:rFonts w:ascii="Times New Roman" w:hAnsi="Times New Roman"/>
          <w:sz w:val="26"/>
          <w:szCs w:val="26"/>
        </w:rPr>
        <w:t xml:space="preserve">искусства. Книга как источник необходимых знаний. Книга учебная, художественная, справочная. Элементы </w:t>
      </w:r>
      <w:r w:rsidRPr="00E174F6">
        <w:rPr>
          <w:rFonts w:ascii="Times New Roman" w:hAnsi="Times New Roman"/>
          <w:spacing w:val="2"/>
          <w:sz w:val="26"/>
          <w:szCs w:val="26"/>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E174F6">
        <w:rPr>
          <w:rFonts w:ascii="Times New Roman" w:hAnsi="Times New Roman"/>
          <w:sz w:val="26"/>
          <w:szCs w:val="26"/>
        </w:rPr>
        <w:t>её справочно­иллюстративный материал).</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spacing w:val="-2"/>
          <w:sz w:val="26"/>
          <w:szCs w:val="26"/>
        </w:rPr>
        <w:t>Типы книг (изданий): книга</w:t>
      </w:r>
      <w:r w:rsidRPr="00E174F6">
        <w:rPr>
          <w:rFonts w:ascii="Times New Roman" w:hAnsi="Times New Roman"/>
          <w:spacing w:val="-2"/>
          <w:sz w:val="26"/>
          <w:szCs w:val="26"/>
        </w:rPr>
        <w:noBreakHyphen/>
        <w:t>произведение, книга</w:t>
      </w:r>
      <w:r w:rsidRPr="00E174F6">
        <w:rPr>
          <w:rFonts w:ascii="Times New Roman" w:hAnsi="Times New Roman"/>
          <w:spacing w:val="-2"/>
          <w:sz w:val="26"/>
          <w:szCs w:val="26"/>
        </w:rPr>
        <w:noBreakHyphen/>
        <w:t xml:space="preserve">сборник, </w:t>
      </w:r>
      <w:r w:rsidRPr="00E174F6">
        <w:rPr>
          <w:rFonts w:ascii="Times New Roman" w:hAnsi="Times New Roman"/>
          <w:sz w:val="26"/>
          <w:szCs w:val="26"/>
        </w:rPr>
        <w:t>собрание сочинений, периодическая печать, справочные издания (справочники, словари, энциклопедии).</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spacing w:val="2"/>
          <w:sz w:val="26"/>
          <w:szCs w:val="26"/>
        </w:rPr>
        <w:t>Выбор книг на основе рекомендованного списка, кар</w:t>
      </w:r>
      <w:r w:rsidRPr="00E174F6">
        <w:rPr>
          <w:rFonts w:ascii="Times New Roman" w:hAnsi="Times New Roman"/>
          <w:sz w:val="26"/>
          <w:szCs w:val="26"/>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6634C7"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z w:val="26"/>
          <w:szCs w:val="26"/>
        </w:rPr>
        <w:t>Работа с текстом художественного произведения.</w:t>
      </w:r>
      <w:r w:rsidRPr="00E174F6">
        <w:rPr>
          <w:rFonts w:ascii="Times New Roman" w:hAnsi="Times New Roman"/>
          <w:sz w:val="26"/>
          <w:szCs w:val="26"/>
        </w:rPr>
        <w:t xml:space="preserve"> Пони</w:t>
      </w:r>
      <w:r w:rsidRPr="006634C7">
        <w:rPr>
          <w:rFonts w:ascii="Times New Roman" w:hAnsi="Times New Roman"/>
          <w:sz w:val="26"/>
          <w:szCs w:val="26"/>
        </w:rPr>
        <w:t xml:space="preserve">мание заглавия произведения, его адекватное соотношение с содержанием. Определение особенностей художественного </w:t>
      </w:r>
      <w:r w:rsidRPr="006634C7">
        <w:rPr>
          <w:rFonts w:ascii="Times New Roman" w:hAnsi="Times New Roman"/>
          <w:spacing w:val="2"/>
          <w:sz w:val="26"/>
          <w:szCs w:val="26"/>
        </w:rPr>
        <w:t>текста: своеобразие выразительных средств языка (с помо</w:t>
      </w:r>
      <w:r w:rsidRPr="006634C7">
        <w:rPr>
          <w:rFonts w:ascii="Times New Roman" w:hAnsi="Times New Roman"/>
          <w:sz w:val="26"/>
          <w:szCs w:val="26"/>
        </w:rPr>
        <w:t>щью учителя). Осознание того, что фольклор есть выражение общечеловеческих нравственных правил и отношений.</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Понимание нравственного содержания прочитанного, осоз</w:t>
      </w:r>
      <w:r w:rsidRPr="006634C7">
        <w:rPr>
          <w:rFonts w:ascii="Times New Roman" w:hAnsi="Times New Roman"/>
          <w:sz w:val="26"/>
          <w:szCs w:val="26"/>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6634C7">
        <w:rPr>
          <w:rFonts w:ascii="Times New Roman" w:hAnsi="Times New Roman"/>
          <w:spacing w:val="2"/>
          <w:sz w:val="26"/>
          <w:szCs w:val="26"/>
        </w:rPr>
        <w:t xml:space="preserve">воспроизведение текста с использованием выразительных средств языка: последовательное воспроизведение эпизода </w:t>
      </w:r>
      <w:r w:rsidRPr="006634C7">
        <w:rPr>
          <w:rFonts w:ascii="Times New Roman" w:hAnsi="Times New Roman"/>
          <w:sz w:val="26"/>
          <w:szCs w:val="26"/>
        </w:rPr>
        <w:t xml:space="preserve">с </w:t>
      </w:r>
      <w:r w:rsidRPr="006634C7">
        <w:rPr>
          <w:rFonts w:ascii="Times New Roman" w:hAnsi="Times New Roman"/>
          <w:spacing w:val="2"/>
          <w:sz w:val="26"/>
          <w:szCs w:val="26"/>
        </w:rPr>
        <w:t xml:space="preserve">использованием специфической для данного произведения лексики (по вопросам учителя), рассказ по иллюстрациям, </w:t>
      </w:r>
      <w:r w:rsidRPr="006634C7">
        <w:rPr>
          <w:rFonts w:ascii="Times New Roman" w:hAnsi="Times New Roman"/>
          <w:sz w:val="26"/>
          <w:szCs w:val="26"/>
        </w:rPr>
        <w:t>пересказ.</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Характеристика героя произведения. Нахож</w:t>
      </w:r>
      <w:r w:rsidRPr="006634C7">
        <w:rPr>
          <w:rFonts w:ascii="Times New Roman" w:hAnsi="Times New Roman"/>
          <w:spacing w:val="2"/>
          <w:sz w:val="26"/>
          <w:szCs w:val="26"/>
        </w:rPr>
        <w:t xml:space="preserve">дение в тексте слов и выражений, характеризующих героя </w:t>
      </w:r>
      <w:r w:rsidRPr="006634C7">
        <w:rPr>
          <w:rFonts w:ascii="Times New Roman" w:hAnsi="Times New Roman"/>
          <w:sz w:val="26"/>
          <w:szCs w:val="26"/>
        </w:rPr>
        <w:t xml:space="preserve">и событие. Анализ (с помощью учителя), мотивы поступка </w:t>
      </w:r>
      <w:r w:rsidRPr="006634C7">
        <w:rPr>
          <w:rFonts w:ascii="Times New Roman" w:hAnsi="Times New Roman"/>
          <w:spacing w:val="2"/>
          <w:sz w:val="26"/>
          <w:szCs w:val="26"/>
        </w:rPr>
        <w:t xml:space="preserve">персонажа. Сопоставление поступков героев по аналогии </w:t>
      </w:r>
      <w:r w:rsidRPr="006634C7">
        <w:rPr>
          <w:rFonts w:ascii="Times New Roman" w:hAnsi="Times New Roman"/>
          <w:sz w:val="26"/>
          <w:szCs w:val="26"/>
        </w:rPr>
        <w:t xml:space="preserve">или по контрасту. </w:t>
      </w:r>
      <w:r w:rsidRPr="006634C7">
        <w:rPr>
          <w:rFonts w:ascii="Times New Roman" w:hAnsi="Times New Roman"/>
          <w:sz w:val="26"/>
          <w:szCs w:val="26"/>
        </w:rPr>
        <w:lastRenderedPageBreak/>
        <w:t>Выявление авторского отношения к герою на основе анализа текста, авторских помет, имён героев.</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Характеристика героя произведения. Портрет, характер героя, выраженные через поступки и речь.</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Освоение разных видов пересказа художественного текста: подробный, выборочный и краткий (передача основных мыслей).</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Подробный пересказ текста: определение главной мыс</w:t>
      </w:r>
      <w:r w:rsidRPr="006634C7">
        <w:rPr>
          <w:rFonts w:ascii="Times New Roman" w:hAnsi="Times New Roman"/>
          <w:sz w:val="26"/>
          <w:szCs w:val="26"/>
        </w:rPr>
        <w:t>ли фрагмента, выделение опорных или ключевых слов, оза</w:t>
      </w:r>
      <w:r w:rsidRPr="006634C7">
        <w:rPr>
          <w:rFonts w:ascii="Times New Roman" w:hAnsi="Times New Roman"/>
          <w:spacing w:val="2"/>
          <w:sz w:val="26"/>
          <w:szCs w:val="26"/>
        </w:rPr>
        <w:t xml:space="preserve">главливание, подробный пересказ эпизода; деление текста </w:t>
      </w:r>
      <w:r w:rsidRPr="006634C7">
        <w:rPr>
          <w:rFonts w:ascii="Times New Roman" w:hAnsi="Times New Roman"/>
          <w:sz w:val="26"/>
          <w:szCs w:val="26"/>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 xml:space="preserve">Самостоятельный выборочный пересказ по заданному </w:t>
      </w:r>
      <w:r w:rsidRPr="006634C7">
        <w:rPr>
          <w:rFonts w:ascii="Times New Roman" w:hAnsi="Times New Roman"/>
          <w:sz w:val="26"/>
          <w:szCs w:val="26"/>
        </w:rPr>
        <w:t xml:space="preserve">фрагменту: характеристика героя произведения (отбор слов, </w:t>
      </w:r>
      <w:r w:rsidRPr="006634C7">
        <w:rPr>
          <w:rFonts w:ascii="Times New Roman" w:hAnsi="Times New Roman"/>
          <w:spacing w:val="2"/>
          <w:sz w:val="26"/>
          <w:szCs w:val="26"/>
        </w:rPr>
        <w:t xml:space="preserve">выражений в тексте, позволяющих составить рассказ о герое), описание места действия (выбор слов, выражений в </w:t>
      </w:r>
      <w:r w:rsidRPr="006634C7">
        <w:rPr>
          <w:rFonts w:ascii="Times New Roman" w:hAnsi="Times New Roman"/>
          <w:sz w:val="26"/>
          <w:szCs w:val="26"/>
        </w:rPr>
        <w:t xml:space="preserve">тексте, позволяющих составить данное описание на основе </w:t>
      </w:r>
      <w:r w:rsidRPr="006634C7">
        <w:rPr>
          <w:rFonts w:ascii="Times New Roman" w:hAnsi="Times New Roman"/>
          <w:spacing w:val="2"/>
          <w:sz w:val="26"/>
          <w:szCs w:val="26"/>
        </w:rPr>
        <w:t xml:space="preserve">текста). </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pacing w:val="2"/>
          <w:sz w:val="26"/>
          <w:szCs w:val="26"/>
        </w:rPr>
        <w:t xml:space="preserve">Работа с учебными, научно­популярными и другими текстами. </w:t>
      </w:r>
      <w:r w:rsidRPr="00E174F6">
        <w:rPr>
          <w:rFonts w:ascii="Times New Roman" w:hAnsi="Times New Roman"/>
          <w:spacing w:val="2"/>
          <w:sz w:val="26"/>
          <w:szCs w:val="26"/>
        </w:rPr>
        <w:t xml:space="preserve">Понимание заглавия произведения; адекватное </w:t>
      </w:r>
      <w:r w:rsidRPr="00E174F6">
        <w:rPr>
          <w:rFonts w:ascii="Times New Roman" w:hAnsi="Times New Roman"/>
          <w:sz w:val="26"/>
          <w:szCs w:val="26"/>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E174F6">
        <w:rPr>
          <w:rFonts w:ascii="Times New Roman" w:hAnsi="Times New Roman"/>
          <w:spacing w:val="2"/>
          <w:sz w:val="26"/>
          <w:szCs w:val="26"/>
        </w:rPr>
        <w:t xml:space="preserve">Воспроизведение текста с опорой </w:t>
      </w:r>
      <w:r w:rsidRPr="00E174F6">
        <w:rPr>
          <w:rFonts w:ascii="Times New Roman" w:hAnsi="Times New Roman"/>
          <w:sz w:val="26"/>
          <w:szCs w:val="26"/>
        </w:rPr>
        <w:t>на ключевые слова, модель, схему. Подробный пересказ текста. Краткий пересказ текста (выделение главного в содержании текста).</w:t>
      </w:r>
    </w:p>
    <w:p w:rsidR="00951472" w:rsidRPr="00E174F6" w:rsidRDefault="00951472" w:rsidP="006634C7">
      <w:pPr>
        <w:pStyle w:val="af"/>
        <w:spacing w:line="276" w:lineRule="auto"/>
        <w:ind w:firstLine="708"/>
        <w:rPr>
          <w:rFonts w:ascii="Times New Roman" w:hAnsi="Times New Roman"/>
          <w:bCs/>
          <w:iCs/>
          <w:sz w:val="26"/>
          <w:szCs w:val="26"/>
        </w:rPr>
      </w:pPr>
      <w:r w:rsidRPr="00E174F6">
        <w:rPr>
          <w:rFonts w:ascii="Times New Roman" w:hAnsi="Times New Roman"/>
          <w:bCs/>
          <w:iCs/>
          <w:sz w:val="26"/>
          <w:szCs w:val="26"/>
        </w:rPr>
        <w:t>Говорение (культура речевого общения)</w:t>
      </w:r>
    </w:p>
    <w:p w:rsidR="00951472" w:rsidRPr="006634C7" w:rsidRDefault="00951472" w:rsidP="006634C7">
      <w:pPr>
        <w:pStyle w:val="af"/>
        <w:spacing w:line="276" w:lineRule="auto"/>
        <w:ind w:firstLine="708"/>
        <w:rPr>
          <w:rFonts w:ascii="Times New Roman" w:hAnsi="Times New Roman"/>
          <w:spacing w:val="2"/>
          <w:sz w:val="26"/>
          <w:szCs w:val="26"/>
        </w:rPr>
      </w:pPr>
      <w:r w:rsidRPr="006634C7">
        <w:rPr>
          <w:rFonts w:ascii="Times New Roman" w:hAnsi="Times New Roman"/>
          <w:sz w:val="26"/>
          <w:szCs w:val="26"/>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6634C7">
        <w:rPr>
          <w:rFonts w:ascii="Times New Roman" w:hAnsi="Times New Roman"/>
          <w:spacing w:val="2"/>
          <w:sz w:val="26"/>
          <w:szCs w:val="26"/>
        </w:rPr>
        <w:t xml:space="preserve">перебивая, собеседника и в вежливой форме высказывать </w:t>
      </w:r>
      <w:r w:rsidRPr="006634C7">
        <w:rPr>
          <w:rFonts w:ascii="Times New Roman" w:hAnsi="Times New Roman"/>
          <w:sz w:val="26"/>
          <w:szCs w:val="26"/>
        </w:rPr>
        <w:t>свою точку зрения по обсуждаемому произведению (учебному, научно­познавательному, художественному тексту)</w:t>
      </w:r>
      <w:r w:rsidRPr="006634C7">
        <w:rPr>
          <w:rFonts w:ascii="Times New Roman" w:hAnsi="Times New Roman"/>
          <w:spacing w:val="2"/>
          <w:sz w:val="26"/>
          <w:szCs w:val="26"/>
        </w:rPr>
        <w:t xml:space="preserve">. Использование норм речевого этикета в условиях внеучебного общения. </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 xml:space="preserve">Работа со словом (распознание прямого и переносного </w:t>
      </w:r>
      <w:r w:rsidRPr="006634C7">
        <w:rPr>
          <w:rFonts w:ascii="Times New Roman" w:hAnsi="Times New Roman"/>
          <w:spacing w:val="-2"/>
          <w:sz w:val="26"/>
          <w:szCs w:val="26"/>
        </w:rPr>
        <w:t>значения слов, их многозначности), попол</w:t>
      </w:r>
      <w:r w:rsidRPr="006634C7">
        <w:rPr>
          <w:rFonts w:ascii="Times New Roman" w:hAnsi="Times New Roman"/>
          <w:sz w:val="26"/>
          <w:szCs w:val="26"/>
        </w:rPr>
        <w:t>нение активного словарного запаса.</w:t>
      </w:r>
    </w:p>
    <w:p w:rsidR="00951472" w:rsidRPr="006634C7" w:rsidRDefault="00951472" w:rsidP="006634C7">
      <w:pPr>
        <w:pStyle w:val="af"/>
        <w:spacing w:line="276" w:lineRule="auto"/>
        <w:ind w:firstLine="708"/>
        <w:rPr>
          <w:rFonts w:ascii="Times New Roman" w:hAnsi="Times New Roman"/>
          <w:spacing w:val="2"/>
          <w:sz w:val="26"/>
          <w:szCs w:val="26"/>
        </w:rPr>
      </w:pPr>
      <w:r w:rsidRPr="006634C7">
        <w:rPr>
          <w:rFonts w:ascii="Times New Roman" w:hAnsi="Times New Roman"/>
          <w:sz w:val="26"/>
          <w:szCs w:val="26"/>
        </w:rPr>
        <w:t>Монолог как форма речевого высказывания. Монологиче</w:t>
      </w:r>
      <w:r w:rsidRPr="006634C7">
        <w:rPr>
          <w:rFonts w:ascii="Times New Roman" w:hAnsi="Times New Roman"/>
          <w:spacing w:val="2"/>
          <w:sz w:val="26"/>
          <w:szCs w:val="26"/>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6634C7">
        <w:rPr>
          <w:rFonts w:ascii="Times New Roman" w:hAnsi="Times New Roman"/>
          <w:sz w:val="26"/>
          <w:szCs w:val="26"/>
        </w:rPr>
        <w:t>сказывании. Передача содержания прочитанного или прослу</w:t>
      </w:r>
      <w:r w:rsidRPr="006634C7">
        <w:rPr>
          <w:rFonts w:ascii="Times New Roman" w:hAnsi="Times New Roman"/>
          <w:spacing w:val="2"/>
          <w:sz w:val="26"/>
          <w:szCs w:val="26"/>
        </w:rPr>
        <w:t xml:space="preserve">шанного с учётом специфики учебного и художественного текста. Передача впечатлений (из </w:t>
      </w:r>
      <w:r w:rsidRPr="006634C7">
        <w:rPr>
          <w:rFonts w:ascii="Times New Roman" w:hAnsi="Times New Roman"/>
          <w:sz w:val="26"/>
          <w:szCs w:val="26"/>
        </w:rPr>
        <w:t>повседневной жизни, от художественного произведения, про</w:t>
      </w:r>
      <w:r w:rsidRPr="006634C7">
        <w:rPr>
          <w:rFonts w:ascii="Times New Roman" w:hAnsi="Times New Roman"/>
          <w:spacing w:val="2"/>
          <w:sz w:val="26"/>
          <w:szCs w:val="26"/>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E174F6" w:rsidRDefault="00951472" w:rsidP="006634C7">
      <w:pPr>
        <w:pStyle w:val="af"/>
        <w:spacing w:line="276" w:lineRule="auto"/>
        <w:ind w:firstLine="709"/>
        <w:rPr>
          <w:rFonts w:ascii="Times New Roman" w:hAnsi="Times New Roman"/>
          <w:bCs/>
          <w:iCs/>
          <w:sz w:val="26"/>
          <w:szCs w:val="26"/>
        </w:rPr>
      </w:pPr>
      <w:r w:rsidRPr="00E174F6">
        <w:rPr>
          <w:rFonts w:ascii="Times New Roman" w:hAnsi="Times New Roman"/>
          <w:bCs/>
          <w:iCs/>
          <w:sz w:val="26"/>
          <w:szCs w:val="26"/>
        </w:rPr>
        <w:t>Письмо (культура письменной речи)</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sz w:val="26"/>
          <w:szCs w:val="26"/>
        </w:rPr>
        <w:lastRenderedPageBreak/>
        <w:t xml:space="preserve">Нормы письменной речи: соответствие содержания заголовку (отражение темы, места действия, характеров героев), </w:t>
      </w:r>
      <w:r w:rsidRPr="00E174F6">
        <w:rPr>
          <w:rFonts w:ascii="Times New Roman" w:hAnsi="Times New Roman"/>
          <w:spacing w:val="2"/>
          <w:sz w:val="26"/>
          <w:szCs w:val="26"/>
        </w:rPr>
        <w:t>использование выразительных средств языка (сравнение) в мини­сочинениях</w:t>
      </w:r>
      <w:r w:rsidRPr="00E174F6">
        <w:rPr>
          <w:rFonts w:ascii="Times New Roman" w:hAnsi="Times New Roman"/>
          <w:sz w:val="26"/>
          <w:szCs w:val="26"/>
        </w:rPr>
        <w:t>, рассказ на заданную тему.</w:t>
      </w:r>
    </w:p>
    <w:p w:rsidR="00951472" w:rsidRPr="00E174F6" w:rsidRDefault="00951472" w:rsidP="006634C7">
      <w:pPr>
        <w:pStyle w:val="af"/>
        <w:spacing w:line="276" w:lineRule="auto"/>
        <w:ind w:firstLine="709"/>
        <w:rPr>
          <w:rFonts w:ascii="Times New Roman" w:hAnsi="Times New Roman"/>
          <w:bCs/>
          <w:iCs/>
          <w:sz w:val="26"/>
          <w:szCs w:val="26"/>
        </w:rPr>
      </w:pPr>
      <w:r w:rsidRPr="00E174F6">
        <w:rPr>
          <w:rFonts w:ascii="Times New Roman" w:hAnsi="Times New Roman"/>
          <w:bCs/>
          <w:iCs/>
          <w:sz w:val="26"/>
          <w:szCs w:val="26"/>
        </w:rPr>
        <w:t>Круг детского чтения</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Представленность разных видов книг: историческая, приключенческая, фантастическая, научно­популярная, справоч</w:t>
      </w:r>
      <w:r w:rsidRPr="006634C7">
        <w:rPr>
          <w:rFonts w:ascii="Times New Roman" w:hAnsi="Times New Roman"/>
          <w:spacing w:val="2"/>
          <w:sz w:val="26"/>
          <w:szCs w:val="26"/>
        </w:rPr>
        <w:t xml:space="preserve">но­энциклопедическая литература; детские периодические </w:t>
      </w:r>
      <w:r w:rsidRPr="006634C7">
        <w:rPr>
          <w:rFonts w:ascii="Times New Roman" w:hAnsi="Times New Roman"/>
          <w:sz w:val="26"/>
          <w:szCs w:val="26"/>
        </w:rPr>
        <w:t>издания (по выбору).</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E174F6" w:rsidRDefault="00951472" w:rsidP="006634C7">
      <w:pPr>
        <w:pStyle w:val="af"/>
        <w:spacing w:line="276" w:lineRule="auto"/>
        <w:ind w:firstLine="709"/>
        <w:rPr>
          <w:rFonts w:ascii="Times New Roman" w:hAnsi="Times New Roman"/>
          <w:bCs/>
          <w:iCs/>
          <w:sz w:val="26"/>
          <w:szCs w:val="26"/>
        </w:rPr>
      </w:pPr>
      <w:r w:rsidRPr="00E174F6">
        <w:rPr>
          <w:rFonts w:ascii="Times New Roman" w:hAnsi="Times New Roman"/>
          <w:bCs/>
          <w:iCs/>
          <w:spacing w:val="2"/>
          <w:sz w:val="26"/>
          <w:szCs w:val="26"/>
        </w:rPr>
        <w:t xml:space="preserve">Литературоведческая пропедевтика (практическое </w:t>
      </w:r>
      <w:r w:rsidRPr="00E174F6">
        <w:rPr>
          <w:rFonts w:ascii="Times New Roman" w:hAnsi="Times New Roman"/>
          <w:bCs/>
          <w:iCs/>
          <w:sz w:val="26"/>
          <w:szCs w:val="26"/>
        </w:rPr>
        <w:t>освоение)</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Нахождение в тексте, определение значения в художе</w:t>
      </w:r>
      <w:r w:rsidRPr="006634C7">
        <w:rPr>
          <w:rFonts w:ascii="Times New Roman" w:hAnsi="Times New Roman"/>
          <w:sz w:val="26"/>
          <w:szCs w:val="26"/>
        </w:rPr>
        <w:t>ственной речи (с помощью учителя) средств выразительности: синонимов, антонимов, сравнений.</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 xml:space="preserve">Ориентировка в литературных понятиях: художественное </w:t>
      </w:r>
      <w:r w:rsidRPr="006634C7">
        <w:rPr>
          <w:rFonts w:ascii="Times New Roman" w:hAnsi="Times New Roman"/>
          <w:sz w:val="26"/>
          <w:szCs w:val="26"/>
        </w:rPr>
        <w:t>произведение, автор (рассказчик), сюжет, тема; герой произведения: его портрет, речь, поступки, мысли; отношение автора к герою.</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Прозаическая и стихотворная речь: узнавание, различение, выделение особенностей стихотворного произведения (ритм, рифма).</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Фольклор и авторские художественные произведения (различение).</w:t>
      </w:r>
    </w:p>
    <w:p w:rsidR="00951472" w:rsidRPr="006634C7" w:rsidRDefault="00951472" w:rsidP="006634C7">
      <w:pPr>
        <w:pStyle w:val="af"/>
        <w:spacing w:line="276" w:lineRule="auto"/>
        <w:ind w:firstLine="709"/>
        <w:rPr>
          <w:rFonts w:ascii="Times New Roman" w:hAnsi="Times New Roman"/>
          <w:spacing w:val="2"/>
          <w:sz w:val="26"/>
          <w:szCs w:val="26"/>
        </w:rPr>
      </w:pPr>
      <w:r w:rsidRPr="006634C7">
        <w:rPr>
          <w:rFonts w:ascii="Times New Roman" w:hAnsi="Times New Roman"/>
          <w:sz w:val="26"/>
          <w:szCs w:val="26"/>
        </w:rPr>
        <w:t>Жанровое разнообразие произведений. Малые фольклор</w:t>
      </w:r>
      <w:r w:rsidRPr="006634C7">
        <w:rPr>
          <w:rFonts w:ascii="Times New Roman" w:hAnsi="Times New Roman"/>
          <w:spacing w:val="2"/>
          <w:sz w:val="26"/>
          <w:szCs w:val="26"/>
        </w:rPr>
        <w:t>ные формы (колыбельные песни, потешки, пословицы и поговорки, загадки) — узнавание, различение, определение основного смысла.</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 xml:space="preserve">Сказки (о животных, бытовые, волшебные). </w:t>
      </w:r>
      <w:r w:rsidRPr="006634C7">
        <w:rPr>
          <w:rFonts w:ascii="Times New Roman" w:hAnsi="Times New Roman"/>
          <w:spacing w:val="2"/>
          <w:sz w:val="26"/>
          <w:szCs w:val="26"/>
        </w:rPr>
        <w:t xml:space="preserve">Художественные особенности сказок: лексика, построение </w:t>
      </w:r>
      <w:r w:rsidRPr="006634C7">
        <w:rPr>
          <w:rFonts w:ascii="Times New Roman" w:hAnsi="Times New Roman"/>
          <w:sz w:val="26"/>
          <w:szCs w:val="26"/>
        </w:rPr>
        <w:t>(композиция). Литературная (авторская) сказка.</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Рассказ, стихотворение, басня — общее представление о жанре, особенностях построения и выразительных средствах.</w:t>
      </w:r>
    </w:p>
    <w:p w:rsidR="00951472" w:rsidRPr="00E174F6" w:rsidRDefault="00951472" w:rsidP="006634C7">
      <w:pPr>
        <w:pStyle w:val="af"/>
        <w:spacing w:line="276" w:lineRule="auto"/>
        <w:ind w:firstLine="709"/>
        <w:rPr>
          <w:rFonts w:ascii="Times New Roman" w:hAnsi="Times New Roman"/>
          <w:bCs/>
          <w:iCs/>
          <w:sz w:val="26"/>
          <w:szCs w:val="26"/>
        </w:rPr>
      </w:pPr>
      <w:r w:rsidRPr="00E174F6">
        <w:rPr>
          <w:rFonts w:ascii="Times New Roman" w:hAnsi="Times New Roman"/>
          <w:bCs/>
          <w:iCs/>
          <w:sz w:val="26"/>
          <w:szCs w:val="26"/>
        </w:rPr>
        <w:t>Творческая деятельность обучающихся (на основе литературных произведений)</w:t>
      </w:r>
    </w:p>
    <w:p w:rsidR="00951472" w:rsidRPr="006634C7" w:rsidRDefault="00951472" w:rsidP="006634C7">
      <w:pPr>
        <w:pStyle w:val="af"/>
        <w:spacing w:line="276" w:lineRule="auto"/>
        <w:ind w:firstLine="709"/>
        <w:rPr>
          <w:rFonts w:ascii="Times New Roman" w:hAnsi="Times New Roman"/>
          <w:iCs/>
          <w:sz w:val="26"/>
          <w:szCs w:val="26"/>
        </w:rPr>
      </w:pPr>
      <w:r w:rsidRPr="006634C7">
        <w:rPr>
          <w:rFonts w:ascii="Times New Roman" w:hAnsi="Times New Roman"/>
          <w:sz w:val="26"/>
          <w:szCs w:val="26"/>
        </w:rPr>
        <w:t>Интерпретация текста литературного произведения в творческой деятельности учащихся: чтение по ролям, инсцениро</w:t>
      </w:r>
      <w:r w:rsidRPr="006634C7">
        <w:rPr>
          <w:rFonts w:ascii="Times New Roman" w:hAnsi="Times New Roman"/>
          <w:spacing w:val="2"/>
          <w:sz w:val="26"/>
          <w:szCs w:val="26"/>
        </w:rPr>
        <w:t>вание, драматизация; устное словесное рисование, знаком</w:t>
      </w:r>
      <w:r w:rsidRPr="006634C7">
        <w:rPr>
          <w:rFonts w:ascii="Times New Roman" w:hAnsi="Times New Roman"/>
          <w:sz w:val="26"/>
          <w:szCs w:val="26"/>
        </w:rPr>
        <w:t xml:space="preserve">ство с различными способами работы с деформированным </w:t>
      </w:r>
      <w:r w:rsidRPr="006634C7">
        <w:rPr>
          <w:rFonts w:ascii="Times New Roman" w:hAnsi="Times New Roman"/>
          <w:spacing w:val="2"/>
          <w:sz w:val="26"/>
          <w:szCs w:val="26"/>
        </w:rPr>
        <w:t xml:space="preserve">текстом и использование их (установление причинно­следственных связей, последовательности событий: соблюдение </w:t>
      </w:r>
      <w:r w:rsidRPr="006634C7">
        <w:rPr>
          <w:rFonts w:ascii="Times New Roman" w:hAnsi="Times New Roman"/>
          <w:sz w:val="26"/>
          <w:szCs w:val="26"/>
        </w:rPr>
        <w:t xml:space="preserve">этапности в выполнении действий); изложение с элементами сочинения, </w:t>
      </w:r>
      <w:r w:rsidRPr="006634C7">
        <w:rPr>
          <w:rFonts w:ascii="Times New Roman" w:hAnsi="Times New Roman"/>
          <w:iCs/>
          <w:sz w:val="26"/>
          <w:szCs w:val="26"/>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FA797B" w:rsidRPr="00CB6C03" w:rsidRDefault="00FA797B" w:rsidP="006634C7">
      <w:pPr>
        <w:pStyle w:val="4"/>
        <w:spacing w:before="0" w:after="0" w:line="276" w:lineRule="auto"/>
        <w:rPr>
          <w:rFonts w:ascii="Times New Roman" w:hAnsi="Times New Roman" w:cs="Times New Roman"/>
          <w:b/>
          <w:sz w:val="26"/>
          <w:szCs w:val="26"/>
        </w:rPr>
      </w:pPr>
      <w:r w:rsidRPr="00CB6C03">
        <w:rPr>
          <w:rFonts w:ascii="Times New Roman" w:hAnsi="Times New Roman" w:cs="Times New Roman"/>
          <w:b/>
          <w:sz w:val="26"/>
          <w:szCs w:val="26"/>
        </w:rPr>
        <w:lastRenderedPageBreak/>
        <w:t>4.Литературное чтение на родном языке</w:t>
      </w:r>
    </w:p>
    <w:p w:rsidR="00E174F6" w:rsidRPr="00E174F6" w:rsidRDefault="00E174F6" w:rsidP="00E174F6">
      <w:pPr>
        <w:spacing w:after="0"/>
        <w:ind w:firstLine="708"/>
        <w:jc w:val="both"/>
        <w:rPr>
          <w:rStyle w:val="Zag11"/>
          <w:rFonts w:ascii="Times New Roman" w:eastAsia="@Arial Unicode MS" w:hAnsi="Times New Roman" w:cs="Times New Roman"/>
          <w:bCs/>
          <w:sz w:val="26"/>
          <w:szCs w:val="26"/>
          <w:lang w:eastAsia="ru-RU"/>
        </w:rPr>
      </w:pPr>
      <w:r w:rsidRPr="00E174F6">
        <w:rPr>
          <w:rStyle w:val="Zag11"/>
          <w:rFonts w:ascii="Times New Roman" w:eastAsia="@Arial Unicode MS" w:hAnsi="Times New Roman"/>
          <w:bCs/>
          <w:sz w:val="26"/>
          <w:szCs w:val="26"/>
        </w:rPr>
        <w:t xml:space="preserve">Аудирование (слушание). </w:t>
      </w:r>
      <w:r w:rsidRPr="00E174F6">
        <w:rPr>
          <w:rStyle w:val="Zag11"/>
          <w:rFonts w:ascii="Times New Roman" w:eastAsia="@Arial Unicode MS" w:hAnsi="Times New Roman"/>
          <w:sz w:val="26"/>
          <w:szCs w:val="26"/>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художественному произведению. </w:t>
      </w:r>
    </w:p>
    <w:p w:rsidR="00E174F6" w:rsidRPr="00E174F6" w:rsidRDefault="00E174F6" w:rsidP="00E174F6">
      <w:pPr>
        <w:spacing w:after="0"/>
        <w:ind w:firstLine="709"/>
        <w:jc w:val="both"/>
        <w:rPr>
          <w:rStyle w:val="Zag11"/>
          <w:rFonts w:ascii="Times New Roman" w:eastAsia="@Arial Unicode MS" w:hAnsi="Times New Roman"/>
          <w:sz w:val="26"/>
          <w:szCs w:val="26"/>
        </w:rPr>
      </w:pPr>
      <w:r w:rsidRPr="00E174F6">
        <w:rPr>
          <w:rStyle w:val="Zag11"/>
          <w:rFonts w:ascii="Times New Roman" w:eastAsia="@Arial Unicode MS" w:hAnsi="Times New Roman"/>
          <w:sz w:val="26"/>
          <w:szCs w:val="26"/>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w:t>
      </w:r>
    </w:p>
    <w:p w:rsidR="00E174F6" w:rsidRPr="00E174F6" w:rsidRDefault="00E174F6" w:rsidP="00E174F6">
      <w:pPr>
        <w:spacing w:after="0"/>
        <w:ind w:firstLine="709"/>
        <w:jc w:val="both"/>
        <w:rPr>
          <w:rStyle w:val="Zag11"/>
          <w:rFonts w:ascii="Times New Roman" w:eastAsia="@Arial Unicode MS" w:hAnsi="Times New Roman" w:cs="Times New Roman"/>
          <w:bCs/>
          <w:sz w:val="26"/>
          <w:szCs w:val="26"/>
          <w:lang w:eastAsia="ru-RU"/>
        </w:rPr>
      </w:pPr>
      <w:r w:rsidRPr="00E174F6">
        <w:rPr>
          <w:rStyle w:val="Zag11"/>
          <w:rFonts w:ascii="Times New Roman" w:eastAsia="@Arial Unicode MS" w:hAnsi="Times New Roman"/>
          <w:sz w:val="26"/>
          <w:szCs w:val="26"/>
        </w:rPr>
        <w:t>Чтение про себя. Осознание смысла произведения при чтении про себя (доступных по объему и жанру произведений).</w:t>
      </w:r>
      <w:r w:rsidRPr="00E174F6">
        <w:rPr>
          <w:rFonts w:ascii="Times New Roman" w:eastAsia="@Arial Unicode MS" w:hAnsi="Times New Roman" w:cs="Times New Roman"/>
          <w:color w:val="000000"/>
          <w:sz w:val="26"/>
          <w:szCs w:val="26"/>
          <w:lang w:eastAsia="ru-RU"/>
        </w:rPr>
        <w:t xml:space="preserve"> Определение вида чтения (изучающее, ознакомительное). Умение находить в тексте необходимую информацию.</w:t>
      </w:r>
    </w:p>
    <w:p w:rsidR="00E174F6" w:rsidRPr="00E174F6" w:rsidRDefault="00E174F6" w:rsidP="00E174F6">
      <w:pPr>
        <w:spacing w:after="0"/>
        <w:ind w:firstLine="709"/>
        <w:jc w:val="both"/>
        <w:rPr>
          <w:rStyle w:val="affb"/>
          <w:rFonts w:ascii="Times New Roman" w:eastAsia="@Arial Unicode MS" w:hAnsi="Times New Roman"/>
          <w:sz w:val="26"/>
          <w:szCs w:val="26"/>
        </w:rPr>
      </w:pPr>
      <w:r w:rsidRPr="00E174F6">
        <w:rPr>
          <w:rStyle w:val="Zag11"/>
          <w:rFonts w:ascii="Times New Roman" w:eastAsia="@Arial Unicode MS" w:hAnsi="Times New Roman"/>
          <w:bCs/>
          <w:sz w:val="26"/>
          <w:szCs w:val="26"/>
        </w:rPr>
        <w:t>Работа с разными видами текста.</w:t>
      </w:r>
      <w:r w:rsidRPr="00E174F6">
        <w:rPr>
          <w:rStyle w:val="Zag11"/>
          <w:rFonts w:ascii="Times New Roman" w:eastAsia="@Arial Unicode MS" w:hAnsi="Times New Roman"/>
          <w:sz w:val="26"/>
          <w:szCs w:val="26"/>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ее названию и оформлению. </w:t>
      </w:r>
      <w:r w:rsidRPr="00E174F6">
        <w:rPr>
          <w:rStyle w:val="Zag11"/>
          <w:rFonts w:ascii="Times New Roman" w:eastAsia="@Arial Unicode MS" w:hAnsi="Times New Roman"/>
          <w:bCs/>
          <w:sz w:val="26"/>
          <w:szCs w:val="26"/>
        </w:rPr>
        <w:t>Библиографическая культура.</w:t>
      </w:r>
      <w:r w:rsidRPr="00E174F6">
        <w:rPr>
          <w:rStyle w:val="Zag11"/>
          <w:rFonts w:ascii="Times New Roman" w:eastAsia="@Arial Unicode MS" w:hAnsi="Times New Roman"/>
          <w:sz w:val="26"/>
          <w:szCs w:val="26"/>
        </w:rPr>
        <w:t xml:space="preserve"> Книга как особый вид искусства. Книга как источник необходимых знаний. Первые книги на Руси и начало книгопечатания (общее представление). Элементы книги: содержание или оглавление, титульный лист, аннотация, иллюстрации. Выбор книг на основе рекомендованного списка в библиотеке.</w:t>
      </w:r>
    </w:p>
    <w:p w:rsidR="00E174F6" w:rsidRPr="00E174F6" w:rsidRDefault="00E174F6" w:rsidP="00E174F6">
      <w:pPr>
        <w:tabs>
          <w:tab w:val="left" w:pos="1134"/>
        </w:tabs>
        <w:spacing w:after="0"/>
        <w:ind w:firstLine="709"/>
        <w:jc w:val="both"/>
        <w:rPr>
          <w:rStyle w:val="Zag11"/>
          <w:rFonts w:ascii="Times New Roman" w:eastAsia="@Arial Unicode MS" w:hAnsi="Times New Roman"/>
          <w:sz w:val="26"/>
          <w:szCs w:val="26"/>
        </w:rPr>
      </w:pPr>
      <w:r w:rsidRPr="00E174F6">
        <w:rPr>
          <w:rStyle w:val="Zag11"/>
          <w:rFonts w:ascii="Times New Roman" w:eastAsia="@Arial Unicode MS" w:hAnsi="Times New Roman"/>
          <w:bCs/>
          <w:sz w:val="26"/>
          <w:szCs w:val="26"/>
        </w:rPr>
        <w:t>Работа с текстом художественного произведения.</w:t>
      </w:r>
      <w:r w:rsidRPr="00E174F6">
        <w:rPr>
          <w:rStyle w:val="Zag11"/>
          <w:rFonts w:ascii="Times New Roman" w:eastAsia="@Arial Unicode MS" w:hAnsi="Times New Roman"/>
          <w:sz w:val="26"/>
          <w:szCs w:val="26"/>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Характеристика героя произведения с использованием художественно-выразительных средств данного текста. </w:t>
      </w:r>
      <w:r w:rsidR="004C4DE9" w:rsidRPr="00E174F6">
        <w:rPr>
          <w:rStyle w:val="Zag11"/>
          <w:rFonts w:ascii="Times New Roman" w:eastAsia="@Arial Unicode MS" w:hAnsi="Times New Roman"/>
          <w:sz w:val="26"/>
          <w:szCs w:val="26"/>
        </w:rPr>
        <w:t>Освоение разных видов пе</w:t>
      </w:r>
      <w:r w:rsidR="004C4DE9">
        <w:rPr>
          <w:rStyle w:val="Zag11"/>
          <w:rFonts w:ascii="Times New Roman" w:eastAsia="@Arial Unicode MS" w:hAnsi="Times New Roman"/>
          <w:sz w:val="26"/>
          <w:szCs w:val="26"/>
        </w:rPr>
        <w:t>ресказа художественного текста (</w:t>
      </w:r>
      <w:r w:rsidR="004C4DE9" w:rsidRPr="00E174F6">
        <w:rPr>
          <w:rStyle w:val="Zag11"/>
          <w:rFonts w:ascii="Times New Roman" w:eastAsia="@Arial Unicode MS" w:hAnsi="Times New Roman"/>
          <w:sz w:val="26"/>
          <w:szCs w:val="26"/>
        </w:rPr>
        <w:t>подробный</w:t>
      </w:r>
      <w:r w:rsidR="004C4DE9">
        <w:rPr>
          <w:rStyle w:val="Zag11"/>
          <w:rFonts w:ascii="Times New Roman" w:eastAsia="@Arial Unicode MS" w:hAnsi="Times New Roman"/>
          <w:sz w:val="26"/>
          <w:szCs w:val="26"/>
        </w:rPr>
        <w:t>)</w:t>
      </w:r>
      <w:r w:rsidR="004C4DE9" w:rsidRPr="00E174F6">
        <w:rPr>
          <w:rStyle w:val="Zag11"/>
          <w:rFonts w:ascii="Times New Roman" w:eastAsia="@Arial Unicode MS" w:hAnsi="Times New Roman"/>
          <w:sz w:val="26"/>
          <w:szCs w:val="26"/>
        </w:rPr>
        <w:t xml:space="preserve">. </w:t>
      </w:r>
      <w:r w:rsidRPr="00E174F6">
        <w:rPr>
          <w:rStyle w:val="Zag11"/>
          <w:rFonts w:ascii="Times New Roman" w:eastAsia="@Arial Unicode MS" w:hAnsi="Times New Roman"/>
          <w:sz w:val="26"/>
          <w:szCs w:val="26"/>
        </w:rPr>
        <w:t>Подробный пересказ текста: определение главной мысли фрагмента, выделение опорных или ключевых слов.</w:t>
      </w:r>
    </w:p>
    <w:p w:rsidR="00E174F6" w:rsidRPr="00E174F6" w:rsidRDefault="00E174F6" w:rsidP="00E174F6">
      <w:pPr>
        <w:spacing w:after="0"/>
        <w:ind w:firstLine="709"/>
        <w:jc w:val="both"/>
        <w:rPr>
          <w:rStyle w:val="Zag11"/>
          <w:rFonts w:ascii="Times New Roman" w:eastAsia="@Arial Unicode MS" w:hAnsi="Times New Roman"/>
          <w:sz w:val="26"/>
          <w:szCs w:val="26"/>
        </w:rPr>
      </w:pPr>
      <w:r w:rsidRPr="00E174F6">
        <w:rPr>
          <w:rStyle w:val="Zag11"/>
          <w:rFonts w:ascii="Times New Roman" w:eastAsia="@Arial Unicode MS" w:hAnsi="Times New Roman"/>
          <w:bCs/>
          <w:iCs/>
          <w:sz w:val="26"/>
          <w:szCs w:val="26"/>
        </w:rPr>
        <w:t xml:space="preserve">Говорение (культура речевого общения). </w:t>
      </w:r>
      <w:r w:rsidRPr="00E174F6">
        <w:rPr>
          <w:rStyle w:val="Zag11"/>
          <w:rFonts w:ascii="Times New Roman" w:eastAsia="@Arial Unicode MS" w:hAnsi="Times New Roman"/>
          <w:sz w:val="26"/>
          <w:szCs w:val="26"/>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Знакомство с особенностями национального этикета на основе фольклорных </w:t>
      </w:r>
      <w:r w:rsidRPr="00E174F6">
        <w:rPr>
          <w:rStyle w:val="Zag11"/>
          <w:rFonts w:ascii="Times New Roman" w:eastAsia="@Arial Unicode MS" w:hAnsi="Times New Roman"/>
          <w:sz w:val="26"/>
          <w:szCs w:val="26"/>
        </w:rPr>
        <w:lastRenderedPageBreak/>
        <w:t>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174F6" w:rsidRPr="00E174F6" w:rsidRDefault="00E174F6" w:rsidP="00E174F6">
      <w:pPr>
        <w:spacing w:after="0"/>
        <w:ind w:firstLine="709"/>
        <w:jc w:val="both"/>
        <w:rPr>
          <w:rStyle w:val="Zag11"/>
          <w:rFonts w:ascii="Times New Roman" w:eastAsia="@Arial Unicode MS" w:hAnsi="Times New Roman"/>
          <w:sz w:val="26"/>
          <w:szCs w:val="26"/>
        </w:rPr>
      </w:pPr>
      <w:r w:rsidRPr="00E174F6">
        <w:rPr>
          <w:rStyle w:val="Zag11"/>
          <w:rFonts w:ascii="Times New Roman" w:eastAsia="@Arial Unicode MS" w:hAnsi="Times New Roman"/>
          <w:bCs/>
          <w:iCs/>
          <w:sz w:val="26"/>
          <w:szCs w:val="26"/>
        </w:rPr>
        <w:t>Круг детского чтения.</w:t>
      </w:r>
      <w:r w:rsidRPr="00E174F6">
        <w:rPr>
          <w:rStyle w:val="Zag11"/>
          <w:rFonts w:ascii="Times New Roman" w:eastAsia="@Arial Unicode MS" w:hAnsi="Times New Roman"/>
          <w:sz w:val="26"/>
          <w:szCs w:val="26"/>
        </w:rPr>
        <w:t xml:space="preserve"> Произведения устного народного творчества разных народов России. Произведения классиков детской литературы, произведения современной отечественной (с учетом многонационального характера России) доступные для восприятия младших школьников.</w:t>
      </w:r>
    </w:p>
    <w:p w:rsidR="00E174F6" w:rsidRPr="00E174F6" w:rsidRDefault="00E174F6" w:rsidP="00E174F6">
      <w:pPr>
        <w:tabs>
          <w:tab w:val="left" w:pos="1134"/>
        </w:tabs>
        <w:spacing w:after="0"/>
        <w:ind w:firstLine="709"/>
        <w:jc w:val="both"/>
        <w:rPr>
          <w:rStyle w:val="Zag11"/>
          <w:rFonts w:ascii="Times New Roman" w:eastAsia="@Arial Unicode MS" w:hAnsi="Times New Roman"/>
          <w:sz w:val="26"/>
          <w:szCs w:val="26"/>
        </w:rPr>
      </w:pPr>
      <w:r w:rsidRPr="00E174F6">
        <w:rPr>
          <w:rStyle w:val="Zag11"/>
          <w:rFonts w:ascii="Times New Roman" w:eastAsia="@Arial Unicode MS" w:hAnsi="Times New Roman"/>
          <w:bCs/>
          <w:iCs/>
          <w:sz w:val="26"/>
          <w:szCs w:val="26"/>
        </w:rPr>
        <w:t xml:space="preserve">Литературоведческая пропедевтика (практическое освоение). </w:t>
      </w:r>
      <w:r w:rsidRPr="00E174F6">
        <w:rPr>
          <w:rStyle w:val="Zag11"/>
          <w:rFonts w:ascii="Times New Roman" w:eastAsia="@Arial Unicode MS" w:hAnsi="Times New Roman"/>
          <w:sz w:val="26"/>
          <w:szCs w:val="26"/>
        </w:rPr>
        <w:t>Нахождение в тексте, определение значения в художественной речи (с помощью учителя) средств выразительности: синонимов, антонимов. Ориентировка в литературных понятиях: художественное произведение, искусство слова, автор (рассказчик), сюжет; герой произведения: его портрет, речь, поступки. Общее представление о композиционных особенностях построения разных видов рассказывания: повествование (рассказ). Фольклор и авторские художественные произведения (различение).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Нахождение в тексте, определение значения в художественной речи (с помощью учителя) средств выразительности: синонимов, антонимов. Ориентировка в литературных понятиях: художественное произведение, искусство слова, автор (рассказчик), сюжет; герой произведения: его портрет, речь, поступки. Общее представление о композиционных особенностях построения разных видов рассказывания: повествование (рассказ). Фольклор и авторские художественные произведения (различение).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w:t>
      </w:r>
    </w:p>
    <w:p w:rsidR="00E174F6" w:rsidRPr="00235366" w:rsidRDefault="00E174F6" w:rsidP="00235366">
      <w:pPr>
        <w:spacing w:after="0"/>
        <w:ind w:firstLine="709"/>
        <w:jc w:val="both"/>
        <w:rPr>
          <w:rFonts w:ascii="Times New Roman" w:eastAsia="@Arial Unicode MS" w:hAnsi="Times New Roman"/>
          <w:iCs/>
          <w:color w:val="000000"/>
          <w:sz w:val="26"/>
          <w:szCs w:val="26"/>
        </w:rPr>
      </w:pPr>
      <w:r w:rsidRPr="00E174F6">
        <w:rPr>
          <w:rStyle w:val="Zag11"/>
          <w:rFonts w:ascii="Times New Roman" w:eastAsia="@Arial Unicode MS" w:hAnsi="Times New Roman"/>
          <w:bCs/>
          <w:iCs/>
          <w:sz w:val="26"/>
          <w:szCs w:val="26"/>
        </w:rPr>
        <w:t>Творческая деятельность обучающихся (на основе литературных произведений).</w:t>
      </w:r>
      <w:r w:rsidRPr="00E174F6">
        <w:rPr>
          <w:rStyle w:val="Zag11"/>
          <w:rFonts w:ascii="Times New Roman" w:eastAsia="@Arial Unicode MS" w:hAnsi="Times New Roman"/>
          <w:iCs/>
          <w:sz w:val="26"/>
          <w:szCs w:val="26"/>
        </w:rPr>
        <w:t xml:space="preserve"> Интерпретация текста литературного произведения в творческой деятельности учащихся: чтение по ролям, инсценирование; устное словесное рисование.</w:t>
      </w:r>
    </w:p>
    <w:p w:rsidR="00951472" w:rsidRPr="00CB6C03" w:rsidRDefault="00FA797B" w:rsidP="006634C7">
      <w:pPr>
        <w:pStyle w:val="4"/>
        <w:spacing w:before="0" w:after="0" w:line="276" w:lineRule="auto"/>
        <w:rPr>
          <w:rFonts w:ascii="Times New Roman" w:hAnsi="Times New Roman" w:cs="Times New Roman"/>
          <w:b/>
          <w:sz w:val="26"/>
          <w:szCs w:val="26"/>
        </w:rPr>
      </w:pPr>
      <w:r w:rsidRPr="00CB6C03">
        <w:rPr>
          <w:rFonts w:ascii="Times New Roman" w:hAnsi="Times New Roman" w:cs="Times New Roman"/>
          <w:b/>
          <w:sz w:val="26"/>
          <w:szCs w:val="26"/>
        </w:rPr>
        <w:t>5</w:t>
      </w:r>
      <w:r w:rsidR="00235366" w:rsidRPr="00CB6C03">
        <w:rPr>
          <w:rFonts w:ascii="Times New Roman" w:hAnsi="Times New Roman" w:cs="Times New Roman"/>
          <w:b/>
          <w:sz w:val="26"/>
          <w:szCs w:val="26"/>
        </w:rPr>
        <w:t>. Английский язык</w:t>
      </w:r>
    </w:p>
    <w:p w:rsidR="00951472" w:rsidRPr="00235366" w:rsidRDefault="00951472" w:rsidP="006634C7">
      <w:pPr>
        <w:pStyle w:val="af"/>
        <w:spacing w:line="276" w:lineRule="auto"/>
        <w:ind w:firstLine="709"/>
        <w:rPr>
          <w:rFonts w:ascii="Times New Roman" w:hAnsi="Times New Roman"/>
          <w:bCs/>
          <w:iCs/>
          <w:sz w:val="26"/>
          <w:szCs w:val="26"/>
        </w:rPr>
      </w:pPr>
      <w:r w:rsidRPr="00235366">
        <w:rPr>
          <w:rFonts w:ascii="Times New Roman" w:hAnsi="Times New Roman"/>
          <w:bCs/>
          <w:iCs/>
          <w:sz w:val="26"/>
          <w:szCs w:val="26"/>
        </w:rPr>
        <w:t>Предметное содержание речи</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bCs/>
          <w:sz w:val="26"/>
          <w:szCs w:val="26"/>
        </w:rPr>
        <w:t xml:space="preserve">Знакомство. </w:t>
      </w:r>
      <w:r w:rsidRPr="00235366">
        <w:rPr>
          <w:rFonts w:ascii="Times New Roman" w:hAnsi="Times New Roman"/>
          <w:sz w:val="26"/>
          <w:szCs w:val="26"/>
        </w:rPr>
        <w:t xml:space="preserve">С одноклассниками, учителем, персонажами детских произведений: имя, возраст. </w:t>
      </w:r>
      <w:r w:rsidRPr="00235366">
        <w:rPr>
          <w:rFonts w:ascii="Times New Roman" w:hAnsi="Times New Roman"/>
          <w:color w:val="auto"/>
          <w:sz w:val="26"/>
          <w:szCs w:val="26"/>
        </w:rPr>
        <w:t>Приветствие, прощание, поздравление, ответ на поздравление, благодарность, извинения (с</w:t>
      </w:r>
      <w:r w:rsidRPr="00235366">
        <w:rPr>
          <w:rFonts w:ascii="Times New Roman" w:hAnsi="Times New Roman"/>
          <w:sz w:val="26"/>
          <w:szCs w:val="26"/>
        </w:rPr>
        <w:t xml:space="preserve"> использованием типичных фраз речевого этикета).</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bCs/>
          <w:sz w:val="26"/>
          <w:szCs w:val="26"/>
        </w:rPr>
        <w:t xml:space="preserve">Я и моя семья. </w:t>
      </w:r>
      <w:r w:rsidRPr="00235366">
        <w:rPr>
          <w:rFonts w:ascii="Times New Roman" w:hAnsi="Times New Roman"/>
          <w:sz w:val="26"/>
          <w:szCs w:val="26"/>
        </w:rPr>
        <w:t>Члены семьи, их имена, возраст, внешность, характер. Мой день (распо</w:t>
      </w:r>
      <w:r w:rsidRPr="00235366">
        <w:rPr>
          <w:rFonts w:ascii="Times New Roman" w:hAnsi="Times New Roman"/>
          <w:spacing w:val="2"/>
          <w:sz w:val="26"/>
          <w:szCs w:val="26"/>
        </w:rPr>
        <w:t>рядок дня)</w:t>
      </w:r>
      <w:r w:rsidRPr="00235366">
        <w:rPr>
          <w:rFonts w:ascii="Times New Roman" w:hAnsi="Times New Roman"/>
          <w:iCs/>
          <w:spacing w:val="2"/>
          <w:sz w:val="26"/>
          <w:szCs w:val="26"/>
        </w:rPr>
        <w:t xml:space="preserve">. </w:t>
      </w:r>
      <w:r w:rsidRPr="00235366">
        <w:rPr>
          <w:rFonts w:ascii="Times New Roman" w:hAnsi="Times New Roman"/>
          <w:spacing w:val="2"/>
          <w:sz w:val="26"/>
          <w:szCs w:val="26"/>
        </w:rPr>
        <w:t xml:space="preserve">Любимая еда. </w:t>
      </w:r>
      <w:r w:rsidRPr="00235366">
        <w:rPr>
          <w:rFonts w:ascii="Times New Roman" w:hAnsi="Times New Roman"/>
          <w:sz w:val="26"/>
          <w:szCs w:val="26"/>
        </w:rPr>
        <w:t xml:space="preserve">Семейные праздники: день рождения, Новый год/Рождество. </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bCs/>
          <w:spacing w:val="2"/>
          <w:sz w:val="26"/>
          <w:szCs w:val="26"/>
        </w:rPr>
        <w:t xml:space="preserve">Мир моих увлечений. </w:t>
      </w:r>
      <w:r w:rsidRPr="00235366">
        <w:rPr>
          <w:rFonts w:ascii="Times New Roman" w:hAnsi="Times New Roman"/>
          <w:spacing w:val="2"/>
          <w:sz w:val="26"/>
          <w:szCs w:val="26"/>
        </w:rPr>
        <w:t xml:space="preserve">Мои любимые занятия. </w:t>
      </w:r>
      <w:r w:rsidRPr="00235366">
        <w:rPr>
          <w:rFonts w:ascii="Times New Roman" w:hAnsi="Times New Roman"/>
          <w:iCs/>
          <w:sz w:val="26"/>
          <w:szCs w:val="26"/>
        </w:rPr>
        <w:t xml:space="preserve">Мои любимые сказки. </w:t>
      </w:r>
      <w:r w:rsidRPr="00235366">
        <w:rPr>
          <w:rFonts w:ascii="Times New Roman" w:hAnsi="Times New Roman"/>
          <w:sz w:val="26"/>
          <w:szCs w:val="26"/>
        </w:rPr>
        <w:t>Выходной день</w:t>
      </w:r>
      <w:r w:rsidRPr="00235366">
        <w:rPr>
          <w:rFonts w:ascii="Times New Roman" w:hAnsi="Times New Roman"/>
          <w:iCs/>
          <w:sz w:val="26"/>
          <w:szCs w:val="26"/>
        </w:rPr>
        <w:t xml:space="preserve">, </w:t>
      </w:r>
      <w:r w:rsidRPr="00235366">
        <w:rPr>
          <w:rFonts w:ascii="Times New Roman" w:hAnsi="Times New Roman"/>
          <w:sz w:val="26"/>
          <w:szCs w:val="26"/>
        </w:rPr>
        <w:t>каникулы.</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bCs/>
          <w:sz w:val="26"/>
          <w:szCs w:val="26"/>
        </w:rPr>
        <w:lastRenderedPageBreak/>
        <w:t xml:space="preserve">Я и мои друзья. </w:t>
      </w:r>
      <w:r w:rsidRPr="00235366">
        <w:rPr>
          <w:rFonts w:ascii="Times New Roman" w:hAnsi="Times New Roman"/>
          <w:sz w:val="26"/>
          <w:szCs w:val="26"/>
        </w:rPr>
        <w:t>Имя, возраст, внешность, характер, увлечения/хобби. Любимое домашнее животное: имя, возраст, цвет, размер, характер.</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bCs/>
          <w:spacing w:val="2"/>
          <w:sz w:val="26"/>
          <w:szCs w:val="26"/>
        </w:rPr>
        <w:t xml:space="preserve">Моя школа. </w:t>
      </w:r>
      <w:r w:rsidRPr="00235366">
        <w:rPr>
          <w:rFonts w:ascii="Times New Roman" w:hAnsi="Times New Roman"/>
          <w:spacing w:val="2"/>
          <w:sz w:val="26"/>
          <w:szCs w:val="26"/>
        </w:rPr>
        <w:t xml:space="preserve">Классная комната, учебные предметы, </w:t>
      </w:r>
      <w:r w:rsidRPr="00235366">
        <w:rPr>
          <w:rFonts w:ascii="Times New Roman" w:hAnsi="Times New Roman"/>
          <w:sz w:val="26"/>
          <w:szCs w:val="26"/>
        </w:rPr>
        <w:t xml:space="preserve">школьные принадлежности. </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bCs/>
          <w:sz w:val="26"/>
          <w:szCs w:val="26"/>
        </w:rPr>
        <w:t xml:space="preserve">Мир вокруг меня. </w:t>
      </w:r>
      <w:r w:rsidRPr="00235366">
        <w:rPr>
          <w:rFonts w:ascii="Times New Roman" w:hAnsi="Times New Roman"/>
          <w:sz w:val="26"/>
          <w:szCs w:val="26"/>
        </w:rPr>
        <w:t xml:space="preserve">Мой дом/квартира/комната: названия комнат. Природа. </w:t>
      </w:r>
      <w:r w:rsidRPr="00235366">
        <w:rPr>
          <w:rFonts w:ascii="Times New Roman" w:hAnsi="Times New Roman"/>
          <w:iCs/>
          <w:sz w:val="26"/>
          <w:szCs w:val="26"/>
        </w:rPr>
        <w:t xml:space="preserve">Дикие и домашние животные. </w:t>
      </w:r>
      <w:r w:rsidRPr="00235366">
        <w:rPr>
          <w:rFonts w:ascii="Times New Roman" w:hAnsi="Times New Roman"/>
          <w:sz w:val="26"/>
          <w:szCs w:val="26"/>
        </w:rPr>
        <w:t>Любимое время года. Погода.</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bCs/>
          <w:spacing w:val="2"/>
          <w:sz w:val="26"/>
          <w:szCs w:val="26"/>
        </w:rPr>
        <w:t xml:space="preserve">Страна/страны изучаемого языка и родная страна. </w:t>
      </w:r>
      <w:r w:rsidRPr="00235366">
        <w:rPr>
          <w:rFonts w:ascii="Times New Roman" w:hAnsi="Times New Roman"/>
          <w:sz w:val="26"/>
          <w:szCs w:val="26"/>
        </w:rPr>
        <w:t xml:space="preserve">Общие сведения: название, столица. </w:t>
      </w:r>
      <w:r w:rsidRPr="00235366">
        <w:rPr>
          <w:rFonts w:ascii="Times New Roman" w:hAnsi="Times New Roman"/>
          <w:iCs/>
          <w:sz w:val="26"/>
          <w:szCs w:val="26"/>
        </w:rPr>
        <w:t>Небольшие произведения детского фольклора на изучаемом иностранном языке (рифмовки, стихи, песни, сказки).</w:t>
      </w:r>
    </w:p>
    <w:p w:rsidR="00951472" w:rsidRPr="00235366" w:rsidRDefault="00951472" w:rsidP="006634C7">
      <w:pPr>
        <w:pStyle w:val="af"/>
        <w:spacing w:line="276" w:lineRule="auto"/>
        <w:ind w:firstLine="709"/>
        <w:rPr>
          <w:rFonts w:ascii="Times New Roman" w:hAnsi="Times New Roman"/>
          <w:bCs/>
          <w:iCs/>
          <w:sz w:val="26"/>
          <w:szCs w:val="26"/>
        </w:rPr>
      </w:pPr>
      <w:r w:rsidRPr="00235366">
        <w:rPr>
          <w:rFonts w:ascii="Times New Roman" w:hAnsi="Times New Roman"/>
          <w:bCs/>
          <w:iCs/>
          <w:sz w:val="26"/>
          <w:szCs w:val="26"/>
        </w:rPr>
        <w:t>Коммуникативные умения по видам речевой деятельности</w:t>
      </w:r>
    </w:p>
    <w:p w:rsidR="00951472" w:rsidRPr="00235366" w:rsidRDefault="00951472" w:rsidP="006634C7">
      <w:pPr>
        <w:pStyle w:val="af"/>
        <w:spacing w:line="276" w:lineRule="auto"/>
        <w:ind w:firstLine="709"/>
        <w:rPr>
          <w:rFonts w:ascii="Times New Roman" w:hAnsi="Times New Roman"/>
          <w:iCs/>
          <w:sz w:val="26"/>
          <w:szCs w:val="26"/>
        </w:rPr>
      </w:pPr>
      <w:r w:rsidRPr="00235366">
        <w:rPr>
          <w:rFonts w:ascii="Times New Roman" w:hAnsi="Times New Roman"/>
          <w:bCs/>
          <w:sz w:val="26"/>
          <w:szCs w:val="26"/>
        </w:rPr>
        <w:t>В русле говорения</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iCs/>
          <w:sz w:val="26"/>
          <w:szCs w:val="26"/>
        </w:rPr>
        <w:t>1.</w:t>
      </w:r>
      <w:r w:rsidRPr="00235366">
        <w:rPr>
          <w:rFonts w:ascii="Times New Roman" w:hAnsi="Times New Roman"/>
          <w:iCs/>
          <w:sz w:val="26"/>
          <w:szCs w:val="26"/>
        </w:rPr>
        <w:t> </w:t>
      </w:r>
      <w:r w:rsidRPr="00235366">
        <w:rPr>
          <w:rFonts w:ascii="Times New Roman" w:hAnsi="Times New Roman"/>
          <w:iCs/>
          <w:sz w:val="26"/>
          <w:szCs w:val="26"/>
        </w:rPr>
        <w:t>Диалогическая форма</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Уметь вести:</w:t>
      </w:r>
    </w:p>
    <w:p w:rsidR="00951472" w:rsidRPr="00235366" w:rsidRDefault="00951472" w:rsidP="006634C7">
      <w:pPr>
        <w:pStyle w:val="af1"/>
        <w:spacing w:line="276" w:lineRule="auto"/>
        <w:ind w:firstLine="709"/>
        <w:rPr>
          <w:rFonts w:ascii="Times New Roman" w:hAnsi="Times New Roman"/>
          <w:sz w:val="26"/>
          <w:szCs w:val="26"/>
        </w:rPr>
      </w:pPr>
      <w:r w:rsidRPr="00235366">
        <w:rPr>
          <w:rFonts w:ascii="Times New Roman" w:hAnsi="Times New Roman"/>
          <w:spacing w:val="2"/>
          <w:sz w:val="26"/>
          <w:szCs w:val="26"/>
        </w:rPr>
        <w:t>этикетные диалоги в типичных ситуациях бытового и учебно­трудового общения</w:t>
      </w:r>
      <w:r w:rsidRPr="00235366">
        <w:rPr>
          <w:rFonts w:ascii="Times New Roman" w:hAnsi="Times New Roman"/>
          <w:sz w:val="26"/>
          <w:szCs w:val="26"/>
        </w:rPr>
        <w:t>;</w:t>
      </w:r>
    </w:p>
    <w:p w:rsidR="00951472" w:rsidRPr="00235366" w:rsidRDefault="00951472" w:rsidP="006634C7">
      <w:pPr>
        <w:pStyle w:val="af1"/>
        <w:spacing w:line="276" w:lineRule="auto"/>
        <w:ind w:firstLine="709"/>
        <w:rPr>
          <w:rFonts w:ascii="Times New Roman" w:hAnsi="Times New Roman"/>
          <w:color w:val="auto"/>
          <w:sz w:val="26"/>
          <w:szCs w:val="26"/>
        </w:rPr>
      </w:pPr>
      <w:r w:rsidRPr="00235366">
        <w:rPr>
          <w:rFonts w:ascii="Times New Roman" w:hAnsi="Times New Roman"/>
          <w:color w:val="auto"/>
          <w:sz w:val="26"/>
          <w:szCs w:val="26"/>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235366" w:rsidRDefault="00951472" w:rsidP="006634C7">
      <w:pPr>
        <w:pStyle w:val="af1"/>
        <w:spacing w:line="276" w:lineRule="auto"/>
        <w:ind w:firstLine="709"/>
        <w:rPr>
          <w:rFonts w:ascii="Times New Roman" w:hAnsi="Times New Roman"/>
          <w:iCs/>
          <w:sz w:val="26"/>
          <w:szCs w:val="26"/>
        </w:rPr>
      </w:pPr>
      <w:r w:rsidRPr="00235366">
        <w:rPr>
          <w:rFonts w:ascii="Times New Roman" w:hAnsi="Times New Roman"/>
          <w:sz w:val="26"/>
          <w:szCs w:val="26"/>
        </w:rPr>
        <w:t>диалог — побуждение к действию.</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iCs/>
          <w:sz w:val="26"/>
          <w:szCs w:val="26"/>
        </w:rPr>
        <w:t>2.</w:t>
      </w:r>
      <w:r w:rsidRPr="00235366">
        <w:rPr>
          <w:rFonts w:ascii="Times New Roman" w:hAnsi="Times New Roman"/>
          <w:iCs/>
          <w:sz w:val="26"/>
          <w:szCs w:val="26"/>
        </w:rPr>
        <w:t> </w:t>
      </w:r>
      <w:r w:rsidRPr="00235366">
        <w:rPr>
          <w:rFonts w:ascii="Times New Roman" w:hAnsi="Times New Roman"/>
          <w:iCs/>
          <w:sz w:val="26"/>
          <w:szCs w:val="26"/>
        </w:rPr>
        <w:t>Монологическая форма</w:t>
      </w:r>
    </w:p>
    <w:p w:rsidR="00951472" w:rsidRPr="00235366" w:rsidRDefault="00951472" w:rsidP="006634C7">
      <w:pPr>
        <w:pStyle w:val="af"/>
        <w:spacing w:line="276" w:lineRule="auto"/>
        <w:ind w:firstLine="709"/>
        <w:rPr>
          <w:rFonts w:ascii="Times New Roman" w:hAnsi="Times New Roman"/>
          <w:color w:val="auto"/>
          <w:sz w:val="26"/>
          <w:szCs w:val="26"/>
        </w:rPr>
      </w:pPr>
      <w:r w:rsidRPr="00235366">
        <w:rPr>
          <w:rFonts w:ascii="Times New Roman" w:hAnsi="Times New Roman"/>
          <w:spacing w:val="2"/>
          <w:sz w:val="26"/>
          <w:szCs w:val="26"/>
        </w:rPr>
        <w:t xml:space="preserve">Уметь пользоваться основными коммуникативными типами речи: описание, рассказ, </w:t>
      </w:r>
      <w:r w:rsidRPr="00235366">
        <w:rPr>
          <w:rFonts w:ascii="Times New Roman" w:hAnsi="Times New Roman"/>
          <w:iCs/>
          <w:color w:val="auto"/>
          <w:spacing w:val="2"/>
          <w:sz w:val="26"/>
          <w:szCs w:val="26"/>
        </w:rPr>
        <w:t>характеристика (персона</w:t>
      </w:r>
      <w:r w:rsidRPr="00235366">
        <w:rPr>
          <w:rFonts w:ascii="Times New Roman" w:hAnsi="Times New Roman"/>
          <w:iCs/>
          <w:color w:val="auto"/>
          <w:sz w:val="26"/>
          <w:szCs w:val="26"/>
        </w:rPr>
        <w:t>жей) с опорой на картинку (небольшой объем).</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bCs/>
          <w:sz w:val="26"/>
          <w:szCs w:val="26"/>
        </w:rPr>
        <w:t>В русле аудирования</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Воспринимать на слух и понимать:</w:t>
      </w:r>
    </w:p>
    <w:p w:rsidR="00951472" w:rsidRPr="00235366" w:rsidRDefault="00951472" w:rsidP="006634C7">
      <w:pPr>
        <w:pStyle w:val="af1"/>
        <w:spacing w:line="276" w:lineRule="auto"/>
        <w:ind w:firstLine="709"/>
        <w:rPr>
          <w:rFonts w:ascii="Times New Roman" w:hAnsi="Times New Roman"/>
          <w:sz w:val="26"/>
          <w:szCs w:val="26"/>
        </w:rPr>
      </w:pPr>
      <w:r w:rsidRPr="00235366">
        <w:rPr>
          <w:rFonts w:ascii="Times New Roman" w:hAnsi="Times New Roman"/>
          <w:sz w:val="26"/>
          <w:szCs w:val="26"/>
        </w:rPr>
        <w:t>речь учителя и одноклассников в процессе общения на уроке и вербально/невербально реагировать на услышанное.</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bCs/>
          <w:sz w:val="26"/>
          <w:szCs w:val="26"/>
        </w:rPr>
        <w:t>В русле чтения</w:t>
      </w:r>
    </w:p>
    <w:p w:rsidR="00951472" w:rsidRPr="00235366" w:rsidRDefault="00951472" w:rsidP="006634C7">
      <w:pPr>
        <w:pStyle w:val="af"/>
        <w:spacing w:line="276" w:lineRule="auto"/>
        <w:ind w:firstLine="709"/>
        <w:rPr>
          <w:rFonts w:ascii="Times New Roman" w:hAnsi="Times New Roman"/>
          <w:color w:val="auto"/>
          <w:sz w:val="26"/>
          <w:szCs w:val="26"/>
        </w:rPr>
      </w:pPr>
      <w:r w:rsidRPr="00235366">
        <w:rPr>
          <w:rFonts w:ascii="Times New Roman" w:hAnsi="Times New Roman"/>
          <w:color w:val="auto"/>
          <w:sz w:val="26"/>
          <w:szCs w:val="26"/>
        </w:rPr>
        <w:t>Читать (использовать метод глобального чтения):</w:t>
      </w:r>
    </w:p>
    <w:p w:rsidR="00951472" w:rsidRPr="00235366" w:rsidRDefault="00951472" w:rsidP="006634C7">
      <w:pPr>
        <w:pStyle w:val="af1"/>
        <w:spacing w:line="276" w:lineRule="auto"/>
        <w:ind w:firstLine="709"/>
        <w:rPr>
          <w:rFonts w:ascii="Times New Roman" w:hAnsi="Times New Roman"/>
          <w:sz w:val="26"/>
          <w:szCs w:val="26"/>
        </w:rPr>
      </w:pPr>
      <w:r w:rsidRPr="00235366">
        <w:rPr>
          <w:rFonts w:ascii="Times New Roman" w:hAnsi="Times New Roman"/>
          <w:color w:val="auto"/>
          <w:spacing w:val="2"/>
          <w:sz w:val="26"/>
          <w:szCs w:val="26"/>
        </w:rPr>
        <w:t>вслух читать слова изучаемой лексики</w:t>
      </w:r>
      <w:r w:rsidRPr="00235366">
        <w:rPr>
          <w:rFonts w:ascii="Times New Roman" w:hAnsi="Times New Roman"/>
          <w:sz w:val="26"/>
          <w:szCs w:val="26"/>
        </w:rPr>
        <w:t xml:space="preserve"> и понимать </w:t>
      </w:r>
      <w:r w:rsidRPr="00235366">
        <w:rPr>
          <w:rFonts w:ascii="Times New Roman" w:hAnsi="Times New Roman"/>
          <w:color w:val="auto"/>
          <w:spacing w:val="2"/>
          <w:sz w:val="26"/>
          <w:szCs w:val="26"/>
        </w:rPr>
        <w:t>небольшие диалоги,</w:t>
      </w:r>
      <w:r w:rsidRPr="00235366">
        <w:rPr>
          <w:rFonts w:ascii="Times New Roman" w:hAnsi="Times New Roman"/>
          <w:spacing w:val="2"/>
          <w:sz w:val="26"/>
          <w:szCs w:val="26"/>
        </w:rPr>
        <w:t xml:space="preserve"> построенные на изученном </w:t>
      </w:r>
      <w:r w:rsidRPr="00235366">
        <w:rPr>
          <w:rFonts w:ascii="Times New Roman" w:hAnsi="Times New Roman"/>
          <w:sz w:val="26"/>
          <w:szCs w:val="26"/>
        </w:rPr>
        <w:t>языковом материале; находить необходимую информацию (имена персонажей, где происходит действие и</w:t>
      </w:r>
      <w:r w:rsidRPr="00235366">
        <w:rPr>
          <w:rFonts w:ascii="Cambria Math" w:hAnsi="Cambria Math" w:cs="Cambria Math"/>
          <w:sz w:val="26"/>
          <w:szCs w:val="26"/>
        </w:rPr>
        <w:t> </w:t>
      </w:r>
      <w:r w:rsidRPr="00235366">
        <w:rPr>
          <w:rFonts w:ascii="Times New Roman" w:hAnsi="Times New Roman"/>
          <w:sz w:val="26"/>
          <w:szCs w:val="26"/>
        </w:rPr>
        <w:t>т.</w:t>
      </w:r>
      <w:r w:rsidRPr="00235366">
        <w:rPr>
          <w:rFonts w:ascii="Cambria Math" w:hAnsi="Cambria Math" w:cs="Cambria Math"/>
          <w:sz w:val="26"/>
          <w:szCs w:val="26"/>
        </w:rPr>
        <w:t> </w:t>
      </w:r>
      <w:r w:rsidRPr="00235366">
        <w:rPr>
          <w:rFonts w:ascii="Times New Roman" w:hAnsi="Times New Roman"/>
          <w:sz w:val="26"/>
          <w:szCs w:val="26"/>
        </w:rPr>
        <w:t>д.).</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bCs/>
          <w:sz w:val="26"/>
          <w:szCs w:val="26"/>
        </w:rPr>
        <w:t>В русле письма</w:t>
      </w:r>
    </w:p>
    <w:p w:rsidR="00951472" w:rsidRPr="00235366" w:rsidRDefault="00951472" w:rsidP="006634C7">
      <w:pPr>
        <w:pStyle w:val="af"/>
        <w:spacing w:line="276" w:lineRule="auto"/>
        <w:ind w:firstLine="709"/>
        <w:rPr>
          <w:rFonts w:ascii="Times New Roman" w:hAnsi="Times New Roman"/>
          <w:color w:val="auto"/>
          <w:sz w:val="26"/>
          <w:szCs w:val="26"/>
        </w:rPr>
      </w:pPr>
      <w:r w:rsidRPr="00235366">
        <w:rPr>
          <w:rFonts w:ascii="Times New Roman" w:hAnsi="Times New Roman"/>
          <w:color w:val="auto"/>
          <w:sz w:val="26"/>
          <w:szCs w:val="26"/>
        </w:rPr>
        <w:t>Знать и уметь писать буквы английского алфавита.</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Владеть:</w:t>
      </w:r>
    </w:p>
    <w:p w:rsidR="00951472" w:rsidRPr="00235366" w:rsidRDefault="00951472" w:rsidP="006634C7">
      <w:pPr>
        <w:pStyle w:val="af1"/>
        <w:spacing w:line="276" w:lineRule="auto"/>
        <w:ind w:firstLine="709"/>
        <w:rPr>
          <w:rFonts w:ascii="Times New Roman" w:hAnsi="Times New Roman"/>
          <w:sz w:val="26"/>
          <w:szCs w:val="26"/>
        </w:rPr>
      </w:pPr>
      <w:r w:rsidRPr="00235366">
        <w:rPr>
          <w:rFonts w:ascii="Times New Roman" w:hAnsi="Times New Roman"/>
          <w:sz w:val="26"/>
          <w:szCs w:val="26"/>
        </w:rPr>
        <w:t>умением выписывать из текста слова, словосочетания и предложения.</w:t>
      </w:r>
    </w:p>
    <w:p w:rsidR="00951472" w:rsidRPr="00235366" w:rsidRDefault="00951472" w:rsidP="006634C7">
      <w:pPr>
        <w:pStyle w:val="af4"/>
        <w:spacing w:before="0" w:after="0" w:line="276" w:lineRule="auto"/>
        <w:ind w:firstLine="709"/>
        <w:jc w:val="both"/>
        <w:rPr>
          <w:rFonts w:ascii="Times New Roman" w:hAnsi="Times New Roman"/>
          <w:b w:val="0"/>
          <w:i w:val="0"/>
          <w:sz w:val="26"/>
          <w:szCs w:val="26"/>
        </w:rPr>
      </w:pPr>
      <w:r w:rsidRPr="00235366">
        <w:rPr>
          <w:rFonts w:ascii="Times New Roman" w:hAnsi="Times New Roman"/>
          <w:b w:val="0"/>
          <w:i w:val="0"/>
          <w:sz w:val="26"/>
          <w:szCs w:val="26"/>
        </w:rPr>
        <w:t>Языковые средства и навыки пользования ими</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bCs/>
          <w:iCs/>
          <w:sz w:val="26"/>
          <w:szCs w:val="26"/>
        </w:rPr>
        <w:t>Английский язык</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bCs/>
          <w:sz w:val="26"/>
          <w:szCs w:val="26"/>
        </w:rPr>
        <w:t>Графика, каллиграфия, орфография. Б</w:t>
      </w:r>
      <w:r w:rsidRPr="00235366">
        <w:rPr>
          <w:rFonts w:ascii="Times New Roman" w:hAnsi="Times New Roman"/>
          <w:sz w:val="26"/>
          <w:szCs w:val="26"/>
        </w:rPr>
        <w:t xml:space="preserve">уквы английского алфавита. Основные буквосочетания. Звуко­буквенные </w:t>
      </w:r>
      <w:r w:rsidRPr="00235366">
        <w:rPr>
          <w:rFonts w:ascii="Times New Roman" w:hAnsi="Times New Roman"/>
          <w:spacing w:val="2"/>
          <w:sz w:val="26"/>
          <w:szCs w:val="26"/>
        </w:rPr>
        <w:t xml:space="preserve">соответствия. Апостроф. </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bCs/>
          <w:sz w:val="26"/>
          <w:szCs w:val="26"/>
        </w:rPr>
        <w:t>Фонетическая сторона речи. П</w:t>
      </w:r>
      <w:r w:rsidRPr="00235366">
        <w:rPr>
          <w:rFonts w:ascii="Times New Roman" w:hAnsi="Times New Roman"/>
          <w:sz w:val="26"/>
          <w:szCs w:val="26"/>
        </w:rPr>
        <w:t>роизношение и различение на слух звуков и звукосочетаний англий</w:t>
      </w:r>
      <w:r w:rsidRPr="00235366">
        <w:rPr>
          <w:rFonts w:ascii="Times New Roman" w:hAnsi="Times New Roman"/>
          <w:spacing w:val="2"/>
          <w:sz w:val="26"/>
          <w:szCs w:val="26"/>
        </w:rPr>
        <w:t xml:space="preserve">ского языка. Соблюдение норм произношения: долгота и </w:t>
      </w:r>
      <w:r w:rsidRPr="00235366">
        <w:rPr>
          <w:rFonts w:ascii="Times New Roman" w:hAnsi="Times New Roman"/>
          <w:sz w:val="26"/>
          <w:szCs w:val="26"/>
        </w:rPr>
        <w:t xml:space="preserve">краткость гласных, отсутствие оглушения звонких согласных </w:t>
      </w:r>
      <w:r w:rsidRPr="00235366">
        <w:rPr>
          <w:rFonts w:ascii="Times New Roman" w:hAnsi="Times New Roman"/>
          <w:spacing w:val="2"/>
          <w:sz w:val="26"/>
          <w:szCs w:val="26"/>
        </w:rPr>
        <w:t xml:space="preserve">в конце слога или слова, отсутствие смягчения согласных перед гласными. Дифтонги. </w:t>
      </w:r>
      <w:r w:rsidRPr="00235366">
        <w:rPr>
          <w:rFonts w:ascii="Times New Roman" w:hAnsi="Times New Roman"/>
          <w:iCs/>
          <w:spacing w:val="2"/>
          <w:sz w:val="26"/>
          <w:szCs w:val="26"/>
        </w:rPr>
        <w:t xml:space="preserve">Связующее «r» </w:t>
      </w:r>
      <w:r w:rsidRPr="00235366">
        <w:rPr>
          <w:rFonts w:ascii="Times New Roman" w:hAnsi="Times New Roman"/>
          <w:iCs/>
          <w:spacing w:val="2"/>
          <w:sz w:val="26"/>
          <w:szCs w:val="26"/>
        </w:rPr>
        <w:lastRenderedPageBreak/>
        <w:t xml:space="preserve">(there is/there are). </w:t>
      </w:r>
      <w:r w:rsidRPr="00235366">
        <w:rPr>
          <w:rFonts w:ascii="Times New Roman" w:hAnsi="Times New Roman"/>
          <w:spacing w:val="2"/>
          <w:sz w:val="26"/>
          <w:szCs w:val="26"/>
        </w:rPr>
        <w:t>Ударение в слове, фразе.</w:t>
      </w:r>
      <w:r w:rsidRPr="00235366">
        <w:rPr>
          <w:rFonts w:ascii="Times New Roman" w:hAnsi="Times New Roman"/>
          <w:iCs/>
          <w:spacing w:val="2"/>
          <w:sz w:val="26"/>
          <w:szCs w:val="26"/>
        </w:rPr>
        <w:t xml:space="preserve"> Отсутствие ударения на служебных словах (артиклях, союзах, предлогах). Членение предложений на смысловые группы.</w:t>
      </w:r>
      <w:r w:rsidRPr="00235366">
        <w:rPr>
          <w:rFonts w:ascii="Times New Roman" w:hAnsi="Times New Roman"/>
          <w:spacing w:val="2"/>
          <w:sz w:val="26"/>
          <w:szCs w:val="26"/>
        </w:rPr>
        <w:t xml:space="preserve"> Ритмико­интонационные особенности повествовательного, побудительного </w:t>
      </w:r>
      <w:r w:rsidRPr="00235366">
        <w:rPr>
          <w:rFonts w:ascii="Times New Roman" w:hAnsi="Times New Roman"/>
          <w:sz w:val="26"/>
          <w:szCs w:val="26"/>
        </w:rPr>
        <w:t>и вопросительного (общий и специальный вопрос) предложе</w:t>
      </w:r>
      <w:r w:rsidRPr="00235366">
        <w:rPr>
          <w:rFonts w:ascii="Times New Roman" w:hAnsi="Times New Roman"/>
          <w:spacing w:val="2"/>
          <w:sz w:val="26"/>
          <w:szCs w:val="26"/>
        </w:rPr>
        <w:t xml:space="preserve">ний. </w:t>
      </w:r>
      <w:r w:rsidRPr="00235366">
        <w:rPr>
          <w:rFonts w:ascii="Times New Roman" w:hAnsi="Times New Roman"/>
          <w:iCs/>
          <w:spacing w:val="2"/>
          <w:sz w:val="26"/>
          <w:szCs w:val="26"/>
        </w:rPr>
        <w:t xml:space="preserve">Интонация перечисления. </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bCs/>
          <w:spacing w:val="-2"/>
          <w:sz w:val="26"/>
          <w:szCs w:val="26"/>
        </w:rPr>
        <w:t xml:space="preserve">Лексическая сторона речи. </w:t>
      </w:r>
      <w:r w:rsidRPr="00235366">
        <w:rPr>
          <w:rFonts w:ascii="Times New Roman" w:hAnsi="Times New Roman"/>
          <w:spacing w:val="-2"/>
          <w:sz w:val="26"/>
          <w:szCs w:val="26"/>
        </w:rPr>
        <w:t>Лексические единицы, обслу</w:t>
      </w:r>
      <w:r w:rsidRPr="00235366">
        <w:rPr>
          <w:rFonts w:ascii="Times New Roman" w:hAnsi="Times New Roman"/>
          <w:sz w:val="26"/>
          <w:szCs w:val="26"/>
        </w:rPr>
        <w:t xml:space="preserve">живающие ситуации общения, в пределах тематики начальной школы, в объёме 300 лексических единиц для усвоения, простейшие </w:t>
      </w:r>
      <w:r w:rsidRPr="00235366">
        <w:rPr>
          <w:rFonts w:ascii="Times New Roman" w:hAnsi="Times New Roman"/>
          <w:spacing w:val="2"/>
          <w:sz w:val="26"/>
          <w:szCs w:val="26"/>
        </w:rPr>
        <w:t xml:space="preserve">устойчивые словосочетания, оценочная лексика и речевые </w:t>
      </w:r>
      <w:r w:rsidRPr="00235366">
        <w:rPr>
          <w:rFonts w:ascii="Times New Roman" w:hAnsi="Times New Roman"/>
          <w:sz w:val="26"/>
          <w:szCs w:val="26"/>
        </w:rPr>
        <w:t xml:space="preserve">клише как элементы речевого этикета, отражающие культуру англоговорящих стран. Интернациональные слова (например, </w:t>
      </w:r>
      <w:r w:rsidRPr="00235366">
        <w:rPr>
          <w:rFonts w:ascii="Times New Roman" w:hAnsi="Times New Roman"/>
          <w:spacing w:val="2"/>
          <w:sz w:val="26"/>
          <w:szCs w:val="26"/>
        </w:rPr>
        <w:t xml:space="preserve">doctor, film).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bCs/>
          <w:sz w:val="26"/>
          <w:szCs w:val="26"/>
        </w:rPr>
        <w:t xml:space="preserve">Грамматическая сторона речи. </w:t>
      </w:r>
      <w:r w:rsidRPr="00235366">
        <w:rPr>
          <w:rFonts w:ascii="Times New Roman" w:hAnsi="Times New Roman"/>
          <w:sz w:val="26"/>
          <w:szCs w:val="26"/>
        </w:rPr>
        <w:t xml:space="preserve">Основные коммуникативные типы предложений: повествовательное, вопросительное, </w:t>
      </w:r>
      <w:r w:rsidRPr="00235366">
        <w:rPr>
          <w:rFonts w:ascii="Times New Roman" w:hAnsi="Times New Roman"/>
          <w:spacing w:val="2"/>
          <w:sz w:val="26"/>
          <w:szCs w:val="26"/>
        </w:rPr>
        <w:t xml:space="preserve">побудительное. Общий и специальный вопросы. Вопросительные слова: what, who, when, where, why, how. Порядок </w:t>
      </w:r>
      <w:r w:rsidRPr="00235366">
        <w:rPr>
          <w:rFonts w:ascii="Times New Roman" w:hAnsi="Times New Roman"/>
          <w:sz w:val="26"/>
          <w:szCs w:val="26"/>
        </w:rPr>
        <w:t xml:space="preserve">слов в предложении. Утвердительные и отрицательные предложения. </w:t>
      </w:r>
      <w:r w:rsidR="004C4DE9" w:rsidRPr="00235366">
        <w:rPr>
          <w:rFonts w:ascii="Times New Roman" w:hAnsi="Times New Roman"/>
          <w:sz w:val="26"/>
          <w:szCs w:val="26"/>
        </w:rPr>
        <w:t>Простое предложение с простым глагольным сказуемым (He speaks English.), составным именным (My family is big.) и составным глагольным (I like to dance</w:t>
      </w:r>
      <w:r w:rsidR="004C4DE9">
        <w:rPr>
          <w:rFonts w:ascii="Times New Roman" w:hAnsi="Times New Roman"/>
          <w:sz w:val="26"/>
          <w:szCs w:val="26"/>
        </w:rPr>
        <w:t>)</w:t>
      </w:r>
      <w:r w:rsidR="004C4DE9" w:rsidRPr="00235366">
        <w:rPr>
          <w:rFonts w:ascii="Times New Roman" w:hAnsi="Times New Roman"/>
          <w:sz w:val="26"/>
          <w:szCs w:val="26"/>
        </w:rPr>
        <w:t xml:space="preserve">. </w:t>
      </w:r>
      <w:r w:rsidRPr="00235366">
        <w:rPr>
          <w:rFonts w:ascii="Times New Roman" w:hAnsi="Times New Roman"/>
          <w:sz w:val="26"/>
          <w:szCs w:val="26"/>
        </w:rPr>
        <w:t xml:space="preserve">She can skate well.) сказуемым. Побудительные предложения в утвердительной (Help me, please.) и отрицательной (Don’t be late!) формах. </w:t>
      </w:r>
      <w:r w:rsidR="004C4DE9" w:rsidRPr="00235366">
        <w:rPr>
          <w:rFonts w:ascii="Times New Roman" w:hAnsi="Times New Roman"/>
          <w:iCs/>
          <w:sz w:val="26"/>
          <w:szCs w:val="26"/>
        </w:rPr>
        <w:t>Безличные предложения в настоящем времени (It is cold</w:t>
      </w:r>
      <w:r w:rsidR="004C4DE9">
        <w:rPr>
          <w:rFonts w:ascii="Times New Roman" w:hAnsi="Times New Roman"/>
          <w:iCs/>
          <w:sz w:val="26"/>
          <w:szCs w:val="26"/>
        </w:rPr>
        <w:t>)</w:t>
      </w:r>
      <w:r w:rsidR="004C4DE9" w:rsidRPr="00235366">
        <w:rPr>
          <w:rFonts w:ascii="Times New Roman" w:hAnsi="Times New Roman"/>
          <w:iCs/>
          <w:sz w:val="26"/>
          <w:szCs w:val="26"/>
        </w:rPr>
        <w:t xml:space="preserve">. </w:t>
      </w:r>
      <w:r w:rsidRPr="00235366">
        <w:rPr>
          <w:rFonts w:ascii="Times New Roman" w:hAnsi="Times New Roman"/>
          <w:iCs/>
          <w:sz w:val="26"/>
          <w:szCs w:val="26"/>
        </w:rPr>
        <w:t>It’s five o</w:t>
      </w:r>
      <w:r w:rsidRPr="00235366">
        <w:rPr>
          <w:rFonts w:ascii="Times New Roman" w:hAnsi="Times New Roman"/>
          <w:sz w:val="26"/>
          <w:szCs w:val="26"/>
        </w:rPr>
        <w:t>’</w:t>
      </w:r>
      <w:r w:rsidRPr="00235366">
        <w:rPr>
          <w:rFonts w:ascii="Times New Roman" w:hAnsi="Times New Roman"/>
          <w:iCs/>
          <w:sz w:val="26"/>
          <w:szCs w:val="26"/>
        </w:rPr>
        <w:t>clock.).</w:t>
      </w:r>
      <w:r w:rsidRPr="00235366">
        <w:rPr>
          <w:rFonts w:ascii="Times New Roman" w:hAnsi="Times New Roman"/>
          <w:sz w:val="26"/>
          <w:szCs w:val="26"/>
        </w:rPr>
        <w:t xml:space="preserve"> Предложения с оборотом there is/there are. Простые распространённые предложения. Предложения </w:t>
      </w:r>
      <w:r w:rsidRPr="00235366">
        <w:rPr>
          <w:rFonts w:ascii="Times New Roman" w:hAnsi="Times New Roman"/>
          <w:spacing w:val="2"/>
          <w:sz w:val="26"/>
          <w:szCs w:val="26"/>
        </w:rPr>
        <w:t xml:space="preserve">с однородными членами.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Глагольные конструкции I’d like to… Существительные в единственном и множественном числе (образованные по </w:t>
      </w:r>
      <w:r w:rsidRPr="00235366">
        <w:rPr>
          <w:rFonts w:ascii="Times New Roman" w:hAnsi="Times New Roman"/>
          <w:sz w:val="26"/>
          <w:szCs w:val="26"/>
        </w:rPr>
        <w:t xml:space="preserve">правилу и исключения), существительные с неопределённым, определённым и нулевым артиклем. </w:t>
      </w:r>
    </w:p>
    <w:p w:rsidR="00951472" w:rsidRPr="00235366" w:rsidRDefault="00951472" w:rsidP="006634C7">
      <w:pPr>
        <w:pStyle w:val="af"/>
        <w:spacing w:line="276" w:lineRule="auto"/>
        <w:ind w:firstLine="709"/>
        <w:rPr>
          <w:rFonts w:ascii="Times New Roman" w:hAnsi="Times New Roman"/>
          <w:iCs/>
          <w:sz w:val="26"/>
          <w:szCs w:val="26"/>
        </w:rPr>
      </w:pPr>
      <w:r w:rsidRPr="00235366">
        <w:rPr>
          <w:rFonts w:ascii="Times New Roman" w:hAnsi="Times New Roman"/>
          <w:sz w:val="26"/>
          <w:szCs w:val="26"/>
        </w:rPr>
        <w:t xml:space="preserve">Местоимения: личные (в именительном и объектном падежах), притяжательные, вопросительные, указательные (this/these, that/those), </w:t>
      </w:r>
      <w:r w:rsidRPr="00235366">
        <w:rPr>
          <w:rFonts w:ascii="Times New Roman" w:hAnsi="Times New Roman"/>
          <w:iCs/>
          <w:sz w:val="26"/>
          <w:szCs w:val="26"/>
        </w:rPr>
        <w:t>неопределённые (some, any — некоторые случаи употребления).</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iCs/>
          <w:spacing w:val="2"/>
          <w:sz w:val="26"/>
          <w:szCs w:val="26"/>
        </w:rPr>
        <w:t>Наречия</w:t>
      </w:r>
      <w:r w:rsidR="00CB6C03" w:rsidRPr="00CB6C03">
        <w:rPr>
          <w:rFonts w:ascii="Times New Roman" w:hAnsi="Times New Roman"/>
          <w:iCs/>
          <w:spacing w:val="2"/>
          <w:sz w:val="26"/>
          <w:szCs w:val="26"/>
          <w:lang w:val="en-US"/>
        </w:rPr>
        <w:t xml:space="preserve"> </w:t>
      </w:r>
      <w:r w:rsidRPr="00235366">
        <w:rPr>
          <w:rFonts w:ascii="Times New Roman" w:hAnsi="Times New Roman"/>
          <w:iCs/>
          <w:spacing w:val="2"/>
          <w:sz w:val="26"/>
          <w:szCs w:val="26"/>
        </w:rPr>
        <w:t>времени</w:t>
      </w:r>
      <w:r w:rsidRPr="00235366">
        <w:rPr>
          <w:rFonts w:ascii="Times New Roman" w:hAnsi="Times New Roman"/>
          <w:iCs/>
          <w:spacing w:val="2"/>
          <w:sz w:val="26"/>
          <w:szCs w:val="26"/>
          <w:lang w:val="en-US"/>
        </w:rPr>
        <w:t xml:space="preserve"> (yesterday, tomorrow, never, usually, </w:t>
      </w:r>
      <w:r w:rsidRPr="00235366">
        <w:rPr>
          <w:rFonts w:ascii="Times New Roman" w:hAnsi="Times New Roman"/>
          <w:iCs/>
          <w:sz w:val="26"/>
          <w:szCs w:val="26"/>
          <w:lang w:val="en-US"/>
        </w:rPr>
        <w:t xml:space="preserve">often, sometimes). </w:t>
      </w:r>
      <w:r w:rsidRPr="00235366">
        <w:rPr>
          <w:rFonts w:ascii="Times New Roman" w:hAnsi="Times New Roman"/>
          <w:iCs/>
          <w:sz w:val="26"/>
          <w:szCs w:val="26"/>
        </w:rPr>
        <w:t>Наречия степени (much, little, very).</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Количественные числительные (до 100), порядковые числительные (до 10).</w:t>
      </w:r>
    </w:p>
    <w:p w:rsidR="00951472" w:rsidRPr="00235366" w:rsidRDefault="00951472" w:rsidP="006634C7">
      <w:pPr>
        <w:pStyle w:val="af"/>
        <w:spacing w:line="276" w:lineRule="auto"/>
        <w:ind w:firstLine="709"/>
        <w:rPr>
          <w:rFonts w:ascii="Times New Roman" w:hAnsi="Times New Roman"/>
          <w:bCs/>
          <w:iCs/>
          <w:sz w:val="26"/>
          <w:szCs w:val="26"/>
          <w:lang w:val="en-US"/>
        </w:rPr>
      </w:pPr>
      <w:r w:rsidRPr="00235366">
        <w:rPr>
          <w:rFonts w:ascii="Times New Roman" w:hAnsi="Times New Roman"/>
          <w:spacing w:val="2"/>
          <w:sz w:val="26"/>
          <w:szCs w:val="26"/>
        </w:rPr>
        <w:t>Наиболее</w:t>
      </w:r>
      <w:r w:rsidR="00CB6C03" w:rsidRPr="00CB6C03">
        <w:rPr>
          <w:rFonts w:ascii="Times New Roman" w:hAnsi="Times New Roman"/>
          <w:spacing w:val="2"/>
          <w:sz w:val="26"/>
          <w:szCs w:val="26"/>
          <w:lang w:val="en-US"/>
        </w:rPr>
        <w:t xml:space="preserve"> </w:t>
      </w:r>
      <w:r w:rsidRPr="00235366">
        <w:rPr>
          <w:rFonts w:ascii="Times New Roman" w:hAnsi="Times New Roman"/>
          <w:spacing w:val="2"/>
          <w:sz w:val="26"/>
          <w:szCs w:val="26"/>
        </w:rPr>
        <w:t>употребительные</w:t>
      </w:r>
      <w:r w:rsidR="00CB6C03" w:rsidRPr="00CB6C03">
        <w:rPr>
          <w:rFonts w:ascii="Times New Roman" w:hAnsi="Times New Roman"/>
          <w:spacing w:val="2"/>
          <w:sz w:val="26"/>
          <w:szCs w:val="26"/>
          <w:lang w:val="en-US"/>
        </w:rPr>
        <w:t xml:space="preserve"> </w:t>
      </w:r>
      <w:r w:rsidRPr="00235366">
        <w:rPr>
          <w:rFonts w:ascii="Times New Roman" w:hAnsi="Times New Roman"/>
          <w:spacing w:val="2"/>
          <w:sz w:val="26"/>
          <w:szCs w:val="26"/>
        </w:rPr>
        <w:t>предлоги</w:t>
      </w:r>
      <w:r w:rsidRPr="00235366">
        <w:rPr>
          <w:rFonts w:ascii="Times New Roman" w:hAnsi="Times New Roman"/>
          <w:spacing w:val="2"/>
          <w:sz w:val="26"/>
          <w:szCs w:val="26"/>
          <w:lang w:val="en-US"/>
        </w:rPr>
        <w:t xml:space="preserve">: in, on, at, into, to, </w:t>
      </w:r>
      <w:r w:rsidRPr="00235366">
        <w:rPr>
          <w:rFonts w:ascii="Times New Roman" w:hAnsi="Times New Roman"/>
          <w:sz w:val="26"/>
          <w:szCs w:val="26"/>
          <w:lang w:val="en-US"/>
        </w:rPr>
        <w:t>from, of, with.</w:t>
      </w:r>
    </w:p>
    <w:p w:rsidR="00951472" w:rsidRPr="00235366" w:rsidRDefault="00951472" w:rsidP="006634C7">
      <w:pPr>
        <w:pStyle w:val="af"/>
        <w:spacing w:line="276" w:lineRule="auto"/>
        <w:ind w:firstLine="709"/>
        <w:rPr>
          <w:rFonts w:ascii="Times New Roman" w:hAnsi="Times New Roman"/>
          <w:bCs/>
          <w:iCs/>
          <w:sz w:val="26"/>
          <w:szCs w:val="26"/>
        </w:rPr>
      </w:pPr>
      <w:r w:rsidRPr="00235366">
        <w:rPr>
          <w:rFonts w:ascii="Times New Roman" w:hAnsi="Times New Roman"/>
          <w:bCs/>
          <w:iCs/>
          <w:sz w:val="26"/>
          <w:szCs w:val="26"/>
        </w:rPr>
        <w:t>Социокультурная осведомлённость</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В процессе обучения иностранному языку в начальной школе обучающиеся знакомятся: с названиями стран из</w:t>
      </w:r>
      <w:r w:rsidRPr="00235366">
        <w:rPr>
          <w:rFonts w:ascii="Times New Roman" w:hAnsi="Times New Roman"/>
          <w:sz w:val="26"/>
          <w:szCs w:val="26"/>
        </w:rPr>
        <w:t xml:space="preserve">учаемого языка; с некоторыми литературными персонажами </w:t>
      </w:r>
      <w:r w:rsidRPr="00235366">
        <w:rPr>
          <w:rFonts w:ascii="Times New Roman" w:hAnsi="Times New Roman"/>
          <w:spacing w:val="2"/>
          <w:sz w:val="26"/>
          <w:szCs w:val="26"/>
        </w:rPr>
        <w:t xml:space="preserve">популярных детских произведений; с сюжетами некоторых популярных сказок, а также небольшими произведениями </w:t>
      </w:r>
      <w:r w:rsidRPr="00235366">
        <w:rPr>
          <w:rFonts w:ascii="Times New Roman" w:hAnsi="Times New Roman"/>
          <w:sz w:val="26"/>
          <w:szCs w:val="26"/>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CB6C03" w:rsidRDefault="00FA797B" w:rsidP="006634C7">
      <w:pPr>
        <w:pStyle w:val="4"/>
        <w:spacing w:before="0" w:after="0" w:line="276" w:lineRule="auto"/>
        <w:rPr>
          <w:rFonts w:ascii="Times New Roman" w:hAnsi="Times New Roman" w:cs="Times New Roman"/>
          <w:b/>
          <w:sz w:val="26"/>
          <w:szCs w:val="26"/>
        </w:rPr>
      </w:pPr>
      <w:r w:rsidRPr="00CB6C03">
        <w:rPr>
          <w:rFonts w:ascii="Times New Roman" w:hAnsi="Times New Roman" w:cs="Times New Roman"/>
          <w:b/>
          <w:sz w:val="26"/>
          <w:szCs w:val="26"/>
        </w:rPr>
        <w:t>6</w:t>
      </w:r>
      <w:r w:rsidR="00951472" w:rsidRPr="00CB6C03">
        <w:rPr>
          <w:rFonts w:ascii="Times New Roman" w:hAnsi="Times New Roman" w:cs="Times New Roman"/>
          <w:b/>
          <w:sz w:val="26"/>
          <w:szCs w:val="26"/>
        </w:rPr>
        <w:t>. Математика</w:t>
      </w:r>
    </w:p>
    <w:p w:rsidR="00951472" w:rsidRPr="00235366" w:rsidRDefault="00951472" w:rsidP="006634C7">
      <w:pPr>
        <w:pStyle w:val="af"/>
        <w:spacing w:line="276" w:lineRule="auto"/>
        <w:ind w:firstLine="708"/>
        <w:rPr>
          <w:rFonts w:ascii="Times New Roman" w:hAnsi="Times New Roman"/>
          <w:bCs/>
          <w:iCs/>
          <w:sz w:val="26"/>
          <w:szCs w:val="26"/>
        </w:rPr>
      </w:pPr>
      <w:r w:rsidRPr="00235366">
        <w:rPr>
          <w:rFonts w:ascii="Times New Roman" w:hAnsi="Times New Roman"/>
          <w:bCs/>
          <w:iCs/>
          <w:sz w:val="26"/>
          <w:szCs w:val="26"/>
        </w:rPr>
        <w:t>Числа и величины</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z w:val="26"/>
          <w:szCs w:val="26"/>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z w:val="26"/>
          <w:szCs w:val="26"/>
        </w:rPr>
        <w:lastRenderedPageBreak/>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235366">
        <w:rPr>
          <w:rFonts w:ascii="Times New Roman" w:hAnsi="Times New Roman"/>
          <w:spacing w:val="2"/>
          <w:sz w:val="26"/>
          <w:szCs w:val="26"/>
        </w:rPr>
        <w:t xml:space="preserve">ние и упорядочение однородных величин. Доля величины </w:t>
      </w:r>
      <w:r w:rsidRPr="00235366">
        <w:rPr>
          <w:rFonts w:ascii="Times New Roman" w:hAnsi="Times New Roman"/>
          <w:sz w:val="26"/>
          <w:szCs w:val="26"/>
        </w:rPr>
        <w:t>(половина, треть, четверть, десятая, сотая, тысячная).</w:t>
      </w:r>
    </w:p>
    <w:p w:rsidR="00951472" w:rsidRPr="00235366" w:rsidRDefault="00951472" w:rsidP="006634C7">
      <w:pPr>
        <w:pStyle w:val="af"/>
        <w:spacing w:line="276" w:lineRule="auto"/>
        <w:ind w:firstLine="708"/>
        <w:rPr>
          <w:rFonts w:ascii="Times New Roman" w:hAnsi="Times New Roman"/>
          <w:bCs/>
          <w:iCs/>
          <w:sz w:val="26"/>
          <w:szCs w:val="26"/>
        </w:rPr>
      </w:pPr>
      <w:r w:rsidRPr="00235366">
        <w:rPr>
          <w:rFonts w:ascii="Times New Roman" w:hAnsi="Times New Roman"/>
          <w:bCs/>
          <w:iCs/>
          <w:sz w:val="26"/>
          <w:szCs w:val="26"/>
        </w:rPr>
        <w:t>Арифметические действия</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pacing w:val="2"/>
          <w:sz w:val="26"/>
          <w:szCs w:val="26"/>
        </w:rPr>
        <w:t xml:space="preserve">Сложение, вычитание, умножение и деление. Названия </w:t>
      </w:r>
      <w:r w:rsidRPr="00235366">
        <w:rPr>
          <w:rFonts w:ascii="Times New Roman" w:hAnsi="Times New Roman"/>
          <w:sz w:val="26"/>
          <w:szCs w:val="26"/>
        </w:rPr>
        <w:t>компонентов арифметических действий, знаки действий. Таблица сложения. Таблица умножения. Связь между сложени</w:t>
      </w:r>
      <w:r w:rsidRPr="00235366">
        <w:rPr>
          <w:rFonts w:ascii="Times New Roman" w:hAnsi="Times New Roman"/>
          <w:spacing w:val="2"/>
          <w:sz w:val="26"/>
          <w:szCs w:val="26"/>
        </w:rPr>
        <w:t xml:space="preserve">ем, вычитанием, умножением и делением. Нахождение неизвестного компонента арифметического действия. Деление </w:t>
      </w:r>
      <w:r w:rsidRPr="00235366">
        <w:rPr>
          <w:rFonts w:ascii="Times New Roman" w:hAnsi="Times New Roman"/>
          <w:sz w:val="26"/>
          <w:szCs w:val="26"/>
        </w:rPr>
        <w:t>с остатком.</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z w:val="26"/>
          <w:szCs w:val="26"/>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235366">
        <w:rPr>
          <w:rFonts w:ascii="Times New Roman" w:hAnsi="Times New Roman"/>
          <w:spacing w:val="2"/>
          <w:sz w:val="26"/>
          <w:szCs w:val="26"/>
        </w:rPr>
        <w:t>свойств арифметических действий в вычислениях (переста</w:t>
      </w:r>
      <w:r w:rsidRPr="00235366">
        <w:rPr>
          <w:rFonts w:ascii="Times New Roman" w:hAnsi="Times New Roman"/>
          <w:sz w:val="26"/>
          <w:szCs w:val="26"/>
        </w:rPr>
        <w:t>новка и группировка слагаемых в сумме, множителей в произведении; умножение суммы и разности на число).</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z w:val="26"/>
          <w:szCs w:val="26"/>
        </w:rPr>
        <w:t xml:space="preserve">Алгоритмы письменного сложения, вычитания, умножения и деления многозначных чисел.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Способы проверки правильности вычислений (алгоритм, </w:t>
      </w:r>
      <w:r w:rsidRPr="00235366">
        <w:rPr>
          <w:rFonts w:ascii="Times New Roman" w:hAnsi="Times New Roman"/>
          <w:sz w:val="26"/>
          <w:szCs w:val="26"/>
        </w:rPr>
        <w:t>обратное действие, оценка достоверности, прикидки результата, вычисление на калькуляторе).</w:t>
      </w:r>
    </w:p>
    <w:p w:rsidR="00951472" w:rsidRPr="00235366" w:rsidRDefault="00951472" w:rsidP="006634C7">
      <w:pPr>
        <w:pStyle w:val="af"/>
        <w:spacing w:line="276" w:lineRule="auto"/>
        <w:ind w:firstLine="708"/>
        <w:rPr>
          <w:rFonts w:ascii="Times New Roman" w:hAnsi="Times New Roman"/>
          <w:bCs/>
          <w:iCs/>
          <w:sz w:val="26"/>
          <w:szCs w:val="26"/>
        </w:rPr>
      </w:pPr>
      <w:r w:rsidRPr="00235366">
        <w:rPr>
          <w:rFonts w:ascii="Times New Roman" w:hAnsi="Times New Roman"/>
          <w:bCs/>
          <w:iCs/>
          <w:sz w:val="26"/>
          <w:szCs w:val="26"/>
        </w:rPr>
        <w:t>Работа с текстовыми задачами</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pacing w:val="-2"/>
          <w:sz w:val="26"/>
          <w:szCs w:val="26"/>
        </w:rPr>
        <w:t>Решение текстовых задач арифметическим способом. Зада</w:t>
      </w:r>
      <w:r w:rsidRPr="00235366">
        <w:rPr>
          <w:rFonts w:ascii="Times New Roman" w:hAnsi="Times New Roman"/>
          <w:sz w:val="26"/>
          <w:szCs w:val="26"/>
        </w:rPr>
        <w:t>чи, содержащие отношения «больше (меньше) на…», «больше (меньше) в…». Зависимости между величинами, характеризу</w:t>
      </w:r>
      <w:r w:rsidRPr="00235366">
        <w:rPr>
          <w:rFonts w:ascii="Times New Roman" w:hAnsi="Times New Roman"/>
          <w:spacing w:val="2"/>
          <w:sz w:val="26"/>
          <w:szCs w:val="26"/>
        </w:rPr>
        <w:t>ющими процессы движения, работы, купли</w:t>
      </w:r>
      <w:r w:rsidRPr="00235366">
        <w:rPr>
          <w:rFonts w:ascii="Times New Roman" w:hAnsi="Times New Roman"/>
          <w:spacing w:val="2"/>
          <w:sz w:val="26"/>
          <w:szCs w:val="26"/>
        </w:rPr>
        <w:noBreakHyphen/>
        <w:t>продажи и</w:t>
      </w:r>
      <w:r w:rsidRPr="00235366">
        <w:rPr>
          <w:rFonts w:ascii="Times New Roman" w:hAnsi="Times New Roman"/>
          <w:spacing w:val="2"/>
          <w:sz w:val="26"/>
          <w:szCs w:val="26"/>
        </w:rPr>
        <w:t> </w:t>
      </w:r>
      <w:r w:rsidRPr="00235366">
        <w:rPr>
          <w:rFonts w:ascii="Times New Roman" w:hAnsi="Times New Roman"/>
          <w:spacing w:val="2"/>
          <w:sz w:val="26"/>
          <w:szCs w:val="26"/>
        </w:rPr>
        <w:t xml:space="preserve">др. </w:t>
      </w:r>
      <w:r w:rsidRPr="00235366">
        <w:rPr>
          <w:rFonts w:ascii="Times New Roman" w:hAnsi="Times New Roman"/>
          <w:sz w:val="26"/>
          <w:szCs w:val="26"/>
        </w:rPr>
        <w:t>Скорость, время, путь; объём работы, время, производительность труда; количество товара, его цена и стоимость и</w:t>
      </w:r>
      <w:r w:rsidRPr="00235366">
        <w:rPr>
          <w:rFonts w:ascii="Times New Roman" w:hAnsi="Times New Roman"/>
          <w:sz w:val="26"/>
          <w:szCs w:val="26"/>
        </w:rPr>
        <w:t> </w:t>
      </w:r>
      <w:r w:rsidRPr="00235366">
        <w:rPr>
          <w:rFonts w:ascii="Times New Roman" w:hAnsi="Times New Roman"/>
          <w:sz w:val="26"/>
          <w:szCs w:val="26"/>
        </w:rPr>
        <w:t xml:space="preserve">др. </w:t>
      </w:r>
      <w:r w:rsidRPr="00235366">
        <w:rPr>
          <w:rFonts w:ascii="Times New Roman" w:hAnsi="Times New Roman"/>
          <w:spacing w:val="2"/>
          <w:sz w:val="26"/>
          <w:szCs w:val="26"/>
        </w:rPr>
        <w:t xml:space="preserve">Планирование хода решения задачи. Представление текста </w:t>
      </w:r>
      <w:r w:rsidRPr="00235366">
        <w:rPr>
          <w:rFonts w:ascii="Times New Roman" w:hAnsi="Times New Roman"/>
          <w:sz w:val="26"/>
          <w:szCs w:val="26"/>
        </w:rPr>
        <w:t>задачи (схема, таблица и другие модели).</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z w:val="26"/>
          <w:szCs w:val="26"/>
        </w:rPr>
        <w:t>Задачи на нахождение доли целого и целого по его доле.</w:t>
      </w:r>
    </w:p>
    <w:p w:rsidR="00951472" w:rsidRPr="00235366" w:rsidRDefault="00951472" w:rsidP="006634C7">
      <w:pPr>
        <w:pStyle w:val="af"/>
        <w:spacing w:line="276" w:lineRule="auto"/>
        <w:ind w:firstLine="708"/>
        <w:rPr>
          <w:rFonts w:ascii="Times New Roman" w:hAnsi="Times New Roman"/>
          <w:bCs/>
          <w:iCs/>
          <w:sz w:val="26"/>
          <w:szCs w:val="26"/>
        </w:rPr>
      </w:pPr>
      <w:r w:rsidRPr="00235366">
        <w:rPr>
          <w:rFonts w:ascii="Times New Roman" w:hAnsi="Times New Roman"/>
          <w:bCs/>
          <w:iCs/>
          <w:spacing w:val="2"/>
          <w:sz w:val="26"/>
          <w:szCs w:val="26"/>
        </w:rPr>
        <w:t>Пространственные отношения. Геометрические фи</w:t>
      </w:r>
      <w:r w:rsidRPr="00235366">
        <w:rPr>
          <w:rFonts w:ascii="Times New Roman" w:hAnsi="Times New Roman"/>
          <w:bCs/>
          <w:iCs/>
          <w:sz w:val="26"/>
          <w:szCs w:val="26"/>
        </w:rPr>
        <w:t>гуры</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235366">
        <w:rPr>
          <w:rFonts w:ascii="Times New Roman" w:hAnsi="Times New Roman"/>
          <w:sz w:val="26"/>
          <w:szCs w:val="26"/>
        </w:rPr>
        <w:t>геометрических фигур: точка, линия (кривая, прямая), отрезок, ломаная, угол, многоугольник, треугольник, прямоуголь</w:t>
      </w:r>
      <w:r w:rsidRPr="00235366">
        <w:rPr>
          <w:rFonts w:ascii="Times New Roman" w:hAnsi="Times New Roman"/>
          <w:spacing w:val="2"/>
          <w:sz w:val="26"/>
          <w:szCs w:val="26"/>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235366">
        <w:rPr>
          <w:rFonts w:ascii="Times New Roman" w:hAnsi="Times New Roman"/>
          <w:sz w:val="26"/>
          <w:szCs w:val="26"/>
        </w:rPr>
        <w:t>куб, шар, параллелепипед, пирамида, цилиндр, конус.</w:t>
      </w:r>
    </w:p>
    <w:p w:rsidR="00951472" w:rsidRPr="00235366" w:rsidRDefault="00951472" w:rsidP="006634C7">
      <w:pPr>
        <w:pStyle w:val="af"/>
        <w:spacing w:line="276" w:lineRule="auto"/>
        <w:ind w:firstLine="708"/>
        <w:rPr>
          <w:rFonts w:ascii="Times New Roman" w:hAnsi="Times New Roman"/>
          <w:bCs/>
          <w:iCs/>
          <w:sz w:val="26"/>
          <w:szCs w:val="26"/>
        </w:rPr>
      </w:pPr>
      <w:r w:rsidRPr="00235366">
        <w:rPr>
          <w:rFonts w:ascii="Times New Roman" w:hAnsi="Times New Roman"/>
          <w:bCs/>
          <w:iCs/>
          <w:sz w:val="26"/>
          <w:szCs w:val="26"/>
        </w:rPr>
        <w:t>Геометрические величины</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pacing w:val="2"/>
          <w:sz w:val="26"/>
          <w:szCs w:val="26"/>
        </w:rPr>
        <w:t xml:space="preserve">Геометрические величины и их измерение. Измерение </w:t>
      </w:r>
      <w:r w:rsidRPr="00235366">
        <w:rPr>
          <w:rFonts w:ascii="Times New Roman" w:hAnsi="Times New Roman"/>
          <w:sz w:val="26"/>
          <w:szCs w:val="26"/>
        </w:rPr>
        <w:t>длины отрезка. Единицы длины (мм, см, дм, м, км). Периметр. Вычисление периметра многоугольника.</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z w:val="26"/>
          <w:szCs w:val="26"/>
        </w:rPr>
        <w:t>Площадь геометрической фигуры. Единицы площади (см</w:t>
      </w:r>
      <w:r w:rsidRPr="00235366">
        <w:rPr>
          <w:rFonts w:ascii="Times New Roman" w:hAnsi="Times New Roman"/>
          <w:sz w:val="26"/>
          <w:szCs w:val="26"/>
          <w:vertAlign w:val="superscript"/>
        </w:rPr>
        <w:t>2</w:t>
      </w:r>
      <w:r w:rsidRPr="00235366">
        <w:rPr>
          <w:rFonts w:ascii="Times New Roman" w:hAnsi="Times New Roman"/>
          <w:sz w:val="26"/>
          <w:szCs w:val="26"/>
        </w:rPr>
        <w:t xml:space="preserve">, </w:t>
      </w:r>
      <w:r w:rsidRPr="00235366">
        <w:rPr>
          <w:rFonts w:ascii="Times New Roman" w:hAnsi="Times New Roman"/>
          <w:spacing w:val="2"/>
          <w:sz w:val="26"/>
          <w:szCs w:val="26"/>
        </w:rPr>
        <w:t>дм</w:t>
      </w:r>
      <w:r w:rsidRPr="00235366">
        <w:rPr>
          <w:rFonts w:ascii="Times New Roman" w:hAnsi="Times New Roman"/>
          <w:spacing w:val="2"/>
          <w:sz w:val="26"/>
          <w:szCs w:val="26"/>
          <w:vertAlign w:val="superscript"/>
        </w:rPr>
        <w:t>2</w:t>
      </w:r>
      <w:r w:rsidRPr="00235366">
        <w:rPr>
          <w:rFonts w:ascii="Times New Roman" w:hAnsi="Times New Roman"/>
          <w:spacing w:val="2"/>
          <w:sz w:val="26"/>
          <w:szCs w:val="26"/>
        </w:rPr>
        <w:t>, м</w:t>
      </w:r>
      <w:r w:rsidRPr="00235366">
        <w:rPr>
          <w:rFonts w:ascii="Times New Roman" w:hAnsi="Times New Roman"/>
          <w:spacing w:val="2"/>
          <w:sz w:val="26"/>
          <w:szCs w:val="26"/>
          <w:vertAlign w:val="superscript"/>
        </w:rPr>
        <w:t>2</w:t>
      </w:r>
      <w:r w:rsidRPr="00235366">
        <w:rPr>
          <w:rFonts w:ascii="Times New Roman" w:hAnsi="Times New Roman"/>
          <w:spacing w:val="2"/>
          <w:sz w:val="26"/>
          <w:szCs w:val="26"/>
        </w:rPr>
        <w:t xml:space="preserve">). </w:t>
      </w:r>
      <w:r w:rsidRPr="00235366">
        <w:rPr>
          <w:rFonts w:ascii="Times New Roman" w:hAnsi="Times New Roman"/>
          <w:sz w:val="26"/>
          <w:szCs w:val="26"/>
        </w:rPr>
        <w:t>Вычисление площади прямоугольника.</w:t>
      </w:r>
    </w:p>
    <w:p w:rsidR="00951472" w:rsidRPr="00235366" w:rsidRDefault="00951472" w:rsidP="006634C7">
      <w:pPr>
        <w:pStyle w:val="af"/>
        <w:spacing w:line="276" w:lineRule="auto"/>
        <w:ind w:firstLine="708"/>
        <w:rPr>
          <w:rFonts w:ascii="Times New Roman" w:hAnsi="Times New Roman"/>
          <w:bCs/>
          <w:iCs/>
          <w:sz w:val="26"/>
          <w:szCs w:val="26"/>
        </w:rPr>
      </w:pPr>
      <w:r w:rsidRPr="00235366">
        <w:rPr>
          <w:rFonts w:ascii="Times New Roman" w:hAnsi="Times New Roman"/>
          <w:bCs/>
          <w:iCs/>
          <w:sz w:val="26"/>
          <w:szCs w:val="26"/>
        </w:rPr>
        <w:t>Работа с информацией</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z w:val="26"/>
          <w:szCs w:val="26"/>
        </w:rPr>
        <w:lastRenderedPageBreak/>
        <w:t xml:space="preserve">Сбор и представление информации, связанной со счётом </w:t>
      </w:r>
      <w:r w:rsidRPr="00235366">
        <w:rPr>
          <w:rFonts w:ascii="Times New Roman" w:hAnsi="Times New Roman"/>
          <w:spacing w:val="2"/>
          <w:sz w:val="26"/>
          <w:szCs w:val="26"/>
        </w:rPr>
        <w:t xml:space="preserve">(пересчётом), измерением величин; фиксирование, анализ </w:t>
      </w:r>
      <w:r w:rsidRPr="00235366">
        <w:rPr>
          <w:rFonts w:ascii="Times New Roman" w:hAnsi="Times New Roman"/>
          <w:sz w:val="26"/>
          <w:szCs w:val="26"/>
        </w:rPr>
        <w:t>полученной информации.</w:t>
      </w:r>
    </w:p>
    <w:p w:rsidR="00951472" w:rsidRPr="00235366" w:rsidRDefault="00951472" w:rsidP="006634C7">
      <w:pPr>
        <w:pStyle w:val="af"/>
        <w:spacing w:line="276" w:lineRule="auto"/>
        <w:ind w:firstLine="708"/>
        <w:rPr>
          <w:rFonts w:ascii="Times New Roman" w:hAnsi="Times New Roman"/>
          <w:spacing w:val="-2"/>
          <w:sz w:val="26"/>
          <w:szCs w:val="26"/>
        </w:rPr>
      </w:pPr>
      <w:r w:rsidRPr="00235366">
        <w:rPr>
          <w:rFonts w:ascii="Times New Roman" w:hAnsi="Times New Roman"/>
          <w:spacing w:val="-2"/>
          <w:sz w:val="26"/>
          <w:szCs w:val="26"/>
        </w:rPr>
        <w:t>Построение простейших выражений с помощью логических связок и слов («и»; «не»; «если… то…»; «верно/неверно, что…»; «каждый»; «все»; «некоторые»).</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pacing w:val="-2"/>
          <w:sz w:val="26"/>
          <w:szCs w:val="26"/>
        </w:rPr>
        <w:t>Составление конечной последовательности (цепочки) пред</w:t>
      </w:r>
      <w:r w:rsidRPr="00235366">
        <w:rPr>
          <w:rFonts w:ascii="Times New Roman" w:hAnsi="Times New Roman"/>
          <w:spacing w:val="2"/>
          <w:sz w:val="26"/>
          <w:szCs w:val="26"/>
        </w:rPr>
        <w:t>метов, чисел, геометрических фигур и</w:t>
      </w:r>
      <w:r w:rsidRPr="00235366">
        <w:rPr>
          <w:rFonts w:ascii="Times New Roman" w:hAnsi="Times New Roman"/>
          <w:spacing w:val="2"/>
          <w:sz w:val="26"/>
          <w:szCs w:val="26"/>
        </w:rPr>
        <w:t> </w:t>
      </w:r>
      <w:r w:rsidRPr="00235366">
        <w:rPr>
          <w:rFonts w:ascii="Times New Roman" w:hAnsi="Times New Roman"/>
          <w:spacing w:val="2"/>
          <w:sz w:val="26"/>
          <w:szCs w:val="26"/>
        </w:rPr>
        <w:t xml:space="preserve">др. по правилу. </w:t>
      </w:r>
      <w:r w:rsidRPr="00235366">
        <w:rPr>
          <w:rFonts w:ascii="Times New Roman" w:hAnsi="Times New Roman"/>
          <w:sz w:val="26"/>
          <w:szCs w:val="26"/>
        </w:rPr>
        <w:t>Составление, запись и выполнение простого алгоритма, плана поиска информации.</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pacing w:val="2"/>
          <w:sz w:val="26"/>
          <w:szCs w:val="26"/>
        </w:rPr>
        <w:t xml:space="preserve">Чтение и заполнение таблицы. Интерпретация данных </w:t>
      </w:r>
      <w:r w:rsidRPr="00235366">
        <w:rPr>
          <w:rFonts w:ascii="Times New Roman" w:hAnsi="Times New Roman"/>
          <w:sz w:val="26"/>
          <w:szCs w:val="26"/>
        </w:rPr>
        <w:t>таблицы. Чтение столбчатой диаграммы. Создание простейшей информационной модели (схема, таблица, цепочка).</w:t>
      </w:r>
    </w:p>
    <w:p w:rsidR="00951472" w:rsidRPr="00CB6C03" w:rsidRDefault="00FA797B" w:rsidP="006634C7">
      <w:pPr>
        <w:pStyle w:val="4"/>
        <w:spacing w:before="0" w:after="0" w:line="276" w:lineRule="auto"/>
        <w:rPr>
          <w:rFonts w:ascii="Times New Roman" w:hAnsi="Times New Roman" w:cs="Times New Roman"/>
          <w:b/>
          <w:sz w:val="26"/>
          <w:szCs w:val="26"/>
        </w:rPr>
      </w:pPr>
      <w:r w:rsidRPr="00CB6C03">
        <w:rPr>
          <w:rFonts w:ascii="Times New Roman" w:hAnsi="Times New Roman" w:cs="Times New Roman"/>
          <w:b/>
          <w:sz w:val="26"/>
          <w:szCs w:val="26"/>
        </w:rPr>
        <w:t>7</w:t>
      </w:r>
      <w:r w:rsidR="00951472" w:rsidRPr="00CB6C03">
        <w:rPr>
          <w:rFonts w:ascii="Times New Roman" w:hAnsi="Times New Roman" w:cs="Times New Roman"/>
          <w:b/>
          <w:sz w:val="26"/>
          <w:szCs w:val="26"/>
        </w:rPr>
        <w:t xml:space="preserve">. Окружающий </w:t>
      </w:r>
      <w:r w:rsidR="00235366" w:rsidRPr="00CB6C03">
        <w:rPr>
          <w:rFonts w:ascii="Times New Roman" w:hAnsi="Times New Roman" w:cs="Times New Roman"/>
          <w:b/>
          <w:sz w:val="26"/>
          <w:szCs w:val="26"/>
        </w:rPr>
        <w:t>мир</w:t>
      </w:r>
    </w:p>
    <w:p w:rsidR="00951472" w:rsidRPr="00235366" w:rsidRDefault="00951472" w:rsidP="006634C7">
      <w:pPr>
        <w:pStyle w:val="af"/>
        <w:spacing w:line="276" w:lineRule="auto"/>
        <w:ind w:firstLine="709"/>
        <w:rPr>
          <w:rFonts w:ascii="Times New Roman" w:hAnsi="Times New Roman"/>
          <w:bCs/>
          <w:iCs/>
          <w:sz w:val="26"/>
          <w:szCs w:val="26"/>
        </w:rPr>
      </w:pPr>
      <w:r w:rsidRPr="00235366">
        <w:rPr>
          <w:rFonts w:ascii="Times New Roman" w:hAnsi="Times New Roman"/>
          <w:bCs/>
          <w:iCs/>
          <w:sz w:val="26"/>
          <w:szCs w:val="26"/>
        </w:rPr>
        <w:t>Человек и природа</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Природа — это то, что нас окружает, но не создано челове</w:t>
      </w:r>
      <w:r w:rsidRPr="00235366">
        <w:rPr>
          <w:rFonts w:ascii="Times New Roman" w:hAnsi="Times New Roman"/>
          <w:sz w:val="26"/>
          <w:szCs w:val="26"/>
        </w:rPr>
        <w:t>ком. Природные объекты и предметы, созданные человеком. Неживая и живая природа. Признаки предметов (цвет, форма, сравнительные размеры и</w:t>
      </w:r>
      <w:r w:rsidRPr="00235366">
        <w:rPr>
          <w:rFonts w:ascii="Times New Roman" w:hAnsi="Times New Roman"/>
          <w:sz w:val="26"/>
          <w:szCs w:val="26"/>
        </w:rPr>
        <w:t> </w:t>
      </w:r>
      <w:r w:rsidRPr="00235366">
        <w:rPr>
          <w:rFonts w:ascii="Times New Roman" w:hAnsi="Times New Roman"/>
          <w:sz w:val="26"/>
          <w:szCs w:val="26"/>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 xml:space="preserve">Вещество — то, из чего состоят все природные объекты </w:t>
      </w:r>
      <w:r w:rsidRPr="00235366">
        <w:rPr>
          <w:rFonts w:ascii="Times New Roman" w:hAnsi="Times New Roman"/>
          <w:spacing w:val="2"/>
          <w:sz w:val="26"/>
          <w:szCs w:val="26"/>
        </w:rPr>
        <w:t xml:space="preserve">и предметы. Разнообразие веществ в окружающем мире. </w:t>
      </w:r>
      <w:r w:rsidRPr="00235366">
        <w:rPr>
          <w:rFonts w:ascii="Times New Roman" w:hAnsi="Times New Roman"/>
          <w:sz w:val="26"/>
          <w:szCs w:val="26"/>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Звёзды и планеты. </w:t>
      </w:r>
      <w:r w:rsidRPr="00235366">
        <w:rPr>
          <w:rFonts w:ascii="Times New Roman" w:hAnsi="Times New Roman"/>
          <w:iCs/>
          <w:spacing w:val="2"/>
          <w:sz w:val="26"/>
          <w:szCs w:val="26"/>
        </w:rPr>
        <w:t>Солнце</w:t>
      </w:r>
      <w:r w:rsidRPr="00235366">
        <w:rPr>
          <w:rFonts w:ascii="Times New Roman" w:hAnsi="Times New Roman"/>
          <w:spacing w:val="2"/>
          <w:sz w:val="26"/>
          <w:szCs w:val="26"/>
        </w:rPr>
        <w:t xml:space="preserve"> — </w:t>
      </w:r>
      <w:r w:rsidRPr="00235366">
        <w:rPr>
          <w:rFonts w:ascii="Times New Roman" w:hAnsi="Times New Roman"/>
          <w:iCs/>
          <w:spacing w:val="2"/>
          <w:sz w:val="26"/>
          <w:szCs w:val="26"/>
        </w:rPr>
        <w:t>ближайшая к нам звез</w:t>
      </w:r>
      <w:r w:rsidRPr="00235366">
        <w:rPr>
          <w:rFonts w:ascii="Times New Roman" w:hAnsi="Times New Roman"/>
          <w:iCs/>
          <w:sz w:val="26"/>
          <w:szCs w:val="26"/>
        </w:rPr>
        <w:t xml:space="preserve">да, источник света и тепла для всего живого на Земле. </w:t>
      </w:r>
      <w:r w:rsidRPr="00235366">
        <w:rPr>
          <w:rFonts w:ascii="Times New Roman" w:hAnsi="Times New Roman"/>
          <w:spacing w:val="2"/>
          <w:sz w:val="26"/>
          <w:szCs w:val="26"/>
        </w:rPr>
        <w:t>Земля — планета, общее представление о форме и размерах Земли. Глобус как модель Земли. Географическая кар</w:t>
      </w:r>
      <w:r w:rsidRPr="00235366">
        <w:rPr>
          <w:rFonts w:ascii="Times New Roman" w:hAnsi="Times New Roman"/>
          <w:sz w:val="26"/>
          <w:szCs w:val="26"/>
        </w:rPr>
        <w:t xml:space="preserve">та и план. Материки и океаны, их названия, расположение на глобусе и карте. </w:t>
      </w:r>
      <w:r w:rsidRPr="00235366">
        <w:rPr>
          <w:rFonts w:ascii="Times New Roman" w:hAnsi="Times New Roman"/>
          <w:iCs/>
          <w:sz w:val="26"/>
          <w:szCs w:val="26"/>
        </w:rPr>
        <w:t>Важнейшие природные объекты своей страны, района</w:t>
      </w:r>
      <w:r w:rsidRPr="00235366">
        <w:rPr>
          <w:rFonts w:ascii="Times New Roman" w:hAnsi="Times New Roman"/>
          <w:sz w:val="26"/>
          <w:szCs w:val="26"/>
        </w:rPr>
        <w:t>. Ориентирование на местности. Компас.</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Смена дня и ночи на Земле. Вращение Земли как при</w:t>
      </w:r>
      <w:r w:rsidRPr="00235366">
        <w:rPr>
          <w:rFonts w:ascii="Times New Roman" w:hAnsi="Times New Roman"/>
          <w:spacing w:val="2"/>
          <w:sz w:val="26"/>
          <w:szCs w:val="26"/>
        </w:rPr>
        <w:t xml:space="preserve">чина смены дня и ночи. Времена года, их особенности (на основе наблюдений). </w:t>
      </w:r>
      <w:r w:rsidRPr="00235366">
        <w:rPr>
          <w:rFonts w:ascii="Times New Roman" w:hAnsi="Times New Roman"/>
          <w:iCs/>
          <w:sz w:val="26"/>
          <w:szCs w:val="26"/>
        </w:rPr>
        <w:t>Обращение Земли вокруг Солнца как причина смены времён года</w:t>
      </w:r>
      <w:r w:rsidRPr="00235366">
        <w:rPr>
          <w:rFonts w:ascii="Times New Roman" w:hAnsi="Times New Roman"/>
          <w:sz w:val="26"/>
          <w:szCs w:val="26"/>
        </w:rPr>
        <w:t>. Смена времён года в родном крае на основе наблюдений.</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Погода, её составляющие (температура воздуха, облачность, </w:t>
      </w:r>
      <w:r w:rsidRPr="00235366">
        <w:rPr>
          <w:rFonts w:ascii="Times New Roman" w:hAnsi="Times New Roman"/>
          <w:sz w:val="26"/>
          <w:szCs w:val="26"/>
        </w:rPr>
        <w:t xml:space="preserve">осадки, ветер). Наблюдение за погодой своего края.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Водоёмы, их разнообразие (океан, море, река, озеро, </w:t>
      </w:r>
      <w:r w:rsidRPr="00235366">
        <w:rPr>
          <w:rFonts w:ascii="Times New Roman" w:hAnsi="Times New Roman"/>
          <w:sz w:val="26"/>
          <w:szCs w:val="26"/>
        </w:rPr>
        <w:t>пруд, болото); использование человеком. Водоёмы родного края (названия, краткая характеристика на основе наблюдений).</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 xml:space="preserve">Воздух — смесь газов. Свойства воздуха. Значение воздуха для растений, животных, человека. </w:t>
      </w:r>
      <w:r w:rsidR="00CA639E" w:rsidRPr="00235366">
        <w:rPr>
          <w:rFonts w:ascii="Times New Roman" w:hAnsi="Times New Roman"/>
          <w:sz w:val="26"/>
          <w:szCs w:val="26"/>
        </w:rPr>
        <w:t xml:space="preserve">Охрана, бережное использование </w:t>
      </w:r>
      <w:r w:rsidRPr="00235366">
        <w:rPr>
          <w:rFonts w:ascii="Times New Roman" w:hAnsi="Times New Roman"/>
          <w:sz w:val="26"/>
          <w:szCs w:val="26"/>
        </w:rPr>
        <w:t>воздуха.</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lastRenderedPageBreak/>
        <w:t xml:space="preserve">Вода. Свойства воды. Состояния воды, её распространение </w:t>
      </w:r>
      <w:r w:rsidRPr="00235366">
        <w:rPr>
          <w:rFonts w:ascii="Times New Roman" w:hAnsi="Times New Roman"/>
          <w:sz w:val="26"/>
          <w:szCs w:val="26"/>
        </w:rPr>
        <w:t xml:space="preserve">в природе, значение для живых организмов и хозяйственной жизни человека. Круговорот воды в природе. </w:t>
      </w:r>
      <w:r w:rsidR="00CA639E" w:rsidRPr="00235366">
        <w:rPr>
          <w:rFonts w:ascii="Times New Roman" w:hAnsi="Times New Roman"/>
          <w:sz w:val="26"/>
          <w:szCs w:val="26"/>
        </w:rPr>
        <w:t xml:space="preserve">Охрана, бережное использование </w:t>
      </w:r>
      <w:r w:rsidRPr="00235366">
        <w:rPr>
          <w:rFonts w:ascii="Times New Roman" w:hAnsi="Times New Roman"/>
          <w:sz w:val="26"/>
          <w:szCs w:val="26"/>
        </w:rPr>
        <w:t>воды.</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Почва, её состав, значение для живой природы и для </w:t>
      </w:r>
      <w:r w:rsidRPr="00235366">
        <w:rPr>
          <w:rFonts w:ascii="Times New Roman" w:hAnsi="Times New Roman"/>
          <w:sz w:val="26"/>
          <w:szCs w:val="26"/>
        </w:rPr>
        <w:t>хозяйственной жизни человека. Охрана, бережное использование почв.</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235366">
        <w:rPr>
          <w:rFonts w:ascii="Times New Roman" w:hAnsi="Times New Roman"/>
          <w:spacing w:val="2"/>
          <w:sz w:val="26"/>
          <w:szCs w:val="26"/>
        </w:rPr>
        <w:t xml:space="preserve">ста растений, фиксация изменений. Деревья, кустарники, </w:t>
      </w:r>
      <w:r w:rsidRPr="00235366">
        <w:rPr>
          <w:rFonts w:ascii="Times New Roman" w:hAnsi="Times New Roman"/>
          <w:sz w:val="26"/>
          <w:szCs w:val="26"/>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Грибы: съедобные и ядовитые. Правила сбора грибов.</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Животные, их разнообразие. Условия, необходимые для жизни животных (воздух, вода, тепло, пища). Насекомые,</w:t>
      </w:r>
      <w:r w:rsidRPr="00235366">
        <w:rPr>
          <w:rFonts w:ascii="Times New Roman" w:hAnsi="Times New Roman"/>
          <w:sz w:val="26"/>
          <w:szCs w:val="26"/>
        </w:rPr>
        <w:t xml:space="preserve"> рыбы, земноводные, пресмыкающиеся, птицы, звери, их отличия. Особенности питания разных животных. Раз</w:t>
      </w:r>
      <w:r w:rsidRPr="00235366">
        <w:rPr>
          <w:rFonts w:ascii="Times New Roman" w:hAnsi="Times New Roman"/>
          <w:spacing w:val="-2"/>
          <w:sz w:val="26"/>
          <w:szCs w:val="26"/>
        </w:rPr>
        <w:t xml:space="preserve">множение животных. Дикие </w:t>
      </w:r>
      <w:r w:rsidRPr="00235366">
        <w:rPr>
          <w:rFonts w:ascii="Times New Roman" w:hAnsi="Times New Roman"/>
          <w:sz w:val="26"/>
          <w:szCs w:val="26"/>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235366" w:rsidRDefault="004C4DE9" w:rsidP="006634C7">
      <w:pPr>
        <w:pStyle w:val="af"/>
        <w:spacing w:line="276" w:lineRule="auto"/>
        <w:ind w:firstLine="709"/>
        <w:rPr>
          <w:rFonts w:ascii="Times New Roman" w:hAnsi="Times New Roman"/>
          <w:spacing w:val="-2"/>
          <w:sz w:val="26"/>
          <w:szCs w:val="26"/>
        </w:rPr>
      </w:pPr>
      <w:r w:rsidRPr="00235366">
        <w:rPr>
          <w:rFonts w:ascii="Times New Roman" w:hAnsi="Times New Roman"/>
          <w:sz w:val="26"/>
          <w:szCs w:val="26"/>
        </w:rPr>
        <w:t>Лес, луг, водоём — единство живой и неживой природы (солнечный свет, воздух, вода, почва, растения, животные).</w:t>
      </w:r>
      <w:r>
        <w:rPr>
          <w:rFonts w:ascii="Times New Roman" w:hAnsi="Times New Roman"/>
          <w:sz w:val="26"/>
          <w:szCs w:val="26"/>
        </w:rPr>
        <w:t xml:space="preserve"> </w:t>
      </w:r>
      <w:r w:rsidRPr="00235366">
        <w:rPr>
          <w:rFonts w:ascii="Times New Roman" w:hAnsi="Times New Roman"/>
          <w:iCs/>
          <w:spacing w:val="-2"/>
          <w:sz w:val="26"/>
          <w:szCs w:val="26"/>
        </w:rPr>
        <w:t xml:space="preserve">Круговорот веществ. </w:t>
      </w:r>
      <w:r w:rsidR="00951472" w:rsidRPr="00235366">
        <w:rPr>
          <w:rFonts w:ascii="Times New Roman" w:hAnsi="Times New Roman"/>
          <w:iCs/>
          <w:spacing w:val="-2"/>
          <w:sz w:val="26"/>
          <w:szCs w:val="26"/>
        </w:rPr>
        <w:t>Взаимосвязи в природном сообществе: растения — пища и укрытие для животных; животные — распространители плодов и семян растений. Влияние че</w:t>
      </w:r>
      <w:r w:rsidR="00951472" w:rsidRPr="00235366">
        <w:rPr>
          <w:rFonts w:ascii="Times New Roman" w:hAnsi="Times New Roman"/>
          <w:iCs/>
          <w:sz w:val="26"/>
          <w:szCs w:val="26"/>
        </w:rPr>
        <w:t xml:space="preserve">ловека на природные сообщества. Природные сообщества </w:t>
      </w:r>
      <w:r w:rsidR="00951472" w:rsidRPr="00235366">
        <w:rPr>
          <w:rFonts w:ascii="Times New Roman" w:hAnsi="Times New Roman"/>
          <w:iCs/>
          <w:spacing w:val="-2"/>
          <w:sz w:val="26"/>
          <w:szCs w:val="26"/>
        </w:rPr>
        <w:t>родного края (2—3</w:t>
      </w:r>
      <w:r w:rsidR="00951472" w:rsidRPr="00235366">
        <w:rPr>
          <w:rFonts w:ascii="Times New Roman" w:hAnsi="Times New Roman"/>
          <w:spacing w:val="-2"/>
          <w:sz w:val="26"/>
          <w:szCs w:val="26"/>
        </w:rPr>
        <w:t> </w:t>
      </w:r>
      <w:r w:rsidR="00951472" w:rsidRPr="00235366">
        <w:rPr>
          <w:rFonts w:ascii="Times New Roman" w:hAnsi="Times New Roman"/>
          <w:iCs/>
          <w:spacing w:val="-2"/>
          <w:sz w:val="26"/>
          <w:szCs w:val="26"/>
        </w:rPr>
        <w:t>примера на основе наблюдений)</w:t>
      </w:r>
      <w:r w:rsidR="00951472" w:rsidRPr="00235366">
        <w:rPr>
          <w:rFonts w:ascii="Times New Roman" w:hAnsi="Times New Roman"/>
          <w:spacing w:val="-2"/>
          <w:sz w:val="26"/>
          <w:szCs w:val="26"/>
        </w:rPr>
        <w:t>.</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 xml:space="preserve">Природные зоны России: общее представление, основные </w:t>
      </w:r>
      <w:r w:rsidRPr="00235366">
        <w:rPr>
          <w:rFonts w:ascii="Times New Roman" w:hAnsi="Times New Roman"/>
          <w:spacing w:val="2"/>
          <w:sz w:val="26"/>
          <w:szCs w:val="26"/>
        </w:rPr>
        <w:t xml:space="preserve">природные зоны (климат, растительный и животный мир, </w:t>
      </w:r>
      <w:r w:rsidRPr="00235366">
        <w:rPr>
          <w:rFonts w:ascii="Times New Roman" w:hAnsi="Times New Roman"/>
          <w:sz w:val="26"/>
          <w:szCs w:val="26"/>
        </w:rPr>
        <w:t>особенности труда и быта людей, влияние человека на природу изучаемых зон, охрана природы).</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Человек — часть природы. Зависимость жизни человека </w:t>
      </w:r>
      <w:r w:rsidRPr="00235366">
        <w:rPr>
          <w:rFonts w:ascii="Times New Roman" w:hAnsi="Times New Roman"/>
          <w:sz w:val="26"/>
          <w:szCs w:val="26"/>
        </w:rPr>
        <w:t>от природы. Этическое и эстетическое значение приро</w:t>
      </w:r>
      <w:r w:rsidRPr="00235366">
        <w:rPr>
          <w:rFonts w:ascii="Times New Roman" w:hAnsi="Times New Roman"/>
          <w:spacing w:val="2"/>
          <w:sz w:val="26"/>
          <w:szCs w:val="26"/>
        </w:rPr>
        <w:t xml:space="preserve">ды в жизни человека. Освоение человеком законов жизни </w:t>
      </w:r>
      <w:r w:rsidRPr="00235366">
        <w:rPr>
          <w:rFonts w:ascii="Times New Roman" w:hAnsi="Times New Roman"/>
          <w:sz w:val="26"/>
          <w:szCs w:val="26"/>
        </w:rPr>
        <w:t>при</w:t>
      </w:r>
      <w:r w:rsidRPr="00235366">
        <w:rPr>
          <w:rFonts w:ascii="Times New Roman" w:hAnsi="Times New Roman"/>
          <w:spacing w:val="2"/>
          <w:sz w:val="26"/>
          <w:szCs w:val="26"/>
        </w:rPr>
        <w:t xml:space="preserve">роды посредством практической деятельности. Народный </w:t>
      </w:r>
      <w:r w:rsidRPr="00235366">
        <w:rPr>
          <w:rFonts w:ascii="Times New Roman" w:hAnsi="Times New Roman"/>
          <w:sz w:val="26"/>
          <w:szCs w:val="26"/>
        </w:rPr>
        <w:t>календарь (приметы, поговорки, пословицы), определяющий сезонный труд людей.</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Положительное и отрицательное влияние деятельности </w:t>
      </w:r>
      <w:r w:rsidRPr="00235366">
        <w:rPr>
          <w:rFonts w:ascii="Times New Roman" w:hAnsi="Times New Roman"/>
          <w:sz w:val="26"/>
          <w:szCs w:val="26"/>
        </w:rPr>
        <w:t xml:space="preserve">человека на природу (в том числе на примере окружающей </w:t>
      </w:r>
      <w:r w:rsidRPr="00235366">
        <w:rPr>
          <w:rFonts w:ascii="Times New Roman" w:hAnsi="Times New Roman"/>
          <w:spacing w:val="-2"/>
          <w:sz w:val="26"/>
          <w:szCs w:val="26"/>
        </w:rPr>
        <w:t xml:space="preserve">местности). Правила поведения в природе. Охрана природных </w:t>
      </w:r>
      <w:r w:rsidRPr="00235366">
        <w:rPr>
          <w:rFonts w:ascii="Times New Roman" w:hAnsi="Times New Roman"/>
          <w:sz w:val="26"/>
          <w:szCs w:val="26"/>
        </w:rPr>
        <w:t>богатств: воды, воздуха, полезных ископаемых, растительно</w:t>
      </w:r>
      <w:r w:rsidRPr="00235366">
        <w:rPr>
          <w:rFonts w:ascii="Times New Roman" w:hAnsi="Times New Roman"/>
          <w:spacing w:val="2"/>
          <w:sz w:val="26"/>
          <w:szCs w:val="26"/>
        </w:rPr>
        <w:t xml:space="preserve">го и животного мира. Заповедники, национальные парки, </w:t>
      </w:r>
      <w:r w:rsidRPr="00235366">
        <w:rPr>
          <w:rFonts w:ascii="Times New Roman" w:hAnsi="Times New Roman"/>
          <w:sz w:val="26"/>
          <w:szCs w:val="26"/>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lastRenderedPageBreak/>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235366">
        <w:rPr>
          <w:rFonts w:ascii="Times New Roman" w:hAnsi="Times New Roman"/>
          <w:spacing w:val="2"/>
          <w:sz w:val="26"/>
          <w:szCs w:val="26"/>
        </w:rPr>
        <w:t>органов (опорно­двигательная, пищеварительная, дыхатель</w:t>
      </w:r>
      <w:r w:rsidRPr="00235366">
        <w:rPr>
          <w:rFonts w:ascii="Times New Roman" w:hAnsi="Times New Roman"/>
          <w:sz w:val="26"/>
          <w:szCs w:val="26"/>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235366">
        <w:rPr>
          <w:rFonts w:ascii="Times New Roman" w:hAnsi="Times New Roman"/>
          <w:spacing w:val="2"/>
          <w:sz w:val="26"/>
          <w:szCs w:val="26"/>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235366">
        <w:rPr>
          <w:rFonts w:ascii="Times New Roman" w:hAnsi="Times New Roman"/>
          <w:sz w:val="26"/>
          <w:szCs w:val="26"/>
        </w:rPr>
        <w:t>и здоровья окружающих его людей. Внимание, уважительное отношение к людям с ограниченными возможностями здоровья, забота о них.</w:t>
      </w:r>
    </w:p>
    <w:p w:rsidR="00951472" w:rsidRPr="00235366" w:rsidRDefault="00951472" w:rsidP="006634C7">
      <w:pPr>
        <w:pStyle w:val="af"/>
        <w:spacing w:line="276" w:lineRule="auto"/>
        <w:ind w:firstLine="709"/>
        <w:rPr>
          <w:rFonts w:ascii="Times New Roman" w:hAnsi="Times New Roman"/>
          <w:bCs/>
          <w:iCs/>
          <w:sz w:val="26"/>
          <w:szCs w:val="26"/>
        </w:rPr>
      </w:pPr>
      <w:r w:rsidRPr="00235366">
        <w:rPr>
          <w:rFonts w:ascii="Times New Roman" w:hAnsi="Times New Roman"/>
          <w:bCs/>
          <w:iCs/>
          <w:sz w:val="26"/>
          <w:szCs w:val="26"/>
        </w:rPr>
        <w:t>Человек и общество</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Общество - совокупность людей, которые объединены </w:t>
      </w:r>
      <w:r w:rsidRPr="00235366">
        <w:rPr>
          <w:rFonts w:ascii="Times New Roman" w:hAnsi="Times New Roman"/>
          <w:sz w:val="26"/>
          <w:szCs w:val="26"/>
        </w:rPr>
        <w:t>общей культурой и связаны друг с другом совместной дея</w:t>
      </w:r>
      <w:r w:rsidRPr="00235366">
        <w:rPr>
          <w:rFonts w:ascii="Times New Roman" w:hAnsi="Times New Roman"/>
          <w:spacing w:val="-4"/>
          <w:sz w:val="26"/>
          <w:szCs w:val="26"/>
        </w:rPr>
        <w:t>тельностью во имя общей цели. Духовно­нравственные и куль</w:t>
      </w:r>
      <w:r w:rsidRPr="00235366">
        <w:rPr>
          <w:rFonts w:ascii="Times New Roman" w:hAnsi="Times New Roman"/>
          <w:sz w:val="26"/>
          <w:szCs w:val="26"/>
        </w:rPr>
        <w:t xml:space="preserve">турные ценности  российского общества, отраженные в государственных праздниках и народных традициях региона.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 xml:space="preserve">Человек — член общества, создатель и носитель культуры. Могонациональность – особенность нашей страны. </w:t>
      </w:r>
      <w:r w:rsidRPr="00235366">
        <w:rPr>
          <w:rFonts w:ascii="Times New Roman" w:hAnsi="Times New Roman"/>
          <w:spacing w:val="2"/>
          <w:sz w:val="26"/>
          <w:szCs w:val="26"/>
        </w:rPr>
        <w:t xml:space="preserve">Общее представление о вкладе </w:t>
      </w:r>
      <w:r w:rsidRPr="00235366">
        <w:rPr>
          <w:rFonts w:ascii="Times New Roman" w:hAnsi="Times New Roman"/>
          <w:spacing w:val="-2"/>
          <w:sz w:val="26"/>
          <w:szCs w:val="26"/>
        </w:rPr>
        <w:t>разных народов</w:t>
      </w:r>
      <w:r w:rsidRPr="00235366">
        <w:rPr>
          <w:rFonts w:ascii="Times New Roman" w:hAnsi="Times New Roman"/>
          <w:spacing w:val="2"/>
          <w:sz w:val="26"/>
          <w:szCs w:val="26"/>
        </w:rPr>
        <w:t xml:space="preserve"> в многонациональную культуру нашей страны</w:t>
      </w:r>
      <w:r w:rsidRPr="00235366">
        <w:rPr>
          <w:rFonts w:ascii="Times New Roman" w:hAnsi="Times New Roman"/>
          <w:spacing w:val="-2"/>
          <w:sz w:val="26"/>
          <w:szCs w:val="26"/>
        </w:rPr>
        <w:t xml:space="preserve">. Ценность каждого народа для него самого и для всей страны. </w:t>
      </w:r>
      <w:r w:rsidRPr="00235366">
        <w:rPr>
          <w:rFonts w:ascii="Times New Roman" w:hAnsi="Times New Roman"/>
          <w:sz w:val="26"/>
          <w:szCs w:val="26"/>
        </w:rPr>
        <w:t xml:space="preserve">Взаимоотношения человека с другими людьми. Культура общения. Уважение к чужому мнению.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Семья — самое близкое окружение человека. Семейные </w:t>
      </w:r>
      <w:r w:rsidRPr="00235366">
        <w:rPr>
          <w:rFonts w:ascii="Times New Roman" w:hAnsi="Times New Roman"/>
          <w:sz w:val="26"/>
          <w:szCs w:val="26"/>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 xml:space="preserve">Младший школьник. Правила поведения в школе, на уроке. Обращение к учителю. </w:t>
      </w:r>
      <w:r w:rsidRPr="00235366">
        <w:rPr>
          <w:rFonts w:ascii="Times New Roman" w:hAnsi="Times New Roman"/>
          <w:spacing w:val="2"/>
          <w:sz w:val="26"/>
          <w:szCs w:val="26"/>
        </w:rPr>
        <w:t xml:space="preserve">Классный, школьный </w:t>
      </w:r>
      <w:r w:rsidRPr="00235366">
        <w:rPr>
          <w:rFonts w:ascii="Times New Roman" w:hAnsi="Times New Roman"/>
          <w:sz w:val="26"/>
          <w:szCs w:val="26"/>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Друзья, взаимоотношения между ними; ценность друж</w:t>
      </w:r>
      <w:r w:rsidRPr="00235366">
        <w:rPr>
          <w:rFonts w:ascii="Times New Roman" w:hAnsi="Times New Roman"/>
          <w:sz w:val="26"/>
          <w:szCs w:val="26"/>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235366" w:rsidRDefault="00951472" w:rsidP="006634C7">
      <w:pPr>
        <w:pStyle w:val="af"/>
        <w:spacing w:line="276" w:lineRule="auto"/>
        <w:ind w:firstLine="709"/>
        <w:rPr>
          <w:rFonts w:ascii="Times New Roman" w:hAnsi="Times New Roman"/>
          <w:iCs/>
          <w:sz w:val="26"/>
          <w:szCs w:val="26"/>
        </w:rPr>
      </w:pPr>
      <w:r w:rsidRPr="00235366">
        <w:rPr>
          <w:rFonts w:ascii="Times New Roman" w:hAnsi="Times New Roman"/>
          <w:sz w:val="26"/>
          <w:szCs w:val="26"/>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235366" w:rsidRDefault="00951472" w:rsidP="006634C7">
      <w:pPr>
        <w:pStyle w:val="af"/>
        <w:spacing w:line="276" w:lineRule="auto"/>
        <w:ind w:firstLine="709"/>
        <w:rPr>
          <w:rFonts w:ascii="Times New Roman" w:hAnsi="Times New Roman"/>
          <w:iCs/>
          <w:spacing w:val="-2"/>
          <w:sz w:val="26"/>
          <w:szCs w:val="26"/>
        </w:rPr>
      </w:pPr>
      <w:r w:rsidRPr="00235366">
        <w:rPr>
          <w:rFonts w:ascii="Times New Roman" w:hAnsi="Times New Roman"/>
          <w:iCs/>
          <w:spacing w:val="2"/>
          <w:sz w:val="26"/>
          <w:szCs w:val="26"/>
        </w:rPr>
        <w:t xml:space="preserve">Средства массовой информации: радио, телевидение, </w:t>
      </w:r>
      <w:r w:rsidRPr="00235366">
        <w:rPr>
          <w:rFonts w:ascii="Times New Roman" w:hAnsi="Times New Roman"/>
          <w:iCs/>
          <w:spacing w:val="-2"/>
          <w:sz w:val="26"/>
          <w:szCs w:val="26"/>
        </w:rPr>
        <w:t xml:space="preserve">пресса, Интернет.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lastRenderedPageBreak/>
        <w:t>Наша Родина — Россия, Российская Федерация. Ценност</w:t>
      </w:r>
      <w:r w:rsidRPr="00235366">
        <w:rPr>
          <w:rFonts w:ascii="Times New Roman" w:hAnsi="Times New Roman"/>
          <w:spacing w:val="2"/>
          <w:sz w:val="26"/>
          <w:szCs w:val="26"/>
        </w:rPr>
        <w:t xml:space="preserve">но­смысловое содержание понятий «Родина», «Отечество», </w:t>
      </w:r>
      <w:r w:rsidRPr="00235366">
        <w:rPr>
          <w:rFonts w:ascii="Times New Roman" w:hAnsi="Times New Roman"/>
          <w:sz w:val="26"/>
          <w:szCs w:val="26"/>
        </w:rPr>
        <w:t>«Отчизна». Государственная символика России: Государствен</w:t>
      </w:r>
      <w:r w:rsidRPr="00235366">
        <w:rPr>
          <w:rFonts w:ascii="Times New Roman" w:hAnsi="Times New Roman"/>
          <w:spacing w:val="2"/>
          <w:sz w:val="26"/>
          <w:szCs w:val="26"/>
        </w:rPr>
        <w:t>ный герб России, Государственный флаг России, Государ</w:t>
      </w:r>
      <w:r w:rsidRPr="00235366">
        <w:rPr>
          <w:rFonts w:ascii="Times New Roman" w:hAnsi="Times New Roman"/>
          <w:sz w:val="26"/>
          <w:szCs w:val="26"/>
        </w:rPr>
        <w:t>ственный гимн России; правила поведения при прослуши</w:t>
      </w:r>
      <w:r w:rsidRPr="00235366">
        <w:rPr>
          <w:rFonts w:ascii="Times New Roman" w:hAnsi="Times New Roman"/>
          <w:spacing w:val="2"/>
          <w:sz w:val="26"/>
          <w:szCs w:val="26"/>
        </w:rPr>
        <w:t xml:space="preserve">вании гимна. Конституция — Основной закон Российской </w:t>
      </w:r>
      <w:r w:rsidRPr="00235366">
        <w:rPr>
          <w:rFonts w:ascii="Times New Roman" w:hAnsi="Times New Roman"/>
          <w:sz w:val="26"/>
          <w:szCs w:val="26"/>
        </w:rPr>
        <w:t>Федерации. Права ребёнка.</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Президент Российской Федерации — глава государства. </w:t>
      </w:r>
      <w:r w:rsidRPr="00235366">
        <w:rPr>
          <w:rFonts w:ascii="Times New Roman" w:hAnsi="Times New Roman"/>
          <w:sz w:val="26"/>
          <w:szCs w:val="26"/>
        </w:rPr>
        <w:t>Ответственность главы государства за социальное и духовно­нравственное благополучие граждан.</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Праздник в жизни общества как средство укрепления об</w:t>
      </w:r>
      <w:r w:rsidRPr="00235366">
        <w:rPr>
          <w:rFonts w:ascii="Times New Roman" w:hAnsi="Times New Roman"/>
          <w:spacing w:val="2"/>
          <w:sz w:val="26"/>
          <w:szCs w:val="26"/>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235366">
        <w:rPr>
          <w:rFonts w:ascii="Times New Roman" w:hAnsi="Times New Roman"/>
          <w:sz w:val="26"/>
          <w:szCs w:val="26"/>
        </w:rPr>
        <w:t xml:space="preserve"> День народного единства, День Конституции. Праздники и </w:t>
      </w:r>
      <w:r w:rsidRPr="00235366">
        <w:rPr>
          <w:rFonts w:ascii="Times New Roman" w:hAnsi="Times New Roman"/>
          <w:spacing w:val="2"/>
          <w:sz w:val="26"/>
          <w:szCs w:val="26"/>
        </w:rPr>
        <w:t xml:space="preserve">памятные даты своего региона. Оформление плаката или </w:t>
      </w:r>
      <w:r w:rsidRPr="00235366">
        <w:rPr>
          <w:rFonts w:ascii="Times New Roman" w:hAnsi="Times New Roman"/>
          <w:sz w:val="26"/>
          <w:szCs w:val="26"/>
        </w:rPr>
        <w:t>стенной газеты к государственному празднику.</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Россия на карте, государственная граница России.</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 xml:space="preserve">Москва — столица России. </w:t>
      </w:r>
      <w:r w:rsidRPr="00235366">
        <w:rPr>
          <w:rFonts w:ascii="Times New Roman" w:hAnsi="Times New Roman"/>
          <w:spacing w:val="2"/>
          <w:sz w:val="26"/>
          <w:szCs w:val="26"/>
        </w:rPr>
        <w:t>Достопримечательности Москвы: Кремль, Красная площадь, Большой театр и</w:t>
      </w:r>
      <w:r w:rsidRPr="00235366">
        <w:rPr>
          <w:rFonts w:ascii="Times New Roman" w:hAnsi="Times New Roman"/>
          <w:spacing w:val="2"/>
          <w:sz w:val="26"/>
          <w:szCs w:val="26"/>
        </w:rPr>
        <w:t> </w:t>
      </w:r>
      <w:r w:rsidRPr="00235366">
        <w:rPr>
          <w:rFonts w:ascii="Times New Roman" w:hAnsi="Times New Roman"/>
          <w:spacing w:val="2"/>
          <w:sz w:val="26"/>
          <w:szCs w:val="26"/>
        </w:rPr>
        <w:t xml:space="preserve">др. </w:t>
      </w:r>
      <w:r w:rsidRPr="00235366">
        <w:rPr>
          <w:rFonts w:ascii="Times New Roman" w:hAnsi="Times New Roman"/>
          <w:sz w:val="26"/>
          <w:szCs w:val="26"/>
        </w:rPr>
        <w:t>Расположение Москвы на карте.</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Города России. Санкт­Петербург: достопримечательности </w:t>
      </w:r>
      <w:r w:rsidRPr="00235366">
        <w:rPr>
          <w:rFonts w:ascii="Times New Roman" w:hAnsi="Times New Roman"/>
          <w:sz w:val="26"/>
          <w:szCs w:val="26"/>
        </w:rPr>
        <w:t xml:space="preserve">(Зимний дворец, памятник Петру I — Медный всадник, </w:t>
      </w:r>
      <w:r w:rsidRPr="00235366">
        <w:rPr>
          <w:rFonts w:ascii="Times New Roman" w:hAnsi="Times New Roman"/>
          <w:iCs/>
          <w:sz w:val="26"/>
          <w:szCs w:val="26"/>
        </w:rPr>
        <w:t>раз</w:t>
      </w:r>
      <w:r w:rsidRPr="00235366">
        <w:rPr>
          <w:rFonts w:ascii="Times New Roman" w:hAnsi="Times New Roman"/>
          <w:iCs/>
          <w:spacing w:val="2"/>
          <w:sz w:val="26"/>
          <w:szCs w:val="26"/>
        </w:rPr>
        <w:t>водные мосты через Неву</w:t>
      </w:r>
      <w:r w:rsidRPr="00235366">
        <w:rPr>
          <w:rFonts w:ascii="Times New Roman" w:hAnsi="Times New Roman"/>
          <w:spacing w:val="2"/>
          <w:sz w:val="26"/>
          <w:szCs w:val="26"/>
        </w:rPr>
        <w:t xml:space="preserve"> и</w:t>
      </w:r>
      <w:r w:rsidRPr="00235366">
        <w:rPr>
          <w:rFonts w:ascii="Times New Roman" w:hAnsi="Times New Roman"/>
          <w:spacing w:val="2"/>
          <w:sz w:val="26"/>
          <w:szCs w:val="26"/>
        </w:rPr>
        <w:t> </w:t>
      </w:r>
      <w:r w:rsidRPr="00235366">
        <w:rPr>
          <w:rFonts w:ascii="Times New Roman" w:hAnsi="Times New Roman"/>
          <w:spacing w:val="2"/>
          <w:sz w:val="26"/>
          <w:szCs w:val="26"/>
        </w:rPr>
        <w:t xml:space="preserve">др.), города Золотого кольца </w:t>
      </w:r>
      <w:r w:rsidRPr="00235366">
        <w:rPr>
          <w:rFonts w:ascii="Times New Roman" w:hAnsi="Times New Roman"/>
          <w:sz w:val="26"/>
          <w:szCs w:val="26"/>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 xml:space="preserve">Россия — многонациональная страна. Народы, населяющие Россию, их обычаи, характерные особенности быта (по </w:t>
      </w:r>
      <w:r w:rsidRPr="00235366">
        <w:rPr>
          <w:rFonts w:ascii="Times New Roman" w:hAnsi="Times New Roman"/>
          <w:spacing w:val="2"/>
          <w:sz w:val="26"/>
          <w:szCs w:val="26"/>
        </w:rPr>
        <w:t xml:space="preserve">выбору).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Родной край — частица России. Родной город (населён</w:t>
      </w:r>
      <w:r w:rsidRPr="00235366">
        <w:rPr>
          <w:rFonts w:ascii="Times New Roman" w:hAnsi="Times New Roman"/>
          <w:spacing w:val="2"/>
          <w:sz w:val="26"/>
          <w:szCs w:val="26"/>
        </w:rPr>
        <w:t xml:space="preserve">ный пункт), регион (область, край, республика): название, </w:t>
      </w:r>
      <w:r w:rsidRPr="00235366">
        <w:rPr>
          <w:rFonts w:ascii="Times New Roman" w:hAnsi="Times New Roman"/>
          <w:sz w:val="26"/>
          <w:szCs w:val="26"/>
        </w:rPr>
        <w:t>основные достопримечательности; музеи, театры, спортивные комплексы и</w:t>
      </w:r>
      <w:r w:rsidRPr="00235366">
        <w:rPr>
          <w:rFonts w:ascii="Times New Roman" w:hAnsi="Times New Roman"/>
          <w:sz w:val="26"/>
          <w:szCs w:val="26"/>
        </w:rPr>
        <w:t> </w:t>
      </w:r>
      <w:r w:rsidRPr="00235366">
        <w:rPr>
          <w:rFonts w:ascii="Times New Roman" w:hAnsi="Times New Roman"/>
          <w:sz w:val="26"/>
          <w:szCs w:val="26"/>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235366" w:rsidRDefault="00951472" w:rsidP="006634C7">
      <w:pPr>
        <w:pStyle w:val="af"/>
        <w:spacing w:line="276" w:lineRule="auto"/>
        <w:ind w:firstLine="709"/>
        <w:rPr>
          <w:sz w:val="26"/>
          <w:szCs w:val="26"/>
        </w:rPr>
      </w:pPr>
      <w:r w:rsidRPr="00235366">
        <w:rPr>
          <w:sz w:val="26"/>
          <w:szCs w:val="26"/>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w:t>
      </w:r>
      <w:r w:rsidR="004C4DE9">
        <w:rPr>
          <w:sz w:val="26"/>
          <w:szCs w:val="26"/>
        </w:rPr>
        <w:t>Знакомство с 3—4 (нескольки</w:t>
      </w:r>
      <w:r w:rsidR="004C4DE9" w:rsidRPr="00235366">
        <w:rPr>
          <w:sz w:val="26"/>
          <w:szCs w:val="26"/>
        </w:rPr>
        <w:t>ми) странами (по выбору): название, расположение на политической карте, столица, главные достопримечательности.</w:t>
      </w:r>
    </w:p>
    <w:p w:rsidR="00951472" w:rsidRPr="00235366" w:rsidRDefault="00951472" w:rsidP="006634C7">
      <w:pPr>
        <w:pStyle w:val="af"/>
        <w:spacing w:line="276" w:lineRule="auto"/>
        <w:ind w:firstLine="709"/>
        <w:rPr>
          <w:rFonts w:ascii="Times New Roman" w:hAnsi="Times New Roman"/>
          <w:bCs/>
          <w:iCs/>
          <w:sz w:val="26"/>
          <w:szCs w:val="26"/>
        </w:rPr>
      </w:pPr>
      <w:r w:rsidRPr="00235366">
        <w:rPr>
          <w:rFonts w:ascii="Times New Roman" w:hAnsi="Times New Roman"/>
          <w:bCs/>
          <w:iCs/>
          <w:sz w:val="26"/>
          <w:szCs w:val="26"/>
        </w:rPr>
        <w:t>Правила безопасной жизни</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Ценность здоровья и здорового образа жизни.</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Режим дня школьника, чередование труда и отдыха в </w:t>
      </w:r>
      <w:r w:rsidRPr="00235366">
        <w:rPr>
          <w:rFonts w:ascii="Times New Roman" w:hAnsi="Times New Roman"/>
          <w:sz w:val="26"/>
          <w:szCs w:val="26"/>
        </w:rPr>
        <w:t xml:space="preserve">режиме дня; личная гигиена. Физическая культура, закаливание, игры на воздухе как условие сохранения и укрепления </w:t>
      </w:r>
      <w:r w:rsidRPr="00235366">
        <w:rPr>
          <w:rFonts w:ascii="Times New Roman" w:hAnsi="Times New Roman"/>
          <w:spacing w:val="2"/>
          <w:sz w:val="26"/>
          <w:szCs w:val="26"/>
        </w:rPr>
        <w:t>здоровья. Личная ответственность каждого человека за со</w:t>
      </w:r>
      <w:r w:rsidRPr="00235366">
        <w:rPr>
          <w:rFonts w:ascii="Times New Roman" w:hAnsi="Times New Roman"/>
          <w:sz w:val="26"/>
          <w:szCs w:val="26"/>
        </w:rPr>
        <w:t xml:space="preserve">хранение и </w:t>
      </w:r>
      <w:r w:rsidRPr="00235366">
        <w:rPr>
          <w:rFonts w:ascii="Times New Roman" w:hAnsi="Times New Roman"/>
          <w:sz w:val="26"/>
          <w:szCs w:val="26"/>
        </w:rPr>
        <w:lastRenderedPageBreak/>
        <w:t xml:space="preserve">укрепление своего физического и нравственного здоровья. Номера телефонов экстренной помощи. Первая </w:t>
      </w:r>
      <w:r w:rsidRPr="00235366">
        <w:rPr>
          <w:rFonts w:ascii="Times New Roman" w:hAnsi="Times New Roman"/>
          <w:spacing w:val="2"/>
          <w:sz w:val="26"/>
          <w:szCs w:val="26"/>
        </w:rPr>
        <w:t>помощь при лёгких травмах (</w:t>
      </w:r>
      <w:r w:rsidRPr="00235366">
        <w:rPr>
          <w:rFonts w:ascii="Times New Roman" w:hAnsi="Times New Roman"/>
          <w:iCs/>
          <w:spacing w:val="2"/>
          <w:sz w:val="26"/>
          <w:szCs w:val="26"/>
        </w:rPr>
        <w:t>ушиб</w:t>
      </w:r>
      <w:r w:rsidRPr="00235366">
        <w:rPr>
          <w:rFonts w:ascii="Times New Roman" w:hAnsi="Times New Roman"/>
          <w:spacing w:val="2"/>
          <w:sz w:val="26"/>
          <w:szCs w:val="26"/>
        </w:rPr>
        <w:t xml:space="preserve">, </w:t>
      </w:r>
      <w:r w:rsidRPr="00235366">
        <w:rPr>
          <w:rFonts w:ascii="Times New Roman" w:hAnsi="Times New Roman"/>
          <w:iCs/>
          <w:spacing w:val="2"/>
          <w:sz w:val="26"/>
          <w:szCs w:val="26"/>
        </w:rPr>
        <w:t>порез</w:t>
      </w:r>
      <w:r w:rsidRPr="00235366">
        <w:rPr>
          <w:rFonts w:ascii="Times New Roman" w:hAnsi="Times New Roman"/>
          <w:spacing w:val="2"/>
          <w:sz w:val="26"/>
          <w:szCs w:val="26"/>
        </w:rPr>
        <w:t xml:space="preserve">, </w:t>
      </w:r>
      <w:r w:rsidRPr="00235366">
        <w:rPr>
          <w:rFonts w:ascii="Times New Roman" w:hAnsi="Times New Roman"/>
          <w:iCs/>
          <w:spacing w:val="2"/>
          <w:sz w:val="26"/>
          <w:szCs w:val="26"/>
        </w:rPr>
        <w:t>ожог</w:t>
      </w:r>
      <w:r w:rsidRPr="00235366">
        <w:rPr>
          <w:rFonts w:ascii="Times New Roman" w:hAnsi="Times New Roman"/>
          <w:spacing w:val="2"/>
          <w:sz w:val="26"/>
          <w:szCs w:val="26"/>
        </w:rPr>
        <w:t xml:space="preserve">), </w:t>
      </w:r>
      <w:r w:rsidRPr="00235366">
        <w:rPr>
          <w:rFonts w:ascii="Times New Roman" w:hAnsi="Times New Roman"/>
          <w:iCs/>
          <w:spacing w:val="2"/>
          <w:sz w:val="26"/>
          <w:szCs w:val="26"/>
        </w:rPr>
        <w:t>обмора</w:t>
      </w:r>
      <w:r w:rsidRPr="00235366">
        <w:rPr>
          <w:rFonts w:ascii="Times New Roman" w:hAnsi="Times New Roman"/>
          <w:iCs/>
          <w:sz w:val="26"/>
          <w:szCs w:val="26"/>
        </w:rPr>
        <w:t>живании</w:t>
      </w:r>
      <w:r w:rsidRPr="00235366">
        <w:rPr>
          <w:rFonts w:ascii="Times New Roman" w:hAnsi="Times New Roman"/>
          <w:sz w:val="26"/>
          <w:szCs w:val="26"/>
        </w:rPr>
        <w:t xml:space="preserve">, </w:t>
      </w:r>
      <w:r w:rsidRPr="00235366">
        <w:rPr>
          <w:rFonts w:ascii="Times New Roman" w:hAnsi="Times New Roman"/>
          <w:iCs/>
          <w:sz w:val="26"/>
          <w:szCs w:val="26"/>
        </w:rPr>
        <w:t>перегреве</w:t>
      </w:r>
      <w:r w:rsidRPr="00235366">
        <w:rPr>
          <w:rFonts w:ascii="Times New Roman" w:hAnsi="Times New Roman"/>
          <w:sz w:val="26"/>
          <w:szCs w:val="26"/>
        </w:rPr>
        <w:t>.</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 xml:space="preserve">Дорога от дома до школы, правила безопасного поведения </w:t>
      </w:r>
      <w:r w:rsidRPr="00235366">
        <w:rPr>
          <w:rFonts w:ascii="Times New Roman" w:hAnsi="Times New Roman"/>
          <w:spacing w:val="2"/>
          <w:sz w:val="26"/>
          <w:szCs w:val="26"/>
        </w:rPr>
        <w:t>на дорогах, в лесу, на водоёме в разное время года. Пра</w:t>
      </w:r>
      <w:r w:rsidRPr="00235366">
        <w:rPr>
          <w:rFonts w:ascii="Times New Roman" w:hAnsi="Times New Roman"/>
          <w:sz w:val="26"/>
          <w:szCs w:val="26"/>
        </w:rPr>
        <w:t>вила пожарной безопасности, основные правила обращения с газом, электричеством, водой.</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Правила безопасного поведения в природе.</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Правило безопасного поведения в общественных местах. Правила взаимодействия с незнакомыми людьми.</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Забота о здоровье и безопасности окружающих людей — нравственный долг каждого человека.</w:t>
      </w:r>
    </w:p>
    <w:p w:rsidR="00951472" w:rsidRPr="00CB6C03" w:rsidRDefault="00FA797B" w:rsidP="006634C7">
      <w:pPr>
        <w:pStyle w:val="af"/>
        <w:spacing w:line="276" w:lineRule="auto"/>
        <w:ind w:firstLine="0"/>
        <w:jc w:val="center"/>
        <w:rPr>
          <w:rFonts w:ascii="Times New Roman" w:hAnsi="Times New Roman"/>
          <w:b/>
          <w:i/>
          <w:sz w:val="26"/>
          <w:szCs w:val="26"/>
        </w:rPr>
      </w:pPr>
      <w:r w:rsidRPr="00CB6C03">
        <w:rPr>
          <w:rFonts w:ascii="Times New Roman" w:hAnsi="Times New Roman"/>
          <w:b/>
          <w:i/>
          <w:sz w:val="26"/>
          <w:szCs w:val="26"/>
        </w:rPr>
        <w:t>8</w:t>
      </w:r>
      <w:r w:rsidR="00951472" w:rsidRPr="00CB6C03">
        <w:rPr>
          <w:rFonts w:ascii="Times New Roman" w:hAnsi="Times New Roman"/>
          <w:b/>
          <w:i/>
          <w:sz w:val="26"/>
          <w:szCs w:val="26"/>
        </w:rPr>
        <w:t>. Основы религиозных культур и светской этики</w:t>
      </w:r>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sz w:val="26"/>
          <w:szCs w:val="26"/>
        </w:rPr>
        <w:t>Россия — наша Родина.</w:t>
      </w:r>
    </w:p>
    <w:p w:rsidR="00951472" w:rsidRPr="006634C7" w:rsidRDefault="00951472" w:rsidP="006634C7">
      <w:pPr>
        <w:pStyle w:val="af"/>
        <w:spacing w:line="276" w:lineRule="auto"/>
        <w:ind w:firstLine="708"/>
        <w:rPr>
          <w:rFonts w:ascii="Times New Roman" w:hAnsi="Times New Roman"/>
          <w:spacing w:val="-3"/>
          <w:sz w:val="26"/>
          <w:szCs w:val="26"/>
        </w:rPr>
      </w:pPr>
      <w:r w:rsidRPr="006634C7">
        <w:rPr>
          <w:rFonts w:ascii="Times New Roman" w:hAnsi="Times New Roman"/>
          <w:sz w:val="26"/>
          <w:szCs w:val="26"/>
        </w:rPr>
        <w:t xml:space="preserve">Культура и религия. </w:t>
      </w:r>
      <w:r w:rsidRPr="006634C7">
        <w:rPr>
          <w:rFonts w:ascii="Times New Roman" w:hAnsi="Times New Roman"/>
          <w:spacing w:val="-3"/>
          <w:sz w:val="26"/>
          <w:szCs w:val="26"/>
        </w:rPr>
        <w:t xml:space="preserve">Праздники в религиях мира. </w:t>
      </w:r>
    </w:p>
    <w:p w:rsidR="00951472" w:rsidRPr="006634C7" w:rsidRDefault="00951472" w:rsidP="006634C7">
      <w:pPr>
        <w:pStyle w:val="af"/>
        <w:spacing w:line="276" w:lineRule="auto"/>
        <w:ind w:firstLine="708"/>
        <w:rPr>
          <w:rFonts w:ascii="Times New Roman" w:hAnsi="Times New Roman"/>
          <w:spacing w:val="-3"/>
          <w:sz w:val="26"/>
          <w:szCs w:val="26"/>
        </w:rPr>
      </w:pPr>
      <w:r w:rsidRPr="006634C7">
        <w:rPr>
          <w:rFonts w:ascii="Times New Roman" w:hAnsi="Times New Roman"/>
          <w:spacing w:val="-3"/>
          <w:sz w:val="26"/>
          <w:szCs w:val="26"/>
        </w:rPr>
        <w:t>Представление о светской этике, об отечественных традиционных религиях, их роли в культуре, истории и современности России.</w:t>
      </w:r>
    </w:p>
    <w:p w:rsidR="00951472" w:rsidRPr="006634C7" w:rsidRDefault="00951472" w:rsidP="006634C7">
      <w:pPr>
        <w:pStyle w:val="af"/>
        <w:spacing w:line="276" w:lineRule="auto"/>
        <w:ind w:firstLine="708"/>
        <w:rPr>
          <w:rFonts w:ascii="Times New Roman" w:hAnsi="Times New Roman"/>
          <w:spacing w:val="-3"/>
          <w:sz w:val="26"/>
          <w:szCs w:val="26"/>
        </w:rPr>
      </w:pPr>
      <w:r w:rsidRPr="006634C7">
        <w:rPr>
          <w:rFonts w:ascii="Times New Roman" w:hAnsi="Times New Roman"/>
          <w:spacing w:val="-3"/>
          <w:sz w:val="26"/>
          <w:szCs w:val="26"/>
        </w:rPr>
        <w:t>Знакомство с основными нормами светской и религиозной м</w:t>
      </w:r>
      <w:r w:rsidR="00235366">
        <w:rPr>
          <w:rFonts w:ascii="Times New Roman" w:hAnsi="Times New Roman"/>
          <w:spacing w:val="-3"/>
          <w:sz w:val="26"/>
          <w:szCs w:val="26"/>
        </w:rPr>
        <w:t xml:space="preserve">орали, понимание их значения в </w:t>
      </w:r>
      <w:r w:rsidRPr="006634C7">
        <w:rPr>
          <w:rFonts w:ascii="Times New Roman" w:hAnsi="Times New Roman"/>
          <w:spacing w:val="-3"/>
          <w:sz w:val="26"/>
          <w:szCs w:val="26"/>
        </w:rPr>
        <w:t xml:space="preserve">выстраивании конструктивных отношений в семье и обществе. Значение нравственности, веры и религии в жизни человека и общества. </w:t>
      </w:r>
    </w:p>
    <w:p w:rsidR="00951472" w:rsidRPr="006634C7" w:rsidRDefault="00951472" w:rsidP="006634C7">
      <w:pPr>
        <w:pStyle w:val="af"/>
        <w:spacing w:line="276" w:lineRule="auto"/>
        <w:ind w:firstLine="708"/>
        <w:rPr>
          <w:rFonts w:ascii="Times New Roman" w:hAnsi="Times New Roman"/>
          <w:spacing w:val="-3"/>
          <w:sz w:val="26"/>
          <w:szCs w:val="26"/>
        </w:rPr>
      </w:pPr>
      <w:r w:rsidRPr="006634C7">
        <w:rPr>
          <w:rFonts w:ascii="Times New Roman" w:hAnsi="Times New Roman"/>
          <w:sz w:val="26"/>
          <w:szCs w:val="26"/>
        </w:rPr>
        <w:t xml:space="preserve">Семья, семейные ценности. Долг, свобода, ответственность, </w:t>
      </w:r>
      <w:r w:rsidRPr="006634C7">
        <w:rPr>
          <w:rFonts w:ascii="Times New Roman" w:hAnsi="Times New Roman"/>
          <w:spacing w:val="-3"/>
          <w:sz w:val="26"/>
          <w:szCs w:val="26"/>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CB6C03" w:rsidRDefault="00FA797B" w:rsidP="006634C7">
      <w:pPr>
        <w:pStyle w:val="4"/>
        <w:spacing w:before="0" w:after="0" w:line="276" w:lineRule="auto"/>
        <w:rPr>
          <w:rFonts w:ascii="Times New Roman" w:hAnsi="Times New Roman" w:cs="Times New Roman"/>
          <w:b/>
          <w:sz w:val="26"/>
          <w:szCs w:val="26"/>
        </w:rPr>
      </w:pPr>
      <w:r w:rsidRPr="00CB6C03">
        <w:rPr>
          <w:rFonts w:ascii="Times New Roman" w:hAnsi="Times New Roman" w:cs="Times New Roman"/>
          <w:b/>
          <w:sz w:val="26"/>
          <w:szCs w:val="26"/>
        </w:rPr>
        <w:t>9</w:t>
      </w:r>
      <w:r w:rsidR="00951472" w:rsidRPr="00CB6C03">
        <w:rPr>
          <w:rFonts w:ascii="Times New Roman" w:hAnsi="Times New Roman" w:cs="Times New Roman"/>
          <w:b/>
          <w:sz w:val="26"/>
          <w:szCs w:val="26"/>
        </w:rPr>
        <w:t>. Изобразительное искусство</w:t>
      </w:r>
    </w:p>
    <w:p w:rsidR="00951472" w:rsidRPr="00235366" w:rsidRDefault="00951472" w:rsidP="006634C7">
      <w:pPr>
        <w:pStyle w:val="af"/>
        <w:spacing w:line="276" w:lineRule="auto"/>
        <w:ind w:firstLine="708"/>
        <w:rPr>
          <w:rFonts w:ascii="Times New Roman" w:hAnsi="Times New Roman"/>
          <w:bCs/>
          <w:iCs/>
          <w:sz w:val="26"/>
          <w:szCs w:val="26"/>
        </w:rPr>
      </w:pPr>
      <w:r w:rsidRPr="00235366">
        <w:rPr>
          <w:rFonts w:ascii="Times New Roman" w:hAnsi="Times New Roman"/>
          <w:bCs/>
          <w:iCs/>
          <w:sz w:val="26"/>
          <w:szCs w:val="26"/>
        </w:rPr>
        <w:t>Виды художественной деятельности</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bCs/>
          <w:sz w:val="26"/>
          <w:szCs w:val="26"/>
        </w:rPr>
        <w:t xml:space="preserve">Восприятие произведений искусства. </w:t>
      </w:r>
      <w:r w:rsidRPr="00235366">
        <w:rPr>
          <w:rFonts w:ascii="Times New Roman" w:hAnsi="Times New Roman"/>
          <w:sz w:val="26"/>
          <w:szCs w:val="26"/>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235366">
        <w:rPr>
          <w:rFonts w:ascii="Times New Roman" w:hAnsi="Times New Roman"/>
          <w:spacing w:val="2"/>
          <w:sz w:val="26"/>
          <w:szCs w:val="26"/>
        </w:rPr>
        <w:t>ству. Фотография и произведение изобразительного искус</w:t>
      </w:r>
      <w:r w:rsidRPr="00235366">
        <w:rPr>
          <w:rFonts w:ascii="Times New Roman" w:hAnsi="Times New Roman"/>
          <w:sz w:val="26"/>
          <w:szCs w:val="26"/>
        </w:rPr>
        <w:t xml:space="preserve">ства: сходство и различия. Человек, мир природы в реальной жизни: образ человека, природы в искусстве. Представления </w:t>
      </w:r>
      <w:r w:rsidRPr="00235366">
        <w:rPr>
          <w:rFonts w:ascii="Times New Roman" w:hAnsi="Times New Roman"/>
          <w:spacing w:val="2"/>
          <w:sz w:val="26"/>
          <w:szCs w:val="26"/>
        </w:rPr>
        <w:t>о богатстве и разнообразии художественной культуры (на примере культуры народов России). Выдающиеся предста</w:t>
      </w:r>
      <w:r w:rsidRPr="00235366">
        <w:rPr>
          <w:rFonts w:ascii="Times New Roman" w:hAnsi="Times New Roman"/>
          <w:sz w:val="26"/>
          <w:szCs w:val="26"/>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235366">
        <w:rPr>
          <w:rFonts w:ascii="Times New Roman" w:hAnsi="Times New Roman"/>
          <w:spacing w:val="2"/>
          <w:sz w:val="26"/>
          <w:szCs w:val="26"/>
        </w:rPr>
        <w:t xml:space="preserve">циональная оценка шедевров национального, российского </w:t>
      </w:r>
      <w:r w:rsidRPr="00235366">
        <w:rPr>
          <w:rFonts w:ascii="Times New Roman" w:hAnsi="Times New Roman"/>
          <w:sz w:val="26"/>
          <w:szCs w:val="26"/>
        </w:rPr>
        <w:t xml:space="preserve">и мирового искусства.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bCs/>
          <w:sz w:val="26"/>
          <w:szCs w:val="26"/>
        </w:rPr>
        <w:t xml:space="preserve">Рисунок. </w:t>
      </w:r>
      <w:r w:rsidRPr="00235366">
        <w:rPr>
          <w:rFonts w:ascii="Times New Roman" w:hAnsi="Times New Roman"/>
          <w:sz w:val="26"/>
          <w:szCs w:val="26"/>
        </w:rPr>
        <w:t>Материалы для рисунка: карандаш, ручка, фломастер, уголь, пастель, мелки и</w:t>
      </w:r>
      <w:r w:rsidRPr="00235366">
        <w:rPr>
          <w:rFonts w:ascii="Times New Roman" w:hAnsi="Times New Roman"/>
          <w:sz w:val="26"/>
          <w:szCs w:val="26"/>
        </w:rPr>
        <w:t> </w:t>
      </w:r>
      <w:r w:rsidRPr="00235366">
        <w:rPr>
          <w:rFonts w:ascii="Times New Roman" w:hAnsi="Times New Roman"/>
          <w:sz w:val="26"/>
          <w:szCs w:val="26"/>
        </w:rPr>
        <w:t>т.</w:t>
      </w:r>
      <w:r w:rsidRPr="00235366">
        <w:rPr>
          <w:rFonts w:ascii="Times New Roman" w:hAnsi="Times New Roman"/>
          <w:sz w:val="26"/>
          <w:szCs w:val="26"/>
        </w:rPr>
        <w:t> </w:t>
      </w:r>
      <w:r w:rsidRPr="00235366">
        <w:rPr>
          <w:rFonts w:ascii="Times New Roman" w:hAnsi="Times New Roman"/>
          <w:sz w:val="26"/>
          <w:szCs w:val="26"/>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235366">
        <w:rPr>
          <w:rFonts w:ascii="Times New Roman" w:hAnsi="Times New Roman"/>
          <w:spacing w:val="2"/>
          <w:sz w:val="26"/>
          <w:szCs w:val="26"/>
        </w:rPr>
        <w:t xml:space="preserve">природы, человека, зданий, предметов, выраженные средствами рисунка. Изображение деревьев, птиц, животных: </w:t>
      </w:r>
      <w:r w:rsidRPr="00235366">
        <w:rPr>
          <w:rFonts w:ascii="Times New Roman" w:hAnsi="Times New Roman"/>
          <w:sz w:val="26"/>
          <w:szCs w:val="26"/>
        </w:rPr>
        <w:t>общие и характерные черты.</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bCs/>
          <w:spacing w:val="2"/>
          <w:sz w:val="26"/>
          <w:szCs w:val="26"/>
        </w:rPr>
        <w:lastRenderedPageBreak/>
        <w:t xml:space="preserve">Живопись. </w:t>
      </w:r>
      <w:r w:rsidRPr="00235366">
        <w:rPr>
          <w:rFonts w:ascii="Times New Roman" w:hAnsi="Times New Roman"/>
          <w:spacing w:val="2"/>
          <w:sz w:val="26"/>
          <w:szCs w:val="26"/>
        </w:rPr>
        <w:t xml:space="preserve">Живописные материалы. Красота и разнообразие природы, человека, зданий, предметов, выраженные </w:t>
      </w:r>
      <w:r w:rsidRPr="00235366">
        <w:rPr>
          <w:rFonts w:ascii="Times New Roman" w:hAnsi="Times New Roman"/>
          <w:sz w:val="26"/>
          <w:szCs w:val="26"/>
        </w:rPr>
        <w:t xml:space="preserve">средствами живописи. Цвет – основа языка живописи.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Выбор средств художественной выразительности для создания живописного образа в соответствии с поставленными </w:t>
      </w:r>
      <w:r w:rsidRPr="00235366">
        <w:rPr>
          <w:rFonts w:ascii="Times New Roman" w:hAnsi="Times New Roman"/>
          <w:sz w:val="26"/>
          <w:szCs w:val="26"/>
        </w:rPr>
        <w:t>задачами. Образы природы и человека в живописи.</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bCs/>
          <w:spacing w:val="2"/>
          <w:sz w:val="26"/>
          <w:szCs w:val="26"/>
        </w:rPr>
        <w:t xml:space="preserve">Скульптура. </w:t>
      </w:r>
      <w:r w:rsidRPr="00235366">
        <w:rPr>
          <w:rFonts w:ascii="Times New Roman" w:hAnsi="Times New Roman"/>
          <w:spacing w:val="2"/>
          <w:sz w:val="26"/>
          <w:szCs w:val="26"/>
        </w:rPr>
        <w:t xml:space="preserve">Материалы скульптуры и их роль в создании выразительного образа. Элементарные приёмы работы </w:t>
      </w:r>
      <w:r w:rsidRPr="00235366">
        <w:rPr>
          <w:rFonts w:ascii="Times New Roman" w:hAnsi="Times New Roman"/>
          <w:sz w:val="26"/>
          <w:szCs w:val="26"/>
        </w:rPr>
        <w:t xml:space="preserve">с пластическими скульптурными материалами для создания </w:t>
      </w:r>
      <w:r w:rsidRPr="00235366">
        <w:rPr>
          <w:rFonts w:ascii="Times New Roman" w:hAnsi="Times New Roman"/>
          <w:spacing w:val="2"/>
          <w:sz w:val="26"/>
          <w:szCs w:val="26"/>
        </w:rPr>
        <w:t xml:space="preserve">выразительного образа (пластилин, глина — раскатывание, </w:t>
      </w:r>
      <w:r w:rsidRPr="00235366">
        <w:rPr>
          <w:rFonts w:ascii="Times New Roman" w:hAnsi="Times New Roman"/>
          <w:sz w:val="26"/>
          <w:szCs w:val="26"/>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 xml:space="preserve">Художественное конструирование и дизайн. </w:t>
      </w:r>
      <w:r w:rsidRPr="00235366">
        <w:rPr>
          <w:rFonts w:ascii="Times New Roman" w:hAnsi="Times New Roman"/>
          <w:sz w:val="26"/>
          <w:szCs w:val="26"/>
        </w:rPr>
        <w:t>Разнообразие материалов для художественного конструирования и моделирования (пластилин, бумага, картон и</w:t>
      </w:r>
      <w:r w:rsidRPr="00235366">
        <w:rPr>
          <w:rFonts w:ascii="Times New Roman" w:hAnsi="Times New Roman"/>
          <w:sz w:val="26"/>
          <w:szCs w:val="26"/>
        </w:rPr>
        <w:t> </w:t>
      </w:r>
      <w:r w:rsidRPr="00235366">
        <w:rPr>
          <w:rFonts w:ascii="Times New Roman" w:hAnsi="Times New Roman"/>
          <w:sz w:val="26"/>
          <w:szCs w:val="26"/>
        </w:rPr>
        <w:t xml:space="preserve">др.). Элементарные приёмы работы с различными материалами для создания </w:t>
      </w:r>
      <w:r w:rsidRPr="00235366">
        <w:rPr>
          <w:rFonts w:ascii="Times New Roman" w:hAnsi="Times New Roman"/>
          <w:spacing w:val="2"/>
          <w:sz w:val="26"/>
          <w:szCs w:val="26"/>
        </w:rPr>
        <w:t xml:space="preserve">выразительного образа (пластилин — раскатывание, набор </w:t>
      </w:r>
      <w:r w:rsidRPr="00235366">
        <w:rPr>
          <w:rFonts w:ascii="Times New Roman" w:hAnsi="Times New Roman"/>
          <w:sz w:val="26"/>
          <w:szCs w:val="26"/>
        </w:rPr>
        <w:t xml:space="preserve">объёма, вытягивание формы; бумага и картон — сгибание, </w:t>
      </w:r>
      <w:r w:rsidRPr="00235366">
        <w:rPr>
          <w:rFonts w:ascii="Times New Roman" w:hAnsi="Times New Roman"/>
          <w:spacing w:val="2"/>
          <w:sz w:val="26"/>
          <w:szCs w:val="26"/>
        </w:rPr>
        <w:t xml:space="preserve">вырезание). Представление о возможностях использования </w:t>
      </w:r>
      <w:r w:rsidRPr="00235366">
        <w:rPr>
          <w:rFonts w:ascii="Times New Roman" w:hAnsi="Times New Roman"/>
          <w:sz w:val="26"/>
          <w:szCs w:val="26"/>
        </w:rPr>
        <w:t>навыков художественного конструирования и моделирования в жизни человека.</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pacing w:val="-4"/>
          <w:sz w:val="26"/>
          <w:szCs w:val="26"/>
        </w:rPr>
        <w:t xml:space="preserve">Декоративно­прикладное искусство. </w:t>
      </w:r>
      <w:r w:rsidRPr="00235366">
        <w:rPr>
          <w:rFonts w:ascii="Times New Roman" w:hAnsi="Times New Roman"/>
          <w:spacing w:val="-4"/>
          <w:sz w:val="26"/>
          <w:szCs w:val="26"/>
        </w:rPr>
        <w:t>Истоки декоративно­</w:t>
      </w:r>
      <w:r w:rsidRPr="00235366">
        <w:rPr>
          <w:rFonts w:ascii="Times New Roman" w:hAnsi="Times New Roman"/>
          <w:sz w:val="26"/>
          <w:szCs w:val="26"/>
        </w:rPr>
        <w:t xml:space="preserve">прикладного искусства и его роль в жизни человека. Понятие о синтетичном характере народной культуры (украшение </w:t>
      </w:r>
      <w:r w:rsidRPr="00235366">
        <w:rPr>
          <w:rFonts w:ascii="Times New Roman" w:hAnsi="Times New Roman"/>
          <w:spacing w:val="2"/>
          <w:sz w:val="26"/>
          <w:szCs w:val="26"/>
        </w:rPr>
        <w:t xml:space="preserve">жилища, предметов быта, орудий труда, костюма; музыка, </w:t>
      </w:r>
      <w:r w:rsidRPr="00235366">
        <w:rPr>
          <w:rFonts w:ascii="Times New Roman" w:hAnsi="Times New Roman"/>
          <w:sz w:val="26"/>
          <w:szCs w:val="26"/>
        </w:rPr>
        <w:t xml:space="preserve">песни, хороводы; былины, сказания, сказки). Образ человека в традиционной культуре. Представления народа о мужской </w:t>
      </w:r>
      <w:r w:rsidRPr="00235366">
        <w:rPr>
          <w:rFonts w:ascii="Times New Roman" w:hAnsi="Times New Roman"/>
          <w:spacing w:val="2"/>
          <w:sz w:val="26"/>
          <w:szCs w:val="26"/>
        </w:rPr>
        <w:t>и женской красоте, отражённые в изобразительном искус</w:t>
      </w:r>
      <w:r w:rsidRPr="00235366">
        <w:rPr>
          <w:rFonts w:ascii="Times New Roman" w:hAnsi="Times New Roman"/>
          <w:sz w:val="26"/>
          <w:szCs w:val="26"/>
        </w:rPr>
        <w:t xml:space="preserve">стве, сказках, песнях. Сказочные образы в народной культуре и декоративно­прикладном искусстве. Разнообразие форм в природе </w:t>
      </w:r>
      <w:r w:rsidRPr="00235366">
        <w:rPr>
          <w:rFonts w:ascii="Times New Roman" w:hAnsi="Times New Roman"/>
          <w:spacing w:val="2"/>
          <w:sz w:val="26"/>
          <w:szCs w:val="26"/>
        </w:rPr>
        <w:t xml:space="preserve">как основа декоративных форм в прикладном искусстве (цветы, раскраска бабочек, переплетение ветвей </w:t>
      </w:r>
      <w:r w:rsidRPr="00235366">
        <w:rPr>
          <w:rFonts w:ascii="Times New Roman" w:hAnsi="Times New Roman"/>
          <w:sz w:val="26"/>
          <w:szCs w:val="26"/>
        </w:rPr>
        <w:t>деревьев, морозные узоры на стекле и</w:t>
      </w:r>
      <w:r w:rsidRPr="00235366">
        <w:rPr>
          <w:rFonts w:ascii="Times New Roman" w:hAnsi="Times New Roman"/>
          <w:sz w:val="26"/>
          <w:szCs w:val="26"/>
        </w:rPr>
        <w:t> </w:t>
      </w:r>
      <w:r w:rsidRPr="00235366">
        <w:rPr>
          <w:rFonts w:ascii="Times New Roman" w:hAnsi="Times New Roman"/>
          <w:sz w:val="26"/>
          <w:szCs w:val="26"/>
        </w:rPr>
        <w:t>т.</w:t>
      </w:r>
      <w:r w:rsidRPr="00235366">
        <w:rPr>
          <w:rFonts w:ascii="Times New Roman" w:hAnsi="Times New Roman"/>
          <w:sz w:val="26"/>
          <w:szCs w:val="26"/>
        </w:rPr>
        <w:t> </w:t>
      </w:r>
      <w:r w:rsidRPr="00235366">
        <w:rPr>
          <w:rFonts w:ascii="Times New Roman" w:hAnsi="Times New Roman"/>
          <w:sz w:val="26"/>
          <w:szCs w:val="26"/>
        </w:rPr>
        <w:t>д.). Ознакомление с произведениями народных художественных промыслов в России (с учётом местных условий).</w:t>
      </w:r>
    </w:p>
    <w:p w:rsidR="00951472" w:rsidRPr="00235366" w:rsidRDefault="00951472" w:rsidP="006634C7">
      <w:pPr>
        <w:pStyle w:val="af"/>
        <w:spacing w:line="276" w:lineRule="auto"/>
        <w:ind w:firstLine="709"/>
        <w:rPr>
          <w:rFonts w:ascii="Times New Roman" w:hAnsi="Times New Roman"/>
          <w:bCs/>
          <w:iCs/>
          <w:sz w:val="26"/>
          <w:szCs w:val="26"/>
        </w:rPr>
      </w:pPr>
      <w:r w:rsidRPr="00235366">
        <w:rPr>
          <w:rFonts w:ascii="Times New Roman" w:hAnsi="Times New Roman"/>
          <w:bCs/>
          <w:iCs/>
          <w:sz w:val="26"/>
          <w:szCs w:val="26"/>
        </w:rPr>
        <w:t>Азбука искусства. Как говорит искусство?</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pacing w:val="-2"/>
          <w:sz w:val="26"/>
          <w:szCs w:val="26"/>
        </w:rPr>
        <w:t xml:space="preserve">Композиция. </w:t>
      </w:r>
      <w:r w:rsidRPr="00235366">
        <w:rPr>
          <w:rFonts w:ascii="Times New Roman" w:hAnsi="Times New Roman"/>
          <w:spacing w:val="-2"/>
          <w:sz w:val="26"/>
          <w:szCs w:val="26"/>
        </w:rPr>
        <w:t>Элементарные приёмы композиции на плос</w:t>
      </w:r>
      <w:r w:rsidRPr="00235366">
        <w:rPr>
          <w:rFonts w:ascii="Times New Roman" w:hAnsi="Times New Roman"/>
          <w:spacing w:val="2"/>
          <w:sz w:val="26"/>
          <w:szCs w:val="26"/>
        </w:rPr>
        <w:t xml:space="preserve">кости и в пространстве. Понятия: горизонталь, вертикаль </w:t>
      </w:r>
      <w:r w:rsidRPr="00235366">
        <w:rPr>
          <w:rFonts w:ascii="Times New Roman" w:hAnsi="Times New Roman"/>
          <w:sz w:val="26"/>
          <w:szCs w:val="26"/>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235366">
        <w:rPr>
          <w:rFonts w:ascii="Times New Roman" w:hAnsi="Times New Roman"/>
          <w:sz w:val="26"/>
          <w:szCs w:val="26"/>
        </w:rPr>
        <w:t> </w:t>
      </w:r>
      <w:r w:rsidRPr="00235366">
        <w:rPr>
          <w:rFonts w:ascii="Times New Roman" w:hAnsi="Times New Roman"/>
          <w:sz w:val="26"/>
          <w:szCs w:val="26"/>
        </w:rPr>
        <w:t>д. Главное и второстепенное в композиции. Симметрия и асимметрия.</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 xml:space="preserve">Цвет. </w:t>
      </w:r>
      <w:r w:rsidRPr="00235366">
        <w:rPr>
          <w:rFonts w:ascii="Times New Roman" w:hAnsi="Times New Roman"/>
          <w:sz w:val="26"/>
          <w:szCs w:val="26"/>
        </w:rPr>
        <w:t xml:space="preserve">Основные и составные цвета. Тёплые и холодные </w:t>
      </w:r>
      <w:r w:rsidRPr="00235366">
        <w:rPr>
          <w:rFonts w:ascii="Times New Roman" w:hAnsi="Times New Roman"/>
          <w:spacing w:val="2"/>
          <w:sz w:val="26"/>
          <w:szCs w:val="26"/>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235366">
        <w:rPr>
          <w:rFonts w:ascii="Times New Roman" w:hAnsi="Times New Roman"/>
          <w:sz w:val="26"/>
          <w:szCs w:val="26"/>
        </w:rPr>
        <w:t>новами цветоведения. Передача с помощью цвета характера персонажа, его эмоционального состояния.</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pacing w:val="2"/>
          <w:sz w:val="26"/>
          <w:szCs w:val="26"/>
        </w:rPr>
        <w:lastRenderedPageBreak/>
        <w:t xml:space="preserve">Линия. </w:t>
      </w:r>
      <w:r w:rsidRPr="00235366">
        <w:rPr>
          <w:rFonts w:ascii="Times New Roman" w:hAnsi="Times New Roman"/>
          <w:spacing w:val="2"/>
          <w:sz w:val="26"/>
          <w:szCs w:val="26"/>
        </w:rPr>
        <w:t xml:space="preserve">Многообразие линий (тонкие, толстые, прямые, </w:t>
      </w:r>
      <w:r w:rsidRPr="00235366">
        <w:rPr>
          <w:rFonts w:ascii="Times New Roman" w:hAnsi="Times New Roman"/>
          <w:sz w:val="26"/>
          <w:szCs w:val="26"/>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 xml:space="preserve">Форма. </w:t>
      </w:r>
      <w:r w:rsidRPr="00235366">
        <w:rPr>
          <w:rFonts w:ascii="Times New Roman" w:hAnsi="Times New Roman"/>
          <w:sz w:val="26"/>
          <w:szCs w:val="26"/>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235366">
        <w:rPr>
          <w:rFonts w:ascii="Times New Roman" w:hAnsi="Times New Roman"/>
          <w:spacing w:val="2"/>
          <w:sz w:val="26"/>
          <w:szCs w:val="26"/>
        </w:rPr>
        <w:t>Трансформация форм. Влияние формы предмета на пред</w:t>
      </w:r>
      <w:r w:rsidRPr="00235366">
        <w:rPr>
          <w:rFonts w:ascii="Times New Roman" w:hAnsi="Times New Roman"/>
          <w:sz w:val="26"/>
          <w:szCs w:val="26"/>
        </w:rPr>
        <w:t>ставление о его характере. Силуэт.</w:t>
      </w:r>
    </w:p>
    <w:p w:rsidR="00951472" w:rsidRPr="00235366" w:rsidRDefault="00951472" w:rsidP="006634C7">
      <w:pPr>
        <w:pStyle w:val="af"/>
        <w:spacing w:line="276" w:lineRule="auto"/>
        <w:ind w:firstLine="708"/>
        <w:rPr>
          <w:rFonts w:ascii="Times New Roman" w:hAnsi="Times New Roman"/>
          <w:bCs/>
          <w:sz w:val="26"/>
          <w:szCs w:val="26"/>
        </w:rPr>
      </w:pPr>
      <w:r w:rsidRPr="00235366">
        <w:rPr>
          <w:rFonts w:ascii="Times New Roman" w:hAnsi="Times New Roman"/>
          <w:bCs/>
          <w:spacing w:val="2"/>
          <w:sz w:val="26"/>
          <w:szCs w:val="26"/>
        </w:rPr>
        <w:t xml:space="preserve">Объём. </w:t>
      </w:r>
      <w:r w:rsidRPr="00235366">
        <w:rPr>
          <w:rFonts w:ascii="Times New Roman" w:hAnsi="Times New Roman"/>
          <w:spacing w:val="2"/>
          <w:sz w:val="26"/>
          <w:szCs w:val="26"/>
        </w:rPr>
        <w:t xml:space="preserve">Объём в пространстве и объём на плоскости. </w:t>
      </w:r>
      <w:r w:rsidRPr="00235366">
        <w:rPr>
          <w:rFonts w:ascii="Times New Roman" w:hAnsi="Times New Roman"/>
          <w:sz w:val="26"/>
          <w:szCs w:val="26"/>
        </w:rPr>
        <w:t>Способы передачи объёма. Выразительность объёмных композиций.</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pacing w:val="2"/>
          <w:sz w:val="26"/>
          <w:szCs w:val="26"/>
        </w:rPr>
        <w:t xml:space="preserve">Ритм. </w:t>
      </w:r>
      <w:r w:rsidRPr="00235366">
        <w:rPr>
          <w:rFonts w:ascii="Times New Roman" w:hAnsi="Times New Roman"/>
          <w:spacing w:val="2"/>
          <w:sz w:val="26"/>
          <w:szCs w:val="26"/>
        </w:rPr>
        <w:t>Виды ритма (спокойный, замедленный, порыви</w:t>
      </w:r>
      <w:r w:rsidRPr="00235366">
        <w:rPr>
          <w:rFonts w:ascii="Times New Roman" w:hAnsi="Times New Roman"/>
          <w:sz w:val="26"/>
          <w:szCs w:val="26"/>
        </w:rPr>
        <w:t>стый, беспокойный и</w:t>
      </w:r>
      <w:r w:rsidRPr="00235366">
        <w:rPr>
          <w:rFonts w:ascii="Times New Roman" w:hAnsi="Times New Roman"/>
          <w:sz w:val="26"/>
          <w:szCs w:val="26"/>
        </w:rPr>
        <w:t> </w:t>
      </w:r>
      <w:r w:rsidRPr="00235366">
        <w:rPr>
          <w:rFonts w:ascii="Times New Roman" w:hAnsi="Times New Roman"/>
          <w:sz w:val="26"/>
          <w:szCs w:val="26"/>
        </w:rPr>
        <w:t>т.</w:t>
      </w:r>
      <w:r w:rsidRPr="00235366">
        <w:rPr>
          <w:rFonts w:ascii="Times New Roman" w:hAnsi="Times New Roman"/>
          <w:sz w:val="26"/>
          <w:szCs w:val="26"/>
        </w:rPr>
        <w:t> </w:t>
      </w:r>
      <w:r w:rsidRPr="00235366">
        <w:rPr>
          <w:rFonts w:ascii="Times New Roman" w:hAnsi="Times New Roman"/>
          <w:sz w:val="26"/>
          <w:szCs w:val="26"/>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235366" w:rsidRDefault="00951472" w:rsidP="006634C7">
      <w:pPr>
        <w:pStyle w:val="af"/>
        <w:spacing w:line="276" w:lineRule="auto"/>
        <w:ind w:firstLine="708"/>
        <w:rPr>
          <w:rFonts w:ascii="Times New Roman" w:hAnsi="Times New Roman"/>
          <w:bCs/>
          <w:iCs/>
          <w:spacing w:val="-2"/>
          <w:sz w:val="26"/>
          <w:szCs w:val="26"/>
        </w:rPr>
      </w:pPr>
      <w:r w:rsidRPr="00235366">
        <w:rPr>
          <w:rFonts w:ascii="Times New Roman" w:hAnsi="Times New Roman"/>
          <w:bCs/>
          <w:iCs/>
          <w:spacing w:val="-2"/>
          <w:sz w:val="26"/>
          <w:szCs w:val="26"/>
        </w:rPr>
        <w:t>Значимые темы искусства. О чём говорит искусство?</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 xml:space="preserve">Земля — наш общий дом. </w:t>
      </w:r>
      <w:r w:rsidRPr="00235366">
        <w:rPr>
          <w:rFonts w:ascii="Times New Roman" w:hAnsi="Times New Roman"/>
          <w:sz w:val="26"/>
          <w:szCs w:val="26"/>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235366">
        <w:rPr>
          <w:rFonts w:ascii="Times New Roman" w:hAnsi="Times New Roman"/>
          <w:spacing w:val="2"/>
          <w:sz w:val="26"/>
          <w:szCs w:val="26"/>
        </w:rPr>
        <w:t xml:space="preserve">художественных материалов и средств для создания выразительных образов природы. </w:t>
      </w:r>
      <w:r w:rsidRPr="00235366">
        <w:rPr>
          <w:rFonts w:ascii="Times New Roman" w:hAnsi="Times New Roman"/>
          <w:sz w:val="26"/>
          <w:szCs w:val="26"/>
        </w:rPr>
        <w:t>П</w:t>
      </w:r>
      <w:r w:rsidRPr="00235366">
        <w:rPr>
          <w:rFonts w:ascii="Times New Roman" w:hAnsi="Times New Roman"/>
          <w:spacing w:val="2"/>
          <w:sz w:val="26"/>
          <w:szCs w:val="26"/>
        </w:rPr>
        <w:t xml:space="preserve">остройки в природе: птичьи </w:t>
      </w:r>
      <w:r w:rsidRPr="00235366">
        <w:rPr>
          <w:rFonts w:ascii="Times New Roman" w:hAnsi="Times New Roman"/>
          <w:sz w:val="26"/>
          <w:szCs w:val="26"/>
        </w:rPr>
        <w:t>гнёзда, норы, ульи, панцирь черепахи, домик улитки и</w:t>
      </w:r>
      <w:r w:rsidRPr="00235366">
        <w:rPr>
          <w:rFonts w:ascii="Times New Roman" w:hAnsi="Times New Roman"/>
          <w:sz w:val="26"/>
          <w:szCs w:val="26"/>
        </w:rPr>
        <w:t> </w:t>
      </w:r>
      <w:r w:rsidRPr="00235366">
        <w:rPr>
          <w:rFonts w:ascii="Times New Roman" w:hAnsi="Times New Roman"/>
          <w:sz w:val="26"/>
          <w:szCs w:val="26"/>
        </w:rPr>
        <w:t>т.</w:t>
      </w:r>
      <w:r w:rsidRPr="00235366">
        <w:rPr>
          <w:rFonts w:ascii="Times New Roman" w:hAnsi="Times New Roman"/>
          <w:sz w:val="26"/>
          <w:szCs w:val="26"/>
        </w:rPr>
        <w:t> </w:t>
      </w:r>
      <w:r w:rsidRPr="00235366">
        <w:rPr>
          <w:rFonts w:ascii="Times New Roman" w:hAnsi="Times New Roman"/>
          <w:sz w:val="26"/>
          <w:szCs w:val="26"/>
        </w:rPr>
        <w:t>д.</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pacing w:val="2"/>
          <w:sz w:val="26"/>
          <w:szCs w:val="26"/>
        </w:rPr>
        <w:t xml:space="preserve">Восприятие и эмоциональная оценка шедевров русского </w:t>
      </w:r>
      <w:r w:rsidRPr="00235366">
        <w:rPr>
          <w:rFonts w:ascii="Times New Roman" w:hAnsi="Times New Roman"/>
          <w:spacing w:val="-2"/>
          <w:sz w:val="26"/>
          <w:szCs w:val="26"/>
        </w:rPr>
        <w:t>и зарубежного искусства, изображающих природу.</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 xml:space="preserve">Родина моя — Россия. </w:t>
      </w:r>
      <w:r w:rsidRPr="00235366">
        <w:rPr>
          <w:rFonts w:ascii="Times New Roman" w:hAnsi="Times New Roman"/>
          <w:sz w:val="26"/>
          <w:szCs w:val="26"/>
        </w:rPr>
        <w:t>Роль природных условий в ха</w:t>
      </w:r>
      <w:r w:rsidRPr="00235366">
        <w:rPr>
          <w:rFonts w:ascii="Times New Roman" w:hAnsi="Times New Roman"/>
          <w:spacing w:val="2"/>
          <w:sz w:val="26"/>
          <w:szCs w:val="26"/>
        </w:rPr>
        <w:t xml:space="preserve">рактере традиционной культуры народов России. Пейзажи </w:t>
      </w:r>
      <w:r w:rsidRPr="00235366">
        <w:rPr>
          <w:rFonts w:ascii="Times New Roman" w:hAnsi="Times New Roman"/>
          <w:sz w:val="26"/>
          <w:szCs w:val="26"/>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235366" w:rsidRDefault="00951472" w:rsidP="006634C7">
      <w:pPr>
        <w:pStyle w:val="af"/>
        <w:spacing w:line="276" w:lineRule="auto"/>
        <w:ind w:firstLine="454"/>
        <w:rPr>
          <w:rFonts w:ascii="Times New Roman" w:hAnsi="Times New Roman"/>
          <w:bCs/>
          <w:sz w:val="26"/>
          <w:szCs w:val="26"/>
        </w:rPr>
      </w:pPr>
      <w:r w:rsidRPr="00235366">
        <w:rPr>
          <w:rFonts w:ascii="Times New Roman" w:hAnsi="Times New Roman"/>
          <w:bCs/>
          <w:spacing w:val="2"/>
          <w:sz w:val="26"/>
          <w:szCs w:val="26"/>
        </w:rPr>
        <w:t xml:space="preserve">Человек и человеческие взаимоотношения. </w:t>
      </w:r>
      <w:r w:rsidRPr="00235366">
        <w:rPr>
          <w:rFonts w:ascii="Times New Roman" w:hAnsi="Times New Roman"/>
          <w:spacing w:val="2"/>
          <w:sz w:val="26"/>
          <w:szCs w:val="26"/>
        </w:rPr>
        <w:t>Образ че</w:t>
      </w:r>
      <w:r w:rsidRPr="00235366">
        <w:rPr>
          <w:rFonts w:ascii="Times New Roman" w:hAnsi="Times New Roman"/>
          <w:sz w:val="26"/>
          <w:szCs w:val="26"/>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235366">
        <w:rPr>
          <w:rFonts w:ascii="Times New Roman" w:hAnsi="Times New Roman"/>
          <w:sz w:val="26"/>
          <w:szCs w:val="26"/>
        </w:rPr>
        <w:t> </w:t>
      </w:r>
      <w:r w:rsidRPr="00235366">
        <w:rPr>
          <w:rFonts w:ascii="Times New Roman" w:hAnsi="Times New Roman"/>
          <w:sz w:val="26"/>
          <w:szCs w:val="26"/>
        </w:rPr>
        <w:t>т.</w:t>
      </w:r>
      <w:r w:rsidRPr="00235366">
        <w:rPr>
          <w:rFonts w:ascii="Times New Roman" w:hAnsi="Times New Roman"/>
          <w:sz w:val="26"/>
          <w:szCs w:val="26"/>
        </w:rPr>
        <w:t> </w:t>
      </w:r>
      <w:r w:rsidRPr="00235366">
        <w:rPr>
          <w:rFonts w:ascii="Times New Roman" w:hAnsi="Times New Roman"/>
          <w:sz w:val="26"/>
          <w:szCs w:val="26"/>
        </w:rPr>
        <w:t>д. Образы персонажей, вызывающие гнев, раздражение, презрение.</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 xml:space="preserve">Искусство дарит людям красоту. </w:t>
      </w:r>
      <w:r w:rsidRPr="00235366">
        <w:rPr>
          <w:rFonts w:ascii="Times New Roman" w:hAnsi="Times New Roman"/>
          <w:sz w:val="26"/>
          <w:szCs w:val="26"/>
        </w:rPr>
        <w:t>Искусство вокруг нас сегодня. Использование различных художественных матери</w:t>
      </w:r>
      <w:r w:rsidRPr="00235366">
        <w:rPr>
          <w:rFonts w:ascii="Times New Roman" w:hAnsi="Times New Roman"/>
          <w:spacing w:val="2"/>
          <w:sz w:val="26"/>
          <w:szCs w:val="26"/>
        </w:rPr>
        <w:t xml:space="preserve">алов и средств для создания проектов красивых, удобных </w:t>
      </w:r>
      <w:r w:rsidRPr="00235366">
        <w:rPr>
          <w:rFonts w:ascii="Times New Roman" w:hAnsi="Times New Roman"/>
          <w:sz w:val="26"/>
          <w:szCs w:val="26"/>
        </w:rPr>
        <w:t>и выразительных предметов быта, видов транспорта. Пред</w:t>
      </w:r>
      <w:r w:rsidRPr="00235366">
        <w:rPr>
          <w:rFonts w:ascii="Times New Roman" w:hAnsi="Times New Roman"/>
          <w:spacing w:val="2"/>
          <w:sz w:val="26"/>
          <w:szCs w:val="26"/>
        </w:rPr>
        <w:t xml:space="preserve">ставление о роли изобразительных (пластических) искусств </w:t>
      </w:r>
      <w:r w:rsidRPr="00235366">
        <w:rPr>
          <w:rFonts w:ascii="Times New Roman" w:hAnsi="Times New Roman"/>
          <w:sz w:val="26"/>
          <w:szCs w:val="26"/>
        </w:rPr>
        <w:t>в повседневной жизни человека, в организации его матери</w:t>
      </w:r>
      <w:r w:rsidRPr="00235366">
        <w:rPr>
          <w:rFonts w:ascii="Times New Roman" w:hAnsi="Times New Roman"/>
          <w:spacing w:val="2"/>
          <w:sz w:val="26"/>
          <w:szCs w:val="26"/>
        </w:rPr>
        <w:t xml:space="preserve">ального </w:t>
      </w:r>
      <w:r w:rsidR="004C4DE9" w:rsidRPr="00235366">
        <w:rPr>
          <w:rFonts w:ascii="Times New Roman" w:hAnsi="Times New Roman"/>
          <w:spacing w:val="2"/>
          <w:sz w:val="26"/>
          <w:szCs w:val="26"/>
        </w:rPr>
        <w:t>окружения.</w:t>
      </w:r>
      <w:r w:rsidR="004C4DE9">
        <w:rPr>
          <w:rFonts w:ascii="Times New Roman" w:hAnsi="Times New Roman"/>
          <w:spacing w:val="2"/>
          <w:sz w:val="26"/>
          <w:szCs w:val="26"/>
        </w:rPr>
        <w:t xml:space="preserve"> </w:t>
      </w:r>
      <w:r w:rsidR="004C4DE9" w:rsidRPr="00235366">
        <w:rPr>
          <w:rFonts w:ascii="Times New Roman" w:hAnsi="Times New Roman"/>
          <w:spacing w:val="-2"/>
          <w:sz w:val="26"/>
          <w:szCs w:val="26"/>
        </w:rPr>
        <w:t>Жанр</w:t>
      </w:r>
      <w:r w:rsidRPr="00235366">
        <w:rPr>
          <w:rFonts w:ascii="Times New Roman" w:hAnsi="Times New Roman"/>
          <w:spacing w:val="-2"/>
          <w:sz w:val="26"/>
          <w:szCs w:val="26"/>
        </w:rPr>
        <w:t xml:space="preserve"> </w:t>
      </w:r>
      <w:r w:rsidRPr="00235366">
        <w:rPr>
          <w:rFonts w:ascii="Times New Roman" w:hAnsi="Times New Roman"/>
          <w:sz w:val="26"/>
          <w:szCs w:val="26"/>
        </w:rPr>
        <w:t xml:space="preserve">натюрморта. Художественное </w:t>
      </w:r>
      <w:r w:rsidRPr="00235366">
        <w:rPr>
          <w:rFonts w:ascii="Times New Roman" w:hAnsi="Times New Roman"/>
          <w:sz w:val="26"/>
          <w:szCs w:val="26"/>
        </w:rPr>
        <w:lastRenderedPageBreak/>
        <w:t>конструирование и оформление помещений и парков, транспорта и посуды, мебели и одежды, книг и игрушек.</w:t>
      </w:r>
    </w:p>
    <w:p w:rsidR="00951472" w:rsidRPr="00235366" w:rsidRDefault="00951472" w:rsidP="006634C7">
      <w:pPr>
        <w:pStyle w:val="af"/>
        <w:spacing w:line="276" w:lineRule="auto"/>
        <w:ind w:firstLine="708"/>
        <w:rPr>
          <w:rFonts w:ascii="Times New Roman" w:hAnsi="Times New Roman"/>
          <w:bCs/>
          <w:iCs/>
          <w:sz w:val="26"/>
          <w:szCs w:val="26"/>
        </w:rPr>
      </w:pPr>
      <w:r w:rsidRPr="00235366">
        <w:rPr>
          <w:rFonts w:ascii="Times New Roman" w:hAnsi="Times New Roman"/>
          <w:bCs/>
          <w:iCs/>
          <w:sz w:val="26"/>
          <w:szCs w:val="26"/>
        </w:rPr>
        <w:t>Опыт художественно­творческой деятельности</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 xml:space="preserve">Участие в различных видах изобразительной, декоративно­прикладной и художественно­конструкторской деятельности. </w:t>
      </w:r>
      <w:r w:rsidRPr="00235366">
        <w:rPr>
          <w:rFonts w:ascii="Times New Roman" w:hAnsi="Times New Roman"/>
          <w:spacing w:val="2"/>
          <w:sz w:val="26"/>
          <w:szCs w:val="26"/>
        </w:rPr>
        <w:t>Освоение основ рисунка, живописи, скульптуры, деко</w:t>
      </w:r>
      <w:r w:rsidRPr="00235366">
        <w:rPr>
          <w:rFonts w:ascii="Times New Roman" w:hAnsi="Times New Roman"/>
          <w:sz w:val="26"/>
          <w:szCs w:val="26"/>
        </w:rPr>
        <w:t xml:space="preserve">ративно­прикладного искусства. </w:t>
      </w:r>
      <w:r w:rsidRPr="00235366">
        <w:rPr>
          <w:rFonts w:ascii="Times New Roman" w:hAnsi="Times New Roman"/>
          <w:spacing w:val="2"/>
          <w:sz w:val="26"/>
          <w:szCs w:val="26"/>
        </w:rPr>
        <w:t>Овладение основами художественной грамоты: компози</w:t>
      </w:r>
      <w:r w:rsidRPr="00235366">
        <w:rPr>
          <w:rFonts w:ascii="Times New Roman" w:hAnsi="Times New Roman"/>
          <w:sz w:val="26"/>
          <w:szCs w:val="26"/>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235366" w:rsidRDefault="00951472" w:rsidP="006634C7">
      <w:pPr>
        <w:pStyle w:val="af"/>
        <w:spacing w:line="276" w:lineRule="auto"/>
        <w:ind w:firstLine="454"/>
        <w:rPr>
          <w:rFonts w:ascii="Times New Roman" w:hAnsi="Times New Roman"/>
          <w:sz w:val="26"/>
          <w:szCs w:val="26"/>
        </w:rPr>
      </w:pPr>
      <w:r w:rsidRPr="00235366">
        <w:rPr>
          <w:rFonts w:ascii="Times New Roman" w:hAnsi="Times New Roman"/>
          <w:spacing w:val="2"/>
          <w:sz w:val="26"/>
          <w:szCs w:val="26"/>
        </w:rPr>
        <w:t>Выбор и применение выразительных средств для реали</w:t>
      </w:r>
      <w:r w:rsidRPr="00235366">
        <w:rPr>
          <w:rFonts w:ascii="Times New Roman" w:hAnsi="Times New Roman"/>
          <w:sz w:val="26"/>
          <w:szCs w:val="26"/>
        </w:rPr>
        <w:t>зации собственного замысла в рисунке, живописи, аппликации, художественном конструировании.</w:t>
      </w:r>
    </w:p>
    <w:p w:rsidR="00951472" w:rsidRPr="00235366" w:rsidRDefault="00951472" w:rsidP="006634C7">
      <w:pPr>
        <w:pStyle w:val="af"/>
        <w:spacing w:line="276" w:lineRule="auto"/>
        <w:ind w:firstLine="454"/>
        <w:rPr>
          <w:rFonts w:ascii="Times New Roman" w:hAnsi="Times New Roman"/>
          <w:sz w:val="26"/>
          <w:szCs w:val="26"/>
        </w:rPr>
      </w:pPr>
      <w:r w:rsidRPr="00235366">
        <w:rPr>
          <w:rFonts w:ascii="Times New Roman" w:hAnsi="Times New Roman"/>
          <w:spacing w:val="2"/>
          <w:sz w:val="26"/>
          <w:szCs w:val="26"/>
        </w:rPr>
        <w:t>Выбор и применение выразительных средств для реали</w:t>
      </w:r>
      <w:r w:rsidRPr="00235366">
        <w:rPr>
          <w:rFonts w:ascii="Times New Roman" w:hAnsi="Times New Roman"/>
          <w:sz w:val="26"/>
          <w:szCs w:val="26"/>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235366">
        <w:rPr>
          <w:rFonts w:ascii="Times New Roman" w:hAnsi="Times New Roman"/>
          <w:iCs/>
          <w:sz w:val="26"/>
          <w:szCs w:val="26"/>
        </w:rPr>
        <w:t>тона</w:t>
      </w:r>
      <w:r w:rsidRPr="00235366">
        <w:rPr>
          <w:rFonts w:ascii="Times New Roman" w:hAnsi="Times New Roman"/>
          <w:sz w:val="26"/>
          <w:szCs w:val="26"/>
        </w:rPr>
        <w:t xml:space="preserve">, композиции, пространства, линии, штриха, пятна, объёма, </w:t>
      </w:r>
      <w:r w:rsidRPr="00235366">
        <w:rPr>
          <w:rFonts w:ascii="Times New Roman" w:hAnsi="Times New Roman"/>
          <w:iCs/>
          <w:sz w:val="26"/>
          <w:szCs w:val="26"/>
        </w:rPr>
        <w:t>фактуры материала</w:t>
      </w:r>
      <w:r w:rsidRPr="00235366">
        <w:rPr>
          <w:rFonts w:ascii="Times New Roman" w:hAnsi="Times New Roman"/>
          <w:sz w:val="26"/>
          <w:szCs w:val="26"/>
        </w:rPr>
        <w:t>.</w:t>
      </w:r>
    </w:p>
    <w:p w:rsidR="00951472" w:rsidRPr="00235366" w:rsidRDefault="00951472" w:rsidP="006634C7">
      <w:pPr>
        <w:pStyle w:val="af"/>
        <w:spacing w:line="276" w:lineRule="auto"/>
        <w:ind w:firstLine="454"/>
        <w:rPr>
          <w:rFonts w:ascii="Times New Roman" w:hAnsi="Times New Roman"/>
          <w:sz w:val="26"/>
          <w:szCs w:val="26"/>
        </w:rPr>
      </w:pPr>
      <w:r w:rsidRPr="00235366">
        <w:rPr>
          <w:rFonts w:ascii="Times New Roman" w:hAnsi="Times New Roman"/>
          <w:spacing w:val="2"/>
          <w:sz w:val="26"/>
          <w:szCs w:val="26"/>
        </w:rPr>
        <w:t>Использование в индивидуальной и коллективной дея</w:t>
      </w:r>
      <w:r w:rsidRPr="00235366">
        <w:rPr>
          <w:rFonts w:ascii="Times New Roman" w:hAnsi="Times New Roman"/>
          <w:sz w:val="26"/>
          <w:szCs w:val="26"/>
        </w:rPr>
        <w:t xml:space="preserve">тельности различных художественных техник и материалов: </w:t>
      </w:r>
      <w:r w:rsidRPr="00235366">
        <w:rPr>
          <w:rFonts w:ascii="Times New Roman" w:hAnsi="Times New Roman"/>
          <w:iCs/>
          <w:spacing w:val="2"/>
          <w:sz w:val="26"/>
          <w:szCs w:val="26"/>
        </w:rPr>
        <w:t>коллажа</w:t>
      </w:r>
      <w:r w:rsidRPr="00235366">
        <w:rPr>
          <w:rFonts w:ascii="Times New Roman" w:hAnsi="Times New Roman"/>
          <w:spacing w:val="2"/>
          <w:sz w:val="26"/>
          <w:szCs w:val="26"/>
        </w:rPr>
        <w:t xml:space="preserve">, </w:t>
      </w:r>
      <w:r w:rsidRPr="00235366">
        <w:rPr>
          <w:rFonts w:ascii="Times New Roman" w:hAnsi="Times New Roman"/>
          <w:iCs/>
          <w:spacing w:val="2"/>
          <w:sz w:val="26"/>
          <w:szCs w:val="26"/>
        </w:rPr>
        <w:t>граттажа</w:t>
      </w:r>
      <w:r w:rsidRPr="00235366">
        <w:rPr>
          <w:rFonts w:ascii="Times New Roman" w:hAnsi="Times New Roman"/>
          <w:spacing w:val="2"/>
          <w:sz w:val="26"/>
          <w:szCs w:val="26"/>
        </w:rPr>
        <w:t xml:space="preserve">, аппликации, компьютерной анимации, натурной мультипликации,  бумажной пластики, гуаши, акварели, </w:t>
      </w:r>
      <w:r w:rsidRPr="00235366">
        <w:rPr>
          <w:rFonts w:ascii="Times New Roman" w:hAnsi="Times New Roman"/>
          <w:iCs/>
          <w:spacing w:val="2"/>
          <w:sz w:val="26"/>
          <w:szCs w:val="26"/>
        </w:rPr>
        <w:t>пастели</w:t>
      </w:r>
      <w:r w:rsidRPr="00235366">
        <w:rPr>
          <w:rFonts w:ascii="Times New Roman" w:hAnsi="Times New Roman"/>
          <w:spacing w:val="2"/>
          <w:sz w:val="26"/>
          <w:szCs w:val="26"/>
        </w:rPr>
        <w:t xml:space="preserve">, </w:t>
      </w:r>
      <w:r w:rsidRPr="00235366">
        <w:rPr>
          <w:rFonts w:ascii="Times New Roman" w:hAnsi="Times New Roman"/>
          <w:iCs/>
          <w:spacing w:val="2"/>
          <w:sz w:val="26"/>
          <w:szCs w:val="26"/>
        </w:rPr>
        <w:t>восковых</w:t>
      </w:r>
      <w:r w:rsidRPr="00235366">
        <w:rPr>
          <w:rFonts w:ascii="Times New Roman" w:hAnsi="Times New Roman"/>
          <w:iCs/>
          <w:sz w:val="26"/>
          <w:szCs w:val="26"/>
        </w:rPr>
        <w:t xml:space="preserve"> мелков</w:t>
      </w:r>
      <w:r w:rsidRPr="00235366">
        <w:rPr>
          <w:rFonts w:ascii="Times New Roman" w:hAnsi="Times New Roman"/>
          <w:sz w:val="26"/>
          <w:szCs w:val="26"/>
        </w:rPr>
        <w:t xml:space="preserve">, </w:t>
      </w:r>
      <w:r w:rsidRPr="00235366">
        <w:rPr>
          <w:rFonts w:ascii="Times New Roman" w:hAnsi="Times New Roman"/>
          <w:iCs/>
          <w:sz w:val="26"/>
          <w:szCs w:val="26"/>
        </w:rPr>
        <w:t>туши</w:t>
      </w:r>
      <w:r w:rsidRPr="00235366">
        <w:rPr>
          <w:rFonts w:ascii="Times New Roman" w:hAnsi="Times New Roman"/>
          <w:sz w:val="26"/>
          <w:szCs w:val="26"/>
        </w:rPr>
        <w:t xml:space="preserve">, карандаша, фломастеров, </w:t>
      </w:r>
      <w:r w:rsidRPr="00235366">
        <w:rPr>
          <w:rFonts w:ascii="Times New Roman" w:hAnsi="Times New Roman"/>
          <w:iCs/>
          <w:sz w:val="26"/>
          <w:szCs w:val="26"/>
        </w:rPr>
        <w:t>пластилина</w:t>
      </w:r>
      <w:r w:rsidRPr="00235366">
        <w:rPr>
          <w:rFonts w:ascii="Times New Roman" w:hAnsi="Times New Roman"/>
          <w:sz w:val="26"/>
          <w:szCs w:val="26"/>
        </w:rPr>
        <w:t xml:space="preserve">, </w:t>
      </w:r>
      <w:r w:rsidRPr="00235366">
        <w:rPr>
          <w:rFonts w:ascii="Times New Roman" w:hAnsi="Times New Roman"/>
          <w:iCs/>
          <w:sz w:val="26"/>
          <w:szCs w:val="26"/>
        </w:rPr>
        <w:t>глины</w:t>
      </w:r>
      <w:r w:rsidRPr="00235366">
        <w:rPr>
          <w:rFonts w:ascii="Times New Roman" w:hAnsi="Times New Roman"/>
          <w:sz w:val="26"/>
          <w:szCs w:val="26"/>
        </w:rPr>
        <w:t>, подручных и природных материалов.</w:t>
      </w:r>
    </w:p>
    <w:p w:rsidR="00951472" w:rsidRPr="00235366" w:rsidRDefault="00951472" w:rsidP="006634C7">
      <w:pPr>
        <w:pStyle w:val="af"/>
        <w:spacing w:line="276" w:lineRule="auto"/>
        <w:ind w:firstLine="454"/>
        <w:rPr>
          <w:rFonts w:ascii="Times New Roman" w:hAnsi="Times New Roman"/>
          <w:sz w:val="26"/>
          <w:szCs w:val="26"/>
        </w:rPr>
      </w:pPr>
      <w:r w:rsidRPr="00235366">
        <w:rPr>
          <w:rFonts w:ascii="Times New Roman" w:hAnsi="Times New Roman"/>
          <w:spacing w:val="-2"/>
          <w:sz w:val="26"/>
          <w:szCs w:val="26"/>
        </w:rPr>
        <w:t xml:space="preserve">Участие в обсуждении содержания и выразительных средств </w:t>
      </w:r>
      <w:r w:rsidRPr="00235366">
        <w:rPr>
          <w:rFonts w:ascii="Times New Roman" w:hAnsi="Times New Roman"/>
          <w:sz w:val="26"/>
          <w:szCs w:val="26"/>
        </w:rPr>
        <w:t>произведений изобразительного искусства, выражение своего отношения к произведению.</w:t>
      </w:r>
    </w:p>
    <w:p w:rsidR="00951472" w:rsidRPr="00CB6C03" w:rsidRDefault="00FA797B" w:rsidP="006634C7">
      <w:pPr>
        <w:pStyle w:val="4"/>
        <w:spacing w:before="0" w:after="0" w:line="276" w:lineRule="auto"/>
        <w:rPr>
          <w:rFonts w:ascii="Times New Roman" w:hAnsi="Times New Roman" w:cs="Times New Roman"/>
          <w:b/>
          <w:sz w:val="26"/>
          <w:szCs w:val="26"/>
        </w:rPr>
      </w:pPr>
      <w:r w:rsidRPr="00CB6C03">
        <w:rPr>
          <w:rFonts w:ascii="Times New Roman" w:hAnsi="Times New Roman" w:cs="Times New Roman"/>
          <w:b/>
          <w:sz w:val="26"/>
          <w:szCs w:val="26"/>
        </w:rPr>
        <w:t>10</w:t>
      </w:r>
      <w:r w:rsidR="00951472" w:rsidRPr="00CB6C03">
        <w:rPr>
          <w:rFonts w:ascii="Times New Roman" w:hAnsi="Times New Roman" w:cs="Times New Roman"/>
          <w:b/>
          <w:sz w:val="26"/>
          <w:szCs w:val="26"/>
        </w:rPr>
        <w:t>. Музыка</w:t>
      </w:r>
    </w:p>
    <w:p w:rsidR="00951472" w:rsidRPr="006634C7" w:rsidRDefault="00951472" w:rsidP="006634C7">
      <w:pPr>
        <w:pStyle w:val="af"/>
        <w:spacing w:line="276" w:lineRule="auto"/>
        <w:ind w:firstLine="709"/>
        <w:rPr>
          <w:rFonts w:ascii="Times New Roman" w:hAnsi="Times New Roman"/>
          <w:sz w:val="26"/>
          <w:szCs w:val="26"/>
        </w:rPr>
      </w:pPr>
      <w:r w:rsidRPr="00235366">
        <w:rPr>
          <w:rFonts w:ascii="Times New Roman" w:hAnsi="Times New Roman"/>
          <w:bCs/>
          <w:sz w:val="26"/>
          <w:szCs w:val="26"/>
        </w:rPr>
        <w:t>Музыка в жизни человека.</w:t>
      </w:r>
      <w:r w:rsidRPr="006634C7">
        <w:rPr>
          <w:rFonts w:ascii="Times New Roman" w:hAnsi="Times New Roman"/>
          <w:sz w:val="26"/>
          <w:szCs w:val="26"/>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Обобщённое представление об основных образно­эмо</w:t>
      </w:r>
      <w:r w:rsidRPr="006634C7">
        <w:rPr>
          <w:rFonts w:ascii="Times New Roman" w:hAnsi="Times New Roman"/>
          <w:sz w:val="26"/>
          <w:szCs w:val="26"/>
        </w:rPr>
        <w:t>ци</w:t>
      </w:r>
      <w:r w:rsidRPr="006634C7">
        <w:rPr>
          <w:rFonts w:ascii="Times New Roman" w:hAnsi="Times New Roman"/>
          <w:spacing w:val="2"/>
          <w:sz w:val="26"/>
          <w:szCs w:val="26"/>
        </w:rPr>
        <w:t xml:space="preserve">ональных сферах музыки и о многообразии музыкальных </w:t>
      </w:r>
      <w:r w:rsidRPr="006634C7">
        <w:rPr>
          <w:rFonts w:ascii="Times New Roman" w:hAnsi="Times New Roman"/>
          <w:sz w:val="26"/>
          <w:szCs w:val="26"/>
        </w:rPr>
        <w:t>жанров и стилей. Песня, танец, марш и их разновидности. Песенность, танцевальность, маршевость. Опера, балет, симфония, концерт.</w:t>
      </w:r>
    </w:p>
    <w:p w:rsidR="00951472" w:rsidRPr="006634C7" w:rsidRDefault="00951472" w:rsidP="006634C7">
      <w:pPr>
        <w:pStyle w:val="af"/>
        <w:spacing w:line="276" w:lineRule="auto"/>
        <w:ind w:firstLine="709"/>
        <w:rPr>
          <w:rFonts w:ascii="Times New Roman" w:hAnsi="Times New Roman"/>
          <w:b/>
          <w:bCs/>
          <w:sz w:val="26"/>
          <w:szCs w:val="26"/>
        </w:rPr>
      </w:pPr>
      <w:r w:rsidRPr="006634C7">
        <w:rPr>
          <w:rFonts w:ascii="Times New Roman" w:hAnsi="Times New Roman"/>
          <w:spacing w:val="2"/>
          <w:sz w:val="26"/>
          <w:szCs w:val="26"/>
        </w:rPr>
        <w:t>Отечественные народные музыкальные традиции. Твор</w:t>
      </w:r>
      <w:r w:rsidRPr="006634C7">
        <w:rPr>
          <w:rFonts w:ascii="Times New Roman" w:hAnsi="Times New Roman"/>
          <w:sz w:val="26"/>
          <w:szCs w:val="26"/>
        </w:rPr>
        <w:t xml:space="preserve">чество народов России. Музыкальный и поэтический фольклор: песни, танцы, действа, обряды, скороговорки, загадки, </w:t>
      </w:r>
      <w:r w:rsidRPr="006634C7">
        <w:rPr>
          <w:rFonts w:ascii="Times New Roman" w:hAnsi="Times New Roman"/>
          <w:spacing w:val="2"/>
          <w:sz w:val="26"/>
          <w:szCs w:val="26"/>
        </w:rPr>
        <w:t xml:space="preserve">игры­драматизации. Историческое прошлое в музыкальных </w:t>
      </w:r>
      <w:r w:rsidRPr="006634C7">
        <w:rPr>
          <w:rFonts w:ascii="Times New Roman" w:hAnsi="Times New Roman"/>
          <w:sz w:val="26"/>
          <w:szCs w:val="26"/>
        </w:rPr>
        <w:t xml:space="preserve">образах. Народная и профессиональная музыка. Сочинения </w:t>
      </w:r>
      <w:r w:rsidRPr="006634C7">
        <w:rPr>
          <w:rFonts w:ascii="Times New Roman" w:hAnsi="Times New Roman"/>
          <w:spacing w:val="2"/>
          <w:sz w:val="26"/>
          <w:szCs w:val="26"/>
        </w:rPr>
        <w:t xml:space="preserve">отечественных композиторов о Родине. Духовная музыка в </w:t>
      </w:r>
      <w:r w:rsidRPr="006634C7">
        <w:rPr>
          <w:rFonts w:ascii="Times New Roman" w:hAnsi="Times New Roman"/>
          <w:sz w:val="26"/>
          <w:szCs w:val="26"/>
        </w:rPr>
        <w:t>творчестве композиторов.</w:t>
      </w:r>
    </w:p>
    <w:p w:rsidR="00951472" w:rsidRPr="00235366" w:rsidRDefault="00951472" w:rsidP="006634C7">
      <w:pPr>
        <w:pStyle w:val="af"/>
        <w:spacing w:line="276" w:lineRule="auto"/>
        <w:ind w:firstLine="709"/>
        <w:rPr>
          <w:rFonts w:ascii="Times New Roman" w:hAnsi="Times New Roman"/>
          <w:spacing w:val="-2"/>
          <w:sz w:val="26"/>
          <w:szCs w:val="26"/>
        </w:rPr>
      </w:pPr>
      <w:r w:rsidRPr="00235366">
        <w:rPr>
          <w:rFonts w:ascii="Times New Roman" w:hAnsi="Times New Roman"/>
          <w:bCs/>
          <w:spacing w:val="-2"/>
          <w:sz w:val="26"/>
          <w:szCs w:val="26"/>
        </w:rPr>
        <w:t>Основные закономерности музыкального искусства.</w:t>
      </w:r>
      <w:r w:rsidRPr="00235366">
        <w:rPr>
          <w:rFonts w:ascii="Times New Roman" w:hAnsi="Times New Roman"/>
          <w:spacing w:val="-2"/>
          <w:sz w:val="26"/>
          <w:szCs w:val="26"/>
        </w:rPr>
        <w:t xml:space="preserve"> Ин</w:t>
      </w:r>
      <w:r w:rsidRPr="00235366">
        <w:rPr>
          <w:rFonts w:ascii="Times New Roman" w:hAnsi="Times New Roman"/>
          <w:sz w:val="26"/>
          <w:szCs w:val="26"/>
        </w:rPr>
        <w:t>тонационно­образная природа музыкального искусства. Вы</w:t>
      </w:r>
      <w:r w:rsidRPr="00235366">
        <w:rPr>
          <w:rFonts w:ascii="Times New Roman" w:hAnsi="Times New Roman"/>
          <w:spacing w:val="-2"/>
          <w:sz w:val="26"/>
          <w:szCs w:val="26"/>
        </w:rPr>
        <w:t>разительность и изобразительность в музыке. Интонация как озвученное состояние, выражение эмоций и мыслей человека.</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Интонации музыкальные и речевые. Сходство и различия. Интонация — источник музыкальной речи. Основные сред</w:t>
      </w:r>
      <w:r w:rsidRPr="00235366">
        <w:rPr>
          <w:rFonts w:ascii="Times New Roman" w:hAnsi="Times New Roman"/>
          <w:spacing w:val="2"/>
          <w:sz w:val="26"/>
          <w:szCs w:val="26"/>
        </w:rPr>
        <w:t xml:space="preserve">ства музыкальной выразительности (мелодия, ритм, темп, </w:t>
      </w:r>
      <w:r w:rsidRPr="00235366">
        <w:rPr>
          <w:rFonts w:ascii="Times New Roman" w:hAnsi="Times New Roman"/>
          <w:sz w:val="26"/>
          <w:szCs w:val="26"/>
        </w:rPr>
        <w:t>динамика, тембр и</w:t>
      </w:r>
      <w:r w:rsidRPr="00235366">
        <w:rPr>
          <w:rFonts w:ascii="Times New Roman" w:hAnsi="Times New Roman"/>
          <w:sz w:val="26"/>
          <w:szCs w:val="26"/>
        </w:rPr>
        <w:t> </w:t>
      </w:r>
      <w:r w:rsidRPr="00235366">
        <w:rPr>
          <w:rFonts w:ascii="Times New Roman" w:hAnsi="Times New Roman"/>
          <w:sz w:val="26"/>
          <w:szCs w:val="26"/>
        </w:rPr>
        <w:t>др.).</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lastRenderedPageBreak/>
        <w:t xml:space="preserve">Музыкальная речь как способ общения между людьми, её эмоциональное воздействие. Композитор — исполнитель — </w:t>
      </w:r>
      <w:r w:rsidRPr="00235366">
        <w:rPr>
          <w:rFonts w:ascii="Times New Roman" w:hAnsi="Times New Roman"/>
          <w:spacing w:val="2"/>
          <w:sz w:val="26"/>
          <w:szCs w:val="26"/>
        </w:rPr>
        <w:t xml:space="preserve">слушатель. Особенности музыкальной речи в сочинениях </w:t>
      </w:r>
      <w:r w:rsidRPr="00235366">
        <w:rPr>
          <w:rFonts w:ascii="Times New Roman" w:hAnsi="Times New Roman"/>
          <w:sz w:val="26"/>
          <w:szCs w:val="26"/>
        </w:rPr>
        <w:t>композиторов, её выразительный смысл. Нотная запись как способ фиксации музыкальной речи. Элементы нотной грамоты.</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 xml:space="preserve">Развитие музыки — сопоставление и столкновение чувств </w:t>
      </w:r>
      <w:r w:rsidRPr="00235366">
        <w:rPr>
          <w:rFonts w:ascii="Times New Roman" w:hAnsi="Times New Roman"/>
          <w:spacing w:val="2"/>
          <w:sz w:val="26"/>
          <w:szCs w:val="26"/>
        </w:rPr>
        <w:t>и мыслей человека, музыкальных интонаций, тем, художе</w:t>
      </w:r>
      <w:r w:rsidRPr="00235366">
        <w:rPr>
          <w:rFonts w:ascii="Times New Roman" w:hAnsi="Times New Roman"/>
          <w:sz w:val="26"/>
          <w:szCs w:val="26"/>
        </w:rPr>
        <w:t>ственных образов. Основные приёмы музыкального развития (повтор и контраст).</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spacing w:val="2"/>
          <w:sz w:val="26"/>
          <w:szCs w:val="26"/>
        </w:rPr>
        <w:t xml:space="preserve">Формы построения музыки как обобщённое выражение </w:t>
      </w:r>
      <w:r w:rsidRPr="00235366">
        <w:rPr>
          <w:rFonts w:ascii="Times New Roman" w:hAnsi="Times New Roman"/>
          <w:sz w:val="26"/>
          <w:szCs w:val="26"/>
        </w:rPr>
        <w:t xml:space="preserve">художественно­образного содержания произведений. </w:t>
      </w:r>
    </w:p>
    <w:p w:rsidR="00951472" w:rsidRPr="006634C7" w:rsidRDefault="00951472" w:rsidP="006634C7">
      <w:pPr>
        <w:pStyle w:val="af"/>
        <w:spacing w:line="276" w:lineRule="auto"/>
        <w:ind w:firstLine="709"/>
        <w:rPr>
          <w:rFonts w:ascii="Times New Roman" w:hAnsi="Times New Roman"/>
          <w:spacing w:val="-2"/>
          <w:sz w:val="26"/>
          <w:szCs w:val="26"/>
        </w:rPr>
      </w:pPr>
      <w:r w:rsidRPr="00235366">
        <w:rPr>
          <w:rFonts w:ascii="Times New Roman" w:hAnsi="Times New Roman"/>
          <w:bCs/>
          <w:sz w:val="26"/>
          <w:szCs w:val="26"/>
        </w:rPr>
        <w:t>Музыкальная картина мира.</w:t>
      </w:r>
      <w:r w:rsidRPr="006634C7">
        <w:rPr>
          <w:rFonts w:ascii="Times New Roman" w:hAnsi="Times New Roman"/>
          <w:sz w:val="26"/>
          <w:szCs w:val="26"/>
        </w:rPr>
        <w:t xml:space="preserve"> Интонационное богатство </w:t>
      </w:r>
      <w:r w:rsidRPr="006634C7">
        <w:rPr>
          <w:rFonts w:ascii="Times New Roman" w:hAnsi="Times New Roman"/>
          <w:spacing w:val="2"/>
          <w:sz w:val="26"/>
          <w:szCs w:val="26"/>
        </w:rPr>
        <w:t xml:space="preserve">музыкального мира. Общие представления о музыкальной </w:t>
      </w:r>
      <w:r w:rsidRPr="006634C7">
        <w:rPr>
          <w:rFonts w:ascii="Times New Roman" w:hAnsi="Times New Roman"/>
          <w:spacing w:val="-2"/>
          <w:sz w:val="26"/>
          <w:szCs w:val="26"/>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6634C7">
        <w:rPr>
          <w:rFonts w:ascii="Times New Roman" w:hAnsi="Times New Roman"/>
          <w:spacing w:val="-2"/>
          <w:sz w:val="26"/>
          <w:szCs w:val="26"/>
        </w:rPr>
        <w:noBreakHyphen/>
        <w:t xml:space="preserve"> и телепередачи, видеофильмы, звукозаписи (CD, DVD).</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4"/>
          <w:sz w:val="26"/>
          <w:szCs w:val="26"/>
        </w:rPr>
        <w:t>Различные виды музыки: вокальная, инструментальная; соль</w:t>
      </w:r>
      <w:r w:rsidRPr="006634C7">
        <w:rPr>
          <w:rFonts w:ascii="Times New Roman" w:hAnsi="Times New Roman"/>
          <w:sz w:val="26"/>
          <w:szCs w:val="26"/>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4"/>
          <w:sz w:val="26"/>
          <w:szCs w:val="26"/>
        </w:rPr>
        <w:t>Народное и профессиональное музыкальное творчество раз</w:t>
      </w:r>
      <w:r w:rsidRPr="006634C7">
        <w:rPr>
          <w:rFonts w:ascii="Times New Roman" w:hAnsi="Times New Roman"/>
          <w:sz w:val="26"/>
          <w:szCs w:val="26"/>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51472" w:rsidRPr="00CB6C03" w:rsidRDefault="00FA797B" w:rsidP="006634C7">
      <w:pPr>
        <w:pStyle w:val="4"/>
        <w:spacing w:before="0" w:after="0" w:line="276" w:lineRule="auto"/>
        <w:rPr>
          <w:rFonts w:ascii="Times New Roman" w:hAnsi="Times New Roman" w:cs="Times New Roman"/>
          <w:b/>
          <w:sz w:val="26"/>
          <w:szCs w:val="26"/>
        </w:rPr>
      </w:pPr>
      <w:r w:rsidRPr="00CB6C03">
        <w:rPr>
          <w:rFonts w:ascii="Times New Roman" w:hAnsi="Times New Roman" w:cs="Times New Roman"/>
          <w:b/>
          <w:sz w:val="26"/>
          <w:szCs w:val="26"/>
        </w:rPr>
        <w:t>11</w:t>
      </w:r>
      <w:r w:rsidR="00235366" w:rsidRPr="00CB6C03">
        <w:rPr>
          <w:rFonts w:ascii="Times New Roman" w:hAnsi="Times New Roman" w:cs="Times New Roman"/>
          <w:b/>
          <w:sz w:val="26"/>
          <w:szCs w:val="26"/>
        </w:rPr>
        <w:t>. Технология</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Общекультурные и общетрудовые компетенции. Основы культуры труда, самообслуживания</w:t>
      </w:r>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spacing w:val="2"/>
          <w:sz w:val="26"/>
          <w:szCs w:val="26"/>
        </w:rPr>
        <w:t xml:space="preserve">Трудовая деятельность и её значение в жизни человека. </w:t>
      </w:r>
      <w:r w:rsidRPr="006634C7">
        <w:rPr>
          <w:rFonts w:ascii="Times New Roman" w:hAnsi="Times New Roman"/>
          <w:sz w:val="26"/>
          <w:szCs w:val="26"/>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6634C7">
        <w:rPr>
          <w:rFonts w:ascii="Times New Roman" w:hAnsi="Times New Roman"/>
          <w:sz w:val="26"/>
          <w:szCs w:val="26"/>
        </w:rPr>
        <w:t> </w:t>
      </w:r>
      <w:r w:rsidRPr="006634C7">
        <w:rPr>
          <w:rFonts w:ascii="Times New Roman" w:hAnsi="Times New Roman"/>
          <w:sz w:val="26"/>
          <w:szCs w:val="26"/>
        </w:rPr>
        <w:t>т.</w:t>
      </w:r>
      <w:r w:rsidRPr="006634C7">
        <w:rPr>
          <w:rFonts w:ascii="Times New Roman" w:hAnsi="Times New Roman"/>
          <w:sz w:val="26"/>
          <w:szCs w:val="26"/>
        </w:rPr>
        <w:t> </w:t>
      </w:r>
      <w:r w:rsidRPr="006634C7">
        <w:rPr>
          <w:rFonts w:ascii="Times New Roman" w:hAnsi="Times New Roman"/>
          <w:sz w:val="26"/>
          <w:szCs w:val="26"/>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6634C7" w:rsidRDefault="00951472" w:rsidP="006634C7">
      <w:pPr>
        <w:pStyle w:val="af"/>
        <w:spacing w:line="276" w:lineRule="auto"/>
        <w:ind w:firstLine="708"/>
        <w:rPr>
          <w:rFonts w:ascii="Times New Roman" w:hAnsi="Times New Roman"/>
          <w:spacing w:val="2"/>
          <w:sz w:val="26"/>
          <w:szCs w:val="26"/>
        </w:rPr>
      </w:pPr>
      <w:r w:rsidRPr="006634C7">
        <w:rPr>
          <w:rFonts w:ascii="Times New Roman" w:hAnsi="Times New Roman"/>
          <w:spacing w:val="2"/>
          <w:sz w:val="26"/>
          <w:szCs w:val="26"/>
        </w:rPr>
        <w:t>Элементарные общие правила создания предметов руко</w:t>
      </w:r>
      <w:r w:rsidRPr="006634C7">
        <w:rPr>
          <w:rFonts w:ascii="Times New Roman" w:hAnsi="Times New Roman"/>
          <w:sz w:val="26"/>
          <w:szCs w:val="26"/>
        </w:rPr>
        <w:t>т</w:t>
      </w:r>
      <w:r w:rsidRPr="006634C7">
        <w:rPr>
          <w:rFonts w:ascii="Times New Roman" w:hAnsi="Times New Roman"/>
          <w:spacing w:val="-2"/>
          <w:sz w:val="26"/>
          <w:szCs w:val="26"/>
        </w:rPr>
        <w:t>ворного мира (удобство, эстетическая выразительность, проч</w:t>
      </w:r>
      <w:r w:rsidRPr="006634C7">
        <w:rPr>
          <w:rFonts w:ascii="Times New Roman" w:hAnsi="Times New Roman"/>
          <w:sz w:val="26"/>
          <w:szCs w:val="26"/>
        </w:rPr>
        <w:t xml:space="preserve">ность; гармония предметов и окружающей среды). Бережное </w:t>
      </w:r>
      <w:r w:rsidRPr="006634C7">
        <w:rPr>
          <w:rFonts w:ascii="Times New Roman" w:hAnsi="Times New Roman"/>
          <w:spacing w:val="2"/>
          <w:sz w:val="26"/>
          <w:szCs w:val="26"/>
        </w:rPr>
        <w:t>отношение к природе как источнику сырьевых ресурсов. Мастера и их профессии.</w:t>
      </w:r>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spacing w:val="-2"/>
          <w:sz w:val="26"/>
          <w:szCs w:val="26"/>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6634C7">
        <w:rPr>
          <w:rFonts w:ascii="Times New Roman" w:hAnsi="Times New Roman"/>
          <w:iCs/>
          <w:spacing w:val="-2"/>
          <w:sz w:val="26"/>
          <w:szCs w:val="26"/>
        </w:rPr>
        <w:t>распределение рабочего времени</w:t>
      </w:r>
      <w:r w:rsidRPr="006634C7">
        <w:rPr>
          <w:rFonts w:ascii="Times New Roman" w:hAnsi="Times New Roman"/>
          <w:spacing w:val="-2"/>
          <w:sz w:val="26"/>
          <w:szCs w:val="26"/>
        </w:rPr>
        <w:t>. Отбор и анализ информа</w:t>
      </w:r>
      <w:r w:rsidRPr="006634C7">
        <w:rPr>
          <w:rFonts w:ascii="Times New Roman" w:hAnsi="Times New Roman"/>
          <w:spacing w:val="2"/>
          <w:sz w:val="26"/>
          <w:szCs w:val="26"/>
        </w:rPr>
        <w:t xml:space="preserve">ции (из учебника и других дидактических материалов), её </w:t>
      </w:r>
      <w:r w:rsidRPr="006634C7">
        <w:rPr>
          <w:rFonts w:ascii="Times New Roman" w:hAnsi="Times New Roman"/>
          <w:sz w:val="26"/>
          <w:szCs w:val="26"/>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sz w:val="26"/>
          <w:szCs w:val="26"/>
        </w:rPr>
        <w:lastRenderedPageBreak/>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6634C7">
        <w:rPr>
          <w:rFonts w:ascii="Times New Roman" w:hAnsi="Times New Roman"/>
          <w:sz w:val="26"/>
          <w:szCs w:val="26"/>
        </w:rPr>
        <w:t> </w:t>
      </w:r>
      <w:r w:rsidRPr="006634C7">
        <w:rPr>
          <w:rFonts w:ascii="Times New Roman" w:hAnsi="Times New Roman"/>
          <w:sz w:val="26"/>
          <w:szCs w:val="26"/>
        </w:rPr>
        <w:t>т.п.</w:t>
      </w:r>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spacing w:val="2"/>
          <w:sz w:val="26"/>
          <w:szCs w:val="26"/>
        </w:rPr>
        <w:t>Выполнение доступных видов работ по самообслужива</w:t>
      </w:r>
      <w:r w:rsidRPr="006634C7">
        <w:rPr>
          <w:rFonts w:ascii="Times New Roman" w:hAnsi="Times New Roman"/>
          <w:sz w:val="26"/>
          <w:szCs w:val="26"/>
        </w:rPr>
        <w:t>нию, домашнему труду, оказание доступных видов помощи малышам, взрослым и сверстникам.</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Технология ручной обработки материалов</w:t>
      </w:r>
      <w:r w:rsidRPr="00235366">
        <w:rPr>
          <w:rStyle w:val="15"/>
          <w:spacing w:val="2"/>
          <w:sz w:val="26"/>
          <w:szCs w:val="26"/>
        </w:rPr>
        <w:footnoteReference w:id="7"/>
      </w:r>
      <w:r w:rsidRPr="00235366">
        <w:rPr>
          <w:rFonts w:ascii="Times New Roman" w:hAnsi="Times New Roman"/>
          <w:bCs/>
          <w:sz w:val="26"/>
          <w:szCs w:val="26"/>
        </w:rPr>
        <w:t>. Элементы графической грамоты.</w:t>
      </w:r>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sz w:val="26"/>
          <w:szCs w:val="26"/>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6634C7">
        <w:rPr>
          <w:rFonts w:ascii="Times New Roman" w:hAnsi="Times New Roman"/>
          <w:iCs/>
          <w:sz w:val="26"/>
          <w:szCs w:val="26"/>
        </w:rPr>
        <w:t>Многообразие материалов и их практическое применение в жизни</w:t>
      </w:r>
      <w:r w:rsidRPr="006634C7">
        <w:rPr>
          <w:rFonts w:ascii="Times New Roman" w:hAnsi="Times New Roman"/>
          <w:sz w:val="26"/>
          <w:szCs w:val="26"/>
        </w:rPr>
        <w:t>.</w:t>
      </w:r>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sz w:val="26"/>
          <w:szCs w:val="26"/>
        </w:rPr>
        <w:t xml:space="preserve">Подготовка материалов к работе. Экономное расходование материалов. </w:t>
      </w:r>
      <w:r w:rsidRPr="006634C7">
        <w:rPr>
          <w:rFonts w:ascii="Times New Roman" w:hAnsi="Times New Roman"/>
          <w:iCs/>
          <w:sz w:val="26"/>
          <w:szCs w:val="26"/>
        </w:rPr>
        <w:t>Выбор материалов по их декоративно­художе</w:t>
      </w:r>
      <w:r w:rsidRPr="006634C7">
        <w:rPr>
          <w:rFonts w:ascii="Times New Roman" w:hAnsi="Times New Roman"/>
          <w:iCs/>
          <w:spacing w:val="2"/>
          <w:sz w:val="26"/>
          <w:szCs w:val="26"/>
        </w:rPr>
        <w:t xml:space="preserve">ственным и конструктивным свойствам, использование </w:t>
      </w:r>
      <w:r w:rsidRPr="006634C7">
        <w:rPr>
          <w:rFonts w:ascii="Times New Roman" w:hAnsi="Times New Roman"/>
          <w:iCs/>
          <w:sz w:val="26"/>
          <w:szCs w:val="26"/>
        </w:rPr>
        <w:t>соответствующих способов обработки материалов в зависимости от назначения изделия</w:t>
      </w:r>
      <w:r w:rsidRPr="006634C7">
        <w:rPr>
          <w:rFonts w:ascii="Times New Roman" w:hAnsi="Times New Roman"/>
          <w:sz w:val="26"/>
          <w:szCs w:val="26"/>
        </w:rPr>
        <w:t>.</w:t>
      </w:r>
    </w:p>
    <w:p w:rsidR="00951472" w:rsidRPr="006634C7" w:rsidRDefault="00951472" w:rsidP="006634C7">
      <w:pPr>
        <w:pStyle w:val="af"/>
        <w:spacing w:line="276" w:lineRule="auto"/>
        <w:ind w:firstLine="708"/>
        <w:rPr>
          <w:rFonts w:ascii="Times New Roman" w:hAnsi="Times New Roman"/>
          <w:i/>
          <w:iCs/>
          <w:sz w:val="26"/>
          <w:szCs w:val="26"/>
        </w:rPr>
      </w:pPr>
      <w:r w:rsidRPr="006634C7">
        <w:rPr>
          <w:rFonts w:ascii="Times New Roman" w:hAnsi="Times New Roman"/>
          <w:sz w:val="26"/>
          <w:szCs w:val="26"/>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iCs/>
          <w:sz w:val="26"/>
          <w:szCs w:val="26"/>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6634C7">
        <w:rPr>
          <w:rFonts w:ascii="Times New Roman" w:hAnsi="Times New Roman"/>
          <w:iCs/>
          <w:spacing w:val="2"/>
          <w:sz w:val="26"/>
          <w:szCs w:val="26"/>
        </w:rPr>
        <w:t xml:space="preserve">сборка, отделка изделия; проверка изделия в действии, </w:t>
      </w:r>
      <w:r w:rsidRPr="006634C7">
        <w:rPr>
          <w:rFonts w:ascii="Times New Roman" w:hAnsi="Times New Roman"/>
          <w:iCs/>
          <w:sz w:val="26"/>
          <w:szCs w:val="26"/>
        </w:rPr>
        <w:t>внесение необходимых дополнений и изменений</w:t>
      </w:r>
      <w:r w:rsidRPr="006634C7">
        <w:rPr>
          <w:rFonts w:ascii="Times New Roman" w:hAnsi="Times New Roman"/>
          <w:sz w:val="26"/>
          <w:szCs w:val="26"/>
        </w:rPr>
        <w:t xml:space="preserve">. Называние </w:t>
      </w:r>
      <w:r w:rsidRPr="006634C7">
        <w:rPr>
          <w:rFonts w:ascii="Times New Roman" w:hAnsi="Times New Roman"/>
          <w:spacing w:val="2"/>
          <w:sz w:val="26"/>
          <w:szCs w:val="26"/>
        </w:rPr>
        <w:t xml:space="preserve">и выполнение основных технологических операций ручной </w:t>
      </w:r>
      <w:r w:rsidRPr="006634C7">
        <w:rPr>
          <w:rFonts w:ascii="Times New Roman" w:hAnsi="Times New Roman"/>
          <w:sz w:val="26"/>
          <w:szCs w:val="26"/>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6634C7">
        <w:rPr>
          <w:rFonts w:ascii="Times New Roman" w:hAnsi="Times New Roman"/>
          <w:sz w:val="26"/>
          <w:szCs w:val="26"/>
        </w:rPr>
        <w:t> </w:t>
      </w:r>
      <w:r w:rsidRPr="006634C7">
        <w:rPr>
          <w:rFonts w:ascii="Times New Roman" w:hAnsi="Times New Roman"/>
          <w:sz w:val="26"/>
          <w:szCs w:val="26"/>
        </w:rPr>
        <w:t xml:space="preserve">др.), сборка изделия (клеевое, </w:t>
      </w:r>
      <w:r w:rsidRPr="006634C7">
        <w:rPr>
          <w:rFonts w:ascii="Times New Roman" w:hAnsi="Times New Roman"/>
          <w:spacing w:val="2"/>
          <w:sz w:val="26"/>
          <w:szCs w:val="26"/>
        </w:rPr>
        <w:t>ниточное, проволочное, винтовое и другие виды соедине</w:t>
      </w:r>
      <w:r w:rsidRPr="006634C7">
        <w:rPr>
          <w:rFonts w:ascii="Times New Roman" w:hAnsi="Times New Roman"/>
          <w:sz w:val="26"/>
          <w:szCs w:val="26"/>
        </w:rPr>
        <w:t>ния), отделка изделия или его деталей (окрашивание, вышивка, аппликация и</w:t>
      </w:r>
      <w:r w:rsidRPr="006634C7">
        <w:rPr>
          <w:rFonts w:ascii="Times New Roman" w:hAnsi="Times New Roman"/>
          <w:sz w:val="26"/>
          <w:szCs w:val="26"/>
        </w:rPr>
        <w:t> </w:t>
      </w:r>
      <w:r w:rsidRPr="006634C7">
        <w:rPr>
          <w:rFonts w:ascii="Times New Roman" w:hAnsi="Times New Roman"/>
          <w:sz w:val="26"/>
          <w:szCs w:val="26"/>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spacing w:val="2"/>
          <w:sz w:val="26"/>
          <w:szCs w:val="26"/>
        </w:rPr>
        <w:t xml:space="preserve">Использование измерений и построений для решения </w:t>
      </w:r>
      <w:r w:rsidRPr="006634C7">
        <w:rPr>
          <w:rFonts w:ascii="Times New Roman" w:hAnsi="Times New Roman"/>
          <w:sz w:val="26"/>
          <w:szCs w:val="26"/>
        </w:rPr>
        <w:t>практических задач. Виды условных графических изображе</w:t>
      </w:r>
      <w:r w:rsidRPr="006634C7">
        <w:rPr>
          <w:rFonts w:ascii="Times New Roman" w:hAnsi="Times New Roman"/>
          <w:spacing w:val="2"/>
          <w:sz w:val="26"/>
          <w:szCs w:val="26"/>
        </w:rPr>
        <w:t>ний: рисунок, простейший чертёж, эскиз, развёртка, схема (их узнавание). Назначение линий чертежа (контур, линия</w:t>
      </w:r>
      <w:r w:rsidRPr="006634C7">
        <w:rPr>
          <w:rFonts w:ascii="Times New Roman" w:hAnsi="Times New Roman"/>
          <w:sz w:val="26"/>
          <w:szCs w:val="26"/>
        </w:rPr>
        <w:t xml:space="preserve"> надреза, сгиба, размерная, осевая, центровая, </w:t>
      </w:r>
      <w:r w:rsidRPr="006634C7">
        <w:rPr>
          <w:rFonts w:ascii="Times New Roman" w:hAnsi="Times New Roman"/>
          <w:iCs/>
          <w:sz w:val="26"/>
          <w:szCs w:val="26"/>
        </w:rPr>
        <w:t>разрыва</w:t>
      </w:r>
      <w:r w:rsidRPr="006634C7">
        <w:rPr>
          <w:rFonts w:ascii="Times New Roman" w:hAnsi="Times New Roman"/>
          <w:sz w:val="26"/>
          <w:szCs w:val="26"/>
        </w:rPr>
        <w:t>). Чте</w:t>
      </w:r>
      <w:r w:rsidRPr="006634C7">
        <w:rPr>
          <w:rFonts w:ascii="Times New Roman" w:hAnsi="Times New Roman"/>
          <w:spacing w:val="2"/>
          <w:sz w:val="26"/>
          <w:szCs w:val="26"/>
        </w:rPr>
        <w:t xml:space="preserve">ние условных графических изображений. Разметка деталей </w:t>
      </w:r>
      <w:r w:rsidRPr="006634C7">
        <w:rPr>
          <w:rFonts w:ascii="Times New Roman" w:hAnsi="Times New Roman"/>
          <w:sz w:val="26"/>
          <w:szCs w:val="26"/>
        </w:rPr>
        <w:t>с опорой на простейший чертёж, эскиз. Изготовление изделий по рисунку, простейшему чертежу или эскизу, схеме.</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Конструирование и моделирование</w:t>
      </w:r>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spacing w:val="2"/>
          <w:sz w:val="26"/>
          <w:szCs w:val="26"/>
        </w:rPr>
        <w:lastRenderedPageBreak/>
        <w:t xml:space="preserve">Общее представление о конструировании как создании конструкции </w:t>
      </w:r>
      <w:r w:rsidR="004C4DE9" w:rsidRPr="006634C7">
        <w:rPr>
          <w:rFonts w:ascii="Times New Roman" w:hAnsi="Times New Roman"/>
          <w:spacing w:val="2"/>
          <w:sz w:val="26"/>
          <w:szCs w:val="26"/>
        </w:rPr>
        <w:t>каких-либо</w:t>
      </w:r>
      <w:r w:rsidRPr="006634C7">
        <w:rPr>
          <w:rFonts w:ascii="Times New Roman" w:hAnsi="Times New Roman"/>
          <w:spacing w:val="2"/>
          <w:sz w:val="26"/>
          <w:szCs w:val="26"/>
        </w:rPr>
        <w:t xml:space="preserve"> изделий (технических, бытовых, </w:t>
      </w:r>
      <w:r w:rsidRPr="006634C7">
        <w:rPr>
          <w:rFonts w:ascii="Times New Roman" w:hAnsi="Times New Roman"/>
          <w:sz w:val="26"/>
          <w:szCs w:val="26"/>
        </w:rPr>
        <w:t>учебных и</w:t>
      </w:r>
      <w:r w:rsidRPr="006634C7">
        <w:rPr>
          <w:rFonts w:ascii="Times New Roman" w:hAnsi="Times New Roman"/>
          <w:sz w:val="26"/>
          <w:szCs w:val="26"/>
        </w:rPr>
        <w:t> </w:t>
      </w:r>
      <w:r w:rsidRPr="006634C7">
        <w:rPr>
          <w:rFonts w:ascii="Times New Roman" w:hAnsi="Times New Roman"/>
          <w:sz w:val="26"/>
          <w:szCs w:val="26"/>
        </w:rPr>
        <w:t xml:space="preserve">пр.). Изделие, деталь изделия (общее представление). Понятие о конструкции изделия; </w:t>
      </w:r>
      <w:r w:rsidRPr="006634C7">
        <w:rPr>
          <w:rFonts w:ascii="Times New Roman" w:hAnsi="Times New Roman"/>
          <w:iCs/>
          <w:sz w:val="26"/>
          <w:szCs w:val="26"/>
        </w:rPr>
        <w:t>различные виды конструкций и способы их сборки</w:t>
      </w:r>
      <w:r w:rsidRPr="006634C7">
        <w:rPr>
          <w:rFonts w:ascii="Times New Roman" w:hAnsi="Times New Roman"/>
          <w:sz w:val="26"/>
          <w:szCs w:val="26"/>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6634C7" w:rsidRDefault="004C4DE9" w:rsidP="006634C7">
      <w:pPr>
        <w:pStyle w:val="af"/>
        <w:spacing w:line="276" w:lineRule="auto"/>
        <w:ind w:firstLine="708"/>
        <w:rPr>
          <w:rFonts w:ascii="Times New Roman" w:hAnsi="Times New Roman"/>
          <w:sz w:val="26"/>
          <w:szCs w:val="26"/>
        </w:rPr>
      </w:pPr>
      <w:r w:rsidRPr="006634C7">
        <w:rPr>
          <w:rFonts w:ascii="Times New Roman" w:hAnsi="Times New Roman"/>
          <w:sz w:val="26"/>
          <w:szCs w:val="26"/>
        </w:rPr>
        <w:t xml:space="preserve">Конструирование и моделирование изделий из различных материалов по образцу, рисунку, простейшему </w:t>
      </w:r>
      <w:r w:rsidRPr="006634C7">
        <w:rPr>
          <w:rFonts w:ascii="Times New Roman" w:hAnsi="Times New Roman"/>
          <w:iCs/>
          <w:sz w:val="26"/>
          <w:szCs w:val="26"/>
        </w:rPr>
        <w:t xml:space="preserve">чертежу или эскизу и по заданным условиям (технико­технологическим, </w:t>
      </w:r>
      <w:r w:rsidRPr="006634C7">
        <w:rPr>
          <w:rFonts w:ascii="Times New Roman" w:hAnsi="Times New Roman"/>
          <w:iCs/>
          <w:spacing w:val="-4"/>
          <w:sz w:val="26"/>
          <w:szCs w:val="26"/>
        </w:rPr>
        <w:t>функциональным, декоративно­художественным и</w:t>
      </w:r>
      <w:r w:rsidRPr="006634C7">
        <w:rPr>
          <w:rFonts w:ascii="Times New Roman" w:hAnsi="Times New Roman"/>
          <w:iCs/>
          <w:spacing w:val="-4"/>
          <w:sz w:val="26"/>
          <w:szCs w:val="26"/>
        </w:rPr>
        <w:t> </w:t>
      </w:r>
      <w:r w:rsidRPr="006634C7">
        <w:rPr>
          <w:rFonts w:ascii="Times New Roman" w:hAnsi="Times New Roman"/>
          <w:iCs/>
          <w:spacing w:val="-4"/>
          <w:sz w:val="26"/>
          <w:szCs w:val="26"/>
        </w:rPr>
        <w:t>пр.).</w:t>
      </w:r>
      <w:r>
        <w:rPr>
          <w:rFonts w:ascii="Times New Roman" w:hAnsi="Times New Roman"/>
          <w:iCs/>
          <w:spacing w:val="-4"/>
          <w:sz w:val="26"/>
          <w:szCs w:val="26"/>
        </w:rPr>
        <w:t xml:space="preserve"> </w:t>
      </w:r>
      <w:r w:rsidRPr="006634C7">
        <w:rPr>
          <w:rFonts w:ascii="Times New Roman" w:hAnsi="Times New Roman"/>
          <w:sz w:val="26"/>
          <w:szCs w:val="26"/>
        </w:rPr>
        <w:t>Конструирование и моделирование на компьютере и в интерактивном конструкторе.</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Практика работы на компьютере</w:t>
      </w:r>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sz w:val="26"/>
          <w:szCs w:val="26"/>
        </w:rPr>
        <w:t>Информация и её отбор. Способы получения, хранения, переработки информации.</w:t>
      </w:r>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spacing w:val="2"/>
          <w:sz w:val="26"/>
          <w:szCs w:val="26"/>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6634C7">
        <w:rPr>
          <w:rFonts w:ascii="Times New Roman" w:hAnsi="Times New Roman"/>
          <w:sz w:val="26"/>
          <w:szCs w:val="26"/>
        </w:rPr>
        <w:t xml:space="preserve">ра, </w:t>
      </w:r>
      <w:r w:rsidRPr="006634C7">
        <w:rPr>
          <w:rFonts w:ascii="Times New Roman" w:hAnsi="Times New Roman"/>
          <w:iCs/>
          <w:sz w:val="26"/>
          <w:szCs w:val="26"/>
        </w:rPr>
        <w:t>общее представление о правилах клавиатурного письма</w:t>
      </w:r>
      <w:r w:rsidRPr="006634C7">
        <w:rPr>
          <w:rFonts w:ascii="Times New Roman" w:hAnsi="Times New Roman"/>
          <w:sz w:val="26"/>
          <w:szCs w:val="26"/>
        </w:rPr>
        <w:t xml:space="preserve">, пользование мышью, использование простейших средств текстового редактора. </w:t>
      </w:r>
      <w:r w:rsidRPr="006634C7">
        <w:rPr>
          <w:rFonts w:ascii="Times New Roman" w:hAnsi="Times New Roman"/>
          <w:iCs/>
          <w:sz w:val="26"/>
          <w:szCs w:val="26"/>
        </w:rPr>
        <w:t>Простейшие приёмы поиска информации: по ключевым словам</w:t>
      </w:r>
      <w:r w:rsidRPr="006634C7">
        <w:rPr>
          <w:rFonts w:ascii="Times New Roman" w:hAnsi="Times New Roman"/>
          <w:sz w:val="26"/>
          <w:szCs w:val="26"/>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51472" w:rsidRPr="006634C7" w:rsidRDefault="00951472" w:rsidP="006634C7">
      <w:pPr>
        <w:pStyle w:val="af"/>
        <w:spacing w:line="276" w:lineRule="auto"/>
        <w:ind w:firstLine="708"/>
        <w:rPr>
          <w:rFonts w:ascii="Times New Roman" w:hAnsi="Times New Roman"/>
          <w:iCs/>
          <w:sz w:val="26"/>
          <w:szCs w:val="26"/>
        </w:rPr>
      </w:pPr>
      <w:r w:rsidRPr="006634C7">
        <w:rPr>
          <w:rFonts w:ascii="Times New Roman" w:hAnsi="Times New Roman"/>
          <w:sz w:val="26"/>
          <w:szCs w:val="26"/>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6634C7">
        <w:rPr>
          <w:rFonts w:ascii="Times New Roman" w:hAnsi="Times New Roman"/>
          <w:spacing w:val="2"/>
          <w:sz w:val="26"/>
          <w:szCs w:val="26"/>
        </w:rPr>
        <w:t xml:space="preserve">детям тематике. Вывод текста на принтер. </w:t>
      </w:r>
      <w:r w:rsidRPr="006634C7">
        <w:rPr>
          <w:rFonts w:ascii="Times New Roman" w:hAnsi="Times New Roman"/>
          <w:iCs/>
          <w:spacing w:val="2"/>
          <w:sz w:val="26"/>
          <w:szCs w:val="26"/>
        </w:rPr>
        <w:t xml:space="preserve">Использование </w:t>
      </w:r>
      <w:r w:rsidRPr="006634C7">
        <w:rPr>
          <w:rFonts w:ascii="Times New Roman" w:hAnsi="Times New Roman"/>
          <w:iCs/>
          <w:sz w:val="26"/>
          <w:szCs w:val="26"/>
        </w:rPr>
        <w:t>рисунков из ресурса компьютера, программ Word и Power Point.</w:t>
      </w:r>
    </w:p>
    <w:p w:rsidR="00951472" w:rsidRPr="00CB6C03" w:rsidRDefault="00FA797B" w:rsidP="006634C7">
      <w:pPr>
        <w:pStyle w:val="4"/>
        <w:spacing w:before="0" w:after="0" w:line="276" w:lineRule="auto"/>
        <w:rPr>
          <w:rFonts w:ascii="Times New Roman" w:hAnsi="Times New Roman" w:cs="Times New Roman"/>
          <w:b/>
          <w:sz w:val="26"/>
          <w:szCs w:val="26"/>
        </w:rPr>
      </w:pPr>
      <w:r w:rsidRPr="00CB6C03">
        <w:rPr>
          <w:rFonts w:ascii="Times New Roman" w:hAnsi="Times New Roman" w:cs="Times New Roman"/>
          <w:b/>
          <w:sz w:val="26"/>
          <w:szCs w:val="26"/>
        </w:rPr>
        <w:t>12</w:t>
      </w:r>
      <w:r w:rsidR="00951472" w:rsidRPr="00CB6C03">
        <w:rPr>
          <w:rFonts w:ascii="Times New Roman" w:hAnsi="Times New Roman" w:cs="Times New Roman"/>
          <w:b/>
          <w:sz w:val="26"/>
          <w:szCs w:val="26"/>
        </w:rPr>
        <w:t xml:space="preserve">. Физическая культура </w:t>
      </w:r>
    </w:p>
    <w:p w:rsidR="00951472" w:rsidRPr="00FE1CE7" w:rsidRDefault="00951472" w:rsidP="006634C7">
      <w:pPr>
        <w:pStyle w:val="af"/>
        <w:spacing w:line="276" w:lineRule="auto"/>
        <w:ind w:firstLine="708"/>
        <w:rPr>
          <w:rFonts w:ascii="Times New Roman" w:hAnsi="Times New Roman"/>
          <w:bCs/>
          <w:iCs/>
          <w:color w:val="auto"/>
          <w:sz w:val="26"/>
          <w:szCs w:val="26"/>
        </w:rPr>
      </w:pPr>
      <w:r w:rsidRPr="00FE1CE7">
        <w:rPr>
          <w:rFonts w:ascii="Times New Roman" w:hAnsi="Times New Roman"/>
          <w:bCs/>
          <w:iCs/>
          <w:sz w:val="26"/>
          <w:szCs w:val="26"/>
        </w:rPr>
        <w:t xml:space="preserve">Знания </w:t>
      </w:r>
      <w:r w:rsidRPr="00FE1CE7">
        <w:rPr>
          <w:rFonts w:ascii="Times New Roman" w:hAnsi="Times New Roman"/>
          <w:bCs/>
          <w:iCs/>
          <w:color w:val="auto"/>
          <w:sz w:val="26"/>
          <w:szCs w:val="26"/>
        </w:rPr>
        <w:t>по физической культуре</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 xml:space="preserve">Физическая культура. </w:t>
      </w:r>
      <w:r w:rsidRPr="00235366">
        <w:rPr>
          <w:rFonts w:ascii="Times New Roman" w:hAnsi="Times New Roman"/>
          <w:spacing w:val="2"/>
          <w:sz w:val="26"/>
          <w:szCs w:val="26"/>
        </w:rPr>
        <w:t xml:space="preserve">Правила предупреждения травматизма во время занятий </w:t>
      </w:r>
      <w:r w:rsidRPr="00235366">
        <w:rPr>
          <w:rFonts w:ascii="Times New Roman" w:hAnsi="Times New Roman"/>
          <w:sz w:val="26"/>
          <w:szCs w:val="26"/>
        </w:rPr>
        <w:t>физическими упражнениями: организация мест занятий, подбор одежды, обуви и инвентаря. Правила личной гигиены.</w:t>
      </w:r>
    </w:p>
    <w:p w:rsidR="00951472" w:rsidRPr="00235366" w:rsidRDefault="00951472" w:rsidP="006634C7">
      <w:pPr>
        <w:pStyle w:val="af"/>
        <w:spacing w:line="276" w:lineRule="auto"/>
        <w:ind w:firstLine="708"/>
        <w:rPr>
          <w:rFonts w:ascii="Times New Roman" w:hAnsi="Times New Roman"/>
          <w:spacing w:val="-2"/>
          <w:sz w:val="26"/>
          <w:szCs w:val="26"/>
        </w:rPr>
      </w:pPr>
      <w:r w:rsidRPr="00235366">
        <w:rPr>
          <w:rFonts w:ascii="Times New Roman" w:hAnsi="Times New Roman"/>
          <w:bCs/>
          <w:spacing w:val="-4"/>
          <w:sz w:val="26"/>
          <w:szCs w:val="26"/>
        </w:rPr>
        <w:t xml:space="preserve">Физические упражнения. </w:t>
      </w:r>
      <w:r w:rsidRPr="00235366">
        <w:rPr>
          <w:rFonts w:ascii="Times New Roman" w:hAnsi="Times New Roman"/>
          <w:spacing w:val="-4"/>
          <w:sz w:val="26"/>
          <w:szCs w:val="26"/>
        </w:rPr>
        <w:t>Физические упражнения, их вли</w:t>
      </w:r>
      <w:r w:rsidRPr="00235366">
        <w:rPr>
          <w:rFonts w:ascii="Times New Roman" w:hAnsi="Times New Roman"/>
          <w:spacing w:val="-2"/>
          <w:sz w:val="26"/>
          <w:szCs w:val="26"/>
        </w:rPr>
        <w:t xml:space="preserve">яние на физическое развитие и развитие физических качеств, </w:t>
      </w:r>
      <w:r w:rsidRPr="00235366">
        <w:rPr>
          <w:rFonts w:ascii="Times New Roman" w:hAnsi="Times New Roman"/>
          <w:color w:val="auto"/>
          <w:spacing w:val="-2"/>
          <w:sz w:val="26"/>
          <w:szCs w:val="26"/>
        </w:rPr>
        <w:t>основы спортивной техники изучаемых упражнений</w:t>
      </w:r>
      <w:r w:rsidRPr="00235366">
        <w:rPr>
          <w:rFonts w:ascii="Times New Roman" w:hAnsi="Times New Roman"/>
          <w:spacing w:val="-2"/>
          <w:sz w:val="26"/>
          <w:szCs w:val="26"/>
        </w:rPr>
        <w:t xml:space="preserve">. </w:t>
      </w:r>
      <w:r w:rsidRPr="00235366">
        <w:rPr>
          <w:rFonts w:ascii="Times New Roman" w:hAnsi="Times New Roman"/>
          <w:spacing w:val="-4"/>
          <w:sz w:val="26"/>
          <w:szCs w:val="26"/>
        </w:rPr>
        <w:t>Физическая подготовка и её связь с развитием основных физи</w:t>
      </w:r>
      <w:r w:rsidRPr="00235366">
        <w:rPr>
          <w:rFonts w:ascii="Times New Roman" w:hAnsi="Times New Roman"/>
          <w:spacing w:val="-2"/>
          <w:sz w:val="26"/>
          <w:szCs w:val="26"/>
        </w:rPr>
        <w:t>ческих качеств. Характеристика основных физических качеств: силы, быстроты, выносливости, гибкости и равновесия.</w:t>
      </w:r>
    </w:p>
    <w:p w:rsidR="00951472" w:rsidRPr="00FE1CE7" w:rsidRDefault="00951472" w:rsidP="006634C7">
      <w:pPr>
        <w:pStyle w:val="af"/>
        <w:spacing w:line="276" w:lineRule="auto"/>
        <w:ind w:firstLine="708"/>
        <w:rPr>
          <w:rFonts w:ascii="Times New Roman" w:hAnsi="Times New Roman"/>
          <w:bCs/>
          <w:iCs/>
          <w:sz w:val="26"/>
          <w:szCs w:val="26"/>
        </w:rPr>
      </w:pPr>
      <w:r w:rsidRPr="00FE1CE7">
        <w:rPr>
          <w:rFonts w:ascii="Times New Roman" w:hAnsi="Times New Roman"/>
          <w:bCs/>
          <w:iCs/>
          <w:sz w:val="26"/>
          <w:szCs w:val="26"/>
        </w:rPr>
        <w:t>Способы физкультурной деятельности</w:t>
      </w:r>
    </w:p>
    <w:p w:rsidR="00951472" w:rsidRPr="00235366" w:rsidRDefault="00951472" w:rsidP="006634C7">
      <w:pPr>
        <w:pStyle w:val="af"/>
        <w:spacing w:line="276" w:lineRule="auto"/>
        <w:ind w:firstLine="708"/>
        <w:rPr>
          <w:rFonts w:ascii="Times New Roman" w:hAnsi="Times New Roman"/>
          <w:spacing w:val="-2"/>
          <w:sz w:val="26"/>
          <w:szCs w:val="26"/>
        </w:rPr>
      </w:pPr>
      <w:r w:rsidRPr="00235366">
        <w:rPr>
          <w:rFonts w:ascii="Times New Roman" w:hAnsi="Times New Roman"/>
          <w:bCs/>
          <w:spacing w:val="2"/>
          <w:sz w:val="26"/>
          <w:szCs w:val="26"/>
        </w:rPr>
        <w:t xml:space="preserve">Самостоятельные занятия. </w:t>
      </w:r>
      <w:r w:rsidRPr="00235366">
        <w:rPr>
          <w:rFonts w:ascii="Times New Roman" w:hAnsi="Times New Roman"/>
          <w:spacing w:val="-2"/>
          <w:sz w:val="26"/>
          <w:szCs w:val="26"/>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 xml:space="preserve">Самостоятельные игры и развлечения. </w:t>
      </w:r>
      <w:r w:rsidRPr="00235366">
        <w:rPr>
          <w:rFonts w:ascii="Times New Roman" w:hAnsi="Times New Roman"/>
          <w:sz w:val="26"/>
          <w:szCs w:val="26"/>
        </w:rPr>
        <w:t>Организация и проведение подвижных игр (на спортивных площадках и в спортивных залах). Соблюдение правил игр.</w:t>
      </w:r>
    </w:p>
    <w:p w:rsidR="00951472" w:rsidRPr="00FE1CE7" w:rsidRDefault="00951472" w:rsidP="006634C7">
      <w:pPr>
        <w:pStyle w:val="af"/>
        <w:spacing w:line="276" w:lineRule="auto"/>
        <w:ind w:firstLine="708"/>
        <w:rPr>
          <w:rFonts w:ascii="Times New Roman" w:hAnsi="Times New Roman"/>
          <w:bCs/>
          <w:iCs/>
          <w:sz w:val="26"/>
          <w:szCs w:val="26"/>
        </w:rPr>
      </w:pPr>
      <w:r w:rsidRPr="00FE1CE7">
        <w:rPr>
          <w:rFonts w:ascii="Times New Roman" w:hAnsi="Times New Roman"/>
          <w:bCs/>
          <w:iCs/>
          <w:sz w:val="26"/>
          <w:szCs w:val="26"/>
        </w:rPr>
        <w:lastRenderedPageBreak/>
        <w:t>Физическое совершенствование</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 xml:space="preserve">Физкультурно­оздоровительная деятельность. </w:t>
      </w:r>
      <w:r w:rsidRPr="00235366">
        <w:rPr>
          <w:rFonts w:ascii="Times New Roman" w:hAnsi="Times New Roman"/>
          <w:sz w:val="26"/>
          <w:szCs w:val="26"/>
        </w:rPr>
        <w:t>Комплексы физических упражнений для утренней зарядки, физкультминуток, занятий по профилактике и коррекции нарушений осанки.</w:t>
      </w:r>
    </w:p>
    <w:p w:rsidR="00951472" w:rsidRPr="00235366" w:rsidRDefault="00951472" w:rsidP="006634C7">
      <w:pPr>
        <w:pStyle w:val="af"/>
        <w:spacing w:line="276" w:lineRule="auto"/>
        <w:ind w:firstLine="454"/>
        <w:rPr>
          <w:rFonts w:ascii="Times New Roman" w:hAnsi="Times New Roman"/>
          <w:sz w:val="26"/>
          <w:szCs w:val="26"/>
        </w:rPr>
      </w:pPr>
      <w:r w:rsidRPr="00235366">
        <w:rPr>
          <w:rFonts w:ascii="Times New Roman" w:hAnsi="Times New Roman"/>
          <w:sz w:val="26"/>
          <w:szCs w:val="26"/>
        </w:rPr>
        <w:t>Комплексы упражнений на развитие физических качеств.</w:t>
      </w:r>
    </w:p>
    <w:p w:rsidR="00951472" w:rsidRPr="00235366" w:rsidRDefault="00951472" w:rsidP="006634C7">
      <w:pPr>
        <w:pStyle w:val="af"/>
        <w:spacing w:line="276" w:lineRule="auto"/>
        <w:ind w:firstLine="454"/>
        <w:rPr>
          <w:rFonts w:ascii="Times New Roman" w:hAnsi="Times New Roman"/>
          <w:sz w:val="26"/>
          <w:szCs w:val="26"/>
        </w:rPr>
      </w:pPr>
      <w:r w:rsidRPr="00235366">
        <w:rPr>
          <w:rFonts w:ascii="Times New Roman" w:hAnsi="Times New Roman"/>
          <w:spacing w:val="-2"/>
          <w:sz w:val="26"/>
          <w:szCs w:val="26"/>
        </w:rPr>
        <w:t xml:space="preserve">Комплексы дыхательных упражнений. Гимнастика для </w:t>
      </w:r>
      <w:r w:rsidRPr="00235366">
        <w:rPr>
          <w:rFonts w:ascii="Times New Roman" w:hAnsi="Times New Roman"/>
          <w:sz w:val="26"/>
          <w:szCs w:val="26"/>
        </w:rPr>
        <w:t>глаз.</w:t>
      </w:r>
    </w:p>
    <w:p w:rsidR="00951472" w:rsidRPr="00235366" w:rsidRDefault="00951472" w:rsidP="006634C7">
      <w:pPr>
        <w:pStyle w:val="af"/>
        <w:spacing w:line="276" w:lineRule="auto"/>
        <w:ind w:firstLine="708"/>
        <w:rPr>
          <w:rFonts w:ascii="Times New Roman" w:hAnsi="Times New Roman"/>
          <w:bCs/>
          <w:sz w:val="26"/>
          <w:szCs w:val="26"/>
        </w:rPr>
      </w:pPr>
      <w:r w:rsidRPr="00235366">
        <w:rPr>
          <w:rFonts w:ascii="Times New Roman" w:hAnsi="Times New Roman"/>
          <w:bCs/>
          <w:sz w:val="26"/>
          <w:szCs w:val="26"/>
        </w:rPr>
        <w:t>Спортивно­оздоровительная деятельность.</w:t>
      </w:r>
    </w:p>
    <w:p w:rsidR="00951472" w:rsidRPr="00235366" w:rsidRDefault="00951472" w:rsidP="006634C7">
      <w:pPr>
        <w:pStyle w:val="af"/>
        <w:spacing w:line="276" w:lineRule="auto"/>
        <w:ind w:firstLine="708"/>
        <w:rPr>
          <w:rFonts w:ascii="Times New Roman" w:hAnsi="Times New Roman"/>
          <w:bCs/>
          <w:iCs/>
          <w:spacing w:val="2"/>
          <w:sz w:val="26"/>
          <w:szCs w:val="26"/>
        </w:rPr>
      </w:pPr>
      <w:r w:rsidRPr="00235366">
        <w:rPr>
          <w:rFonts w:ascii="Times New Roman" w:hAnsi="Times New Roman"/>
          <w:bCs/>
          <w:iCs/>
          <w:spacing w:val="2"/>
          <w:sz w:val="26"/>
          <w:szCs w:val="26"/>
        </w:rPr>
        <w:t xml:space="preserve">Гимнастика. </w:t>
      </w:r>
    </w:p>
    <w:p w:rsidR="00951472" w:rsidRPr="00235366" w:rsidRDefault="00951472" w:rsidP="006634C7">
      <w:pPr>
        <w:pStyle w:val="af"/>
        <w:spacing w:line="276" w:lineRule="auto"/>
        <w:ind w:firstLine="708"/>
        <w:rPr>
          <w:rFonts w:ascii="Times New Roman" w:hAnsi="Times New Roman"/>
          <w:i/>
          <w:iCs/>
          <w:sz w:val="26"/>
          <w:szCs w:val="26"/>
        </w:rPr>
      </w:pPr>
      <w:r w:rsidRPr="00235366">
        <w:rPr>
          <w:rFonts w:ascii="Times New Roman" w:hAnsi="Times New Roman"/>
          <w:i/>
          <w:iCs/>
          <w:spacing w:val="2"/>
          <w:sz w:val="26"/>
          <w:szCs w:val="26"/>
        </w:rPr>
        <w:t xml:space="preserve">Организующие </w:t>
      </w:r>
      <w:r w:rsidRPr="00235366">
        <w:rPr>
          <w:rFonts w:ascii="Times New Roman" w:hAnsi="Times New Roman"/>
          <w:i/>
          <w:iCs/>
          <w:sz w:val="26"/>
          <w:szCs w:val="26"/>
        </w:rPr>
        <w:t xml:space="preserve">команды и приёмы. </w:t>
      </w:r>
      <w:r w:rsidRPr="00235366">
        <w:rPr>
          <w:rFonts w:ascii="Times New Roman" w:hAnsi="Times New Roman"/>
          <w:iCs/>
          <w:sz w:val="26"/>
          <w:szCs w:val="26"/>
        </w:rPr>
        <w:t xml:space="preserve">Простейшие виды </w:t>
      </w:r>
      <w:r w:rsidR="004C4DE9" w:rsidRPr="00235366">
        <w:rPr>
          <w:rFonts w:ascii="Times New Roman" w:hAnsi="Times New Roman"/>
          <w:iCs/>
          <w:sz w:val="26"/>
          <w:szCs w:val="26"/>
        </w:rPr>
        <w:t>построений.</w:t>
      </w:r>
      <w:r w:rsidR="004C4DE9">
        <w:rPr>
          <w:rFonts w:ascii="Times New Roman" w:hAnsi="Times New Roman"/>
          <w:iCs/>
          <w:sz w:val="26"/>
          <w:szCs w:val="26"/>
        </w:rPr>
        <w:t xml:space="preserve"> </w:t>
      </w:r>
      <w:r w:rsidR="004C4DE9" w:rsidRPr="00235366">
        <w:rPr>
          <w:rFonts w:ascii="Times New Roman" w:hAnsi="Times New Roman"/>
          <w:sz w:val="26"/>
          <w:szCs w:val="26"/>
        </w:rPr>
        <w:t>Строевые</w:t>
      </w:r>
      <w:r w:rsidRPr="00235366">
        <w:rPr>
          <w:rFonts w:ascii="Times New Roman" w:hAnsi="Times New Roman"/>
          <w:sz w:val="26"/>
          <w:szCs w:val="26"/>
        </w:rPr>
        <w:t xml:space="preserve"> действия в шеренге и колонне; выполнение простейших строевых команд с одновременным показом учителя.</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i/>
          <w:sz w:val="26"/>
          <w:szCs w:val="26"/>
        </w:rPr>
        <w:t xml:space="preserve">Упражнения </w:t>
      </w:r>
      <w:r w:rsidRPr="00235366">
        <w:rPr>
          <w:rFonts w:ascii="Times New Roman" w:hAnsi="Times New Roman"/>
          <w:sz w:val="26"/>
          <w:szCs w:val="26"/>
        </w:rPr>
        <w:t>без предметов (для различных групп мышц) и с предметами (гимнастические палки, флажки, обручи, малые и большие  мячи).</w:t>
      </w:r>
    </w:p>
    <w:p w:rsidR="00951472" w:rsidRPr="00235366" w:rsidRDefault="00951472" w:rsidP="006634C7">
      <w:pPr>
        <w:pStyle w:val="af"/>
        <w:spacing w:line="276" w:lineRule="auto"/>
        <w:ind w:firstLine="709"/>
        <w:rPr>
          <w:rFonts w:ascii="Times New Roman" w:hAnsi="Times New Roman"/>
          <w:i/>
          <w:iCs/>
          <w:sz w:val="26"/>
          <w:szCs w:val="26"/>
        </w:rPr>
      </w:pPr>
      <w:r w:rsidRPr="00235366">
        <w:rPr>
          <w:rFonts w:ascii="Times New Roman" w:hAnsi="Times New Roman"/>
          <w:i/>
          <w:iCs/>
          <w:sz w:val="26"/>
          <w:szCs w:val="26"/>
        </w:rPr>
        <w:t>Опорный прыжок:</w:t>
      </w:r>
      <w:r w:rsidRPr="00235366">
        <w:rPr>
          <w:rFonts w:ascii="Times New Roman" w:hAnsi="Times New Roman"/>
          <w:iCs/>
          <w:sz w:val="26"/>
          <w:szCs w:val="26"/>
        </w:rPr>
        <w:t xml:space="preserve"> имитационные упражнения, подводящие упражнения к прыжкам </w:t>
      </w:r>
      <w:r w:rsidRPr="00235366">
        <w:rPr>
          <w:rFonts w:ascii="Times New Roman" w:hAnsi="Times New Roman"/>
          <w:sz w:val="26"/>
          <w:szCs w:val="26"/>
        </w:rPr>
        <w:t>с разбега через гимнастического козла (с повышенной организацией техники безопасности).</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i/>
          <w:iCs/>
          <w:spacing w:val="2"/>
          <w:sz w:val="26"/>
          <w:szCs w:val="26"/>
        </w:rPr>
        <w:t xml:space="preserve">Гимнастические упражнения прикладного характера. </w:t>
      </w:r>
      <w:r w:rsidRPr="00235366">
        <w:rPr>
          <w:rFonts w:ascii="Times New Roman" w:hAnsi="Times New Roman"/>
          <w:iCs/>
          <w:spacing w:val="2"/>
          <w:sz w:val="26"/>
          <w:szCs w:val="26"/>
        </w:rPr>
        <w:t xml:space="preserve">Ходьба, бег, метания. </w:t>
      </w:r>
      <w:r w:rsidRPr="00235366">
        <w:rPr>
          <w:rFonts w:ascii="Times New Roman" w:hAnsi="Times New Roman"/>
          <w:spacing w:val="2"/>
          <w:sz w:val="26"/>
          <w:szCs w:val="26"/>
        </w:rPr>
        <w:t xml:space="preserve">Прыжки со скакалкой. Передвижение по гимнастической </w:t>
      </w:r>
      <w:r w:rsidRPr="00235366">
        <w:rPr>
          <w:rFonts w:ascii="Times New Roman" w:hAnsi="Times New Roman"/>
          <w:sz w:val="26"/>
          <w:szCs w:val="26"/>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i/>
          <w:sz w:val="26"/>
          <w:szCs w:val="26"/>
        </w:rPr>
        <w:t>Упражнения в поднимании и переноске грузов</w:t>
      </w:r>
      <w:r w:rsidRPr="00235366">
        <w:rPr>
          <w:rFonts w:ascii="Times New Roman" w:hAnsi="Times New Roman"/>
          <w:sz w:val="26"/>
          <w:szCs w:val="26"/>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235366" w:rsidRDefault="00951472" w:rsidP="006634C7">
      <w:pPr>
        <w:pStyle w:val="af"/>
        <w:spacing w:line="276" w:lineRule="auto"/>
        <w:ind w:firstLine="708"/>
        <w:rPr>
          <w:rFonts w:ascii="Times New Roman" w:hAnsi="Times New Roman"/>
          <w:bCs/>
          <w:iCs/>
          <w:sz w:val="26"/>
          <w:szCs w:val="26"/>
        </w:rPr>
      </w:pPr>
      <w:r w:rsidRPr="00235366">
        <w:rPr>
          <w:rFonts w:ascii="Times New Roman" w:hAnsi="Times New Roman"/>
          <w:bCs/>
          <w:iCs/>
          <w:sz w:val="26"/>
          <w:szCs w:val="26"/>
        </w:rPr>
        <w:t xml:space="preserve">Лёгкая атлетика. </w:t>
      </w:r>
    </w:p>
    <w:p w:rsidR="00951472" w:rsidRPr="00FE1CE7" w:rsidRDefault="00951472" w:rsidP="006634C7">
      <w:pPr>
        <w:pStyle w:val="af"/>
        <w:spacing w:line="276" w:lineRule="auto"/>
        <w:ind w:firstLine="708"/>
        <w:rPr>
          <w:rFonts w:ascii="Times New Roman" w:hAnsi="Times New Roman"/>
          <w:iCs/>
          <w:sz w:val="26"/>
          <w:szCs w:val="26"/>
        </w:rPr>
      </w:pPr>
      <w:r w:rsidRPr="00FE1CE7">
        <w:rPr>
          <w:rFonts w:ascii="Times New Roman" w:hAnsi="Times New Roman"/>
          <w:iCs/>
          <w:sz w:val="26"/>
          <w:szCs w:val="26"/>
        </w:rPr>
        <w:t>Ходьба: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E1CE7" w:rsidRDefault="00951472" w:rsidP="006634C7">
      <w:pPr>
        <w:pStyle w:val="af"/>
        <w:spacing w:line="276" w:lineRule="auto"/>
        <w:ind w:firstLine="708"/>
        <w:rPr>
          <w:rFonts w:ascii="Times New Roman" w:hAnsi="Times New Roman"/>
          <w:iCs/>
          <w:sz w:val="26"/>
          <w:szCs w:val="26"/>
        </w:rPr>
      </w:pPr>
      <w:r w:rsidRPr="00FE1CE7">
        <w:rPr>
          <w:rFonts w:ascii="Times New Roman" w:hAnsi="Times New Roman"/>
          <w:iCs/>
          <w:sz w:val="26"/>
          <w:szCs w:val="26"/>
        </w:rPr>
        <w:t xml:space="preserve">Беговые упражнения: </w:t>
      </w:r>
      <w:r w:rsidRPr="00FE1CE7">
        <w:rPr>
          <w:rFonts w:ascii="Times New Roman" w:hAnsi="Times New Roman"/>
          <w:sz w:val="26"/>
          <w:szCs w:val="26"/>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E1CE7" w:rsidRDefault="00951472" w:rsidP="006634C7">
      <w:pPr>
        <w:pStyle w:val="af"/>
        <w:spacing w:line="276" w:lineRule="auto"/>
        <w:ind w:firstLine="708"/>
        <w:rPr>
          <w:rFonts w:ascii="Times New Roman" w:hAnsi="Times New Roman"/>
          <w:iCs/>
          <w:sz w:val="26"/>
          <w:szCs w:val="26"/>
        </w:rPr>
      </w:pPr>
      <w:r w:rsidRPr="00FE1CE7">
        <w:rPr>
          <w:rFonts w:ascii="Times New Roman" w:hAnsi="Times New Roman"/>
          <w:iCs/>
          <w:sz w:val="26"/>
          <w:szCs w:val="26"/>
        </w:rPr>
        <w:t xml:space="preserve">Прыжковые упражнения: </w:t>
      </w:r>
      <w:r w:rsidRPr="00FE1CE7">
        <w:rPr>
          <w:rFonts w:ascii="Times New Roman" w:hAnsi="Times New Roman"/>
          <w:sz w:val="26"/>
          <w:szCs w:val="26"/>
        </w:rPr>
        <w:t>на одной ноге и двух ногах на месте и с продвижением; в длину и высоту; спрыгивание и запрыгивание.</w:t>
      </w:r>
    </w:p>
    <w:p w:rsidR="00951472" w:rsidRPr="00FE1CE7" w:rsidRDefault="00951472" w:rsidP="006634C7">
      <w:pPr>
        <w:pStyle w:val="af"/>
        <w:spacing w:line="276" w:lineRule="auto"/>
        <w:ind w:firstLine="708"/>
        <w:rPr>
          <w:rFonts w:ascii="Times New Roman" w:hAnsi="Times New Roman"/>
          <w:iCs/>
          <w:sz w:val="26"/>
          <w:szCs w:val="26"/>
        </w:rPr>
      </w:pPr>
      <w:r w:rsidRPr="00FE1CE7">
        <w:rPr>
          <w:rFonts w:ascii="Times New Roman" w:hAnsi="Times New Roman"/>
          <w:iCs/>
          <w:sz w:val="26"/>
          <w:szCs w:val="26"/>
        </w:rPr>
        <w:t xml:space="preserve">Броски: </w:t>
      </w:r>
      <w:r w:rsidRPr="00FE1CE7">
        <w:rPr>
          <w:rFonts w:ascii="Times New Roman" w:hAnsi="Times New Roman"/>
          <w:sz w:val="26"/>
          <w:szCs w:val="26"/>
        </w:rPr>
        <w:t>большого мяча (</w:t>
      </w:r>
      <w:smartTag w:uri="urn:schemas-microsoft-com:office:smarttags" w:element="metricconverter">
        <w:smartTagPr>
          <w:attr w:name="ProductID" w:val="1 кг"/>
        </w:smartTagPr>
        <w:r w:rsidRPr="00FE1CE7">
          <w:rPr>
            <w:rFonts w:ascii="Times New Roman" w:hAnsi="Times New Roman"/>
            <w:sz w:val="26"/>
            <w:szCs w:val="26"/>
          </w:rPr>
          <w:t>1 кг</w:t>
        </w:r>
      </w:smartTag>
      <w:r w:rsidRPr="00FE1CE7">
        <w:rPr>
          <w:rFonts w:ascii="Times New Roman" w:hAnsi="Times New Roman"/>
          <w:sz w:val="26"/>
          <w:szCs w:val="26"/>
        </w:rPr>
        <w:t>) на дальность разными способами.</w:t>
      </w:r>
    </w:p>
    <w:p w:rsidR="00951472" w:rsidRPr="00FE1CE7" w:rsidRDefault="00951472" w:rsidP="006634C7">
      <w:pPr>
        <w:pStyle w:val="af"/>
        <w:spacing w:line="276" w:lineRule="auto"/>
        <w:ind w:firstLine="708"/>
        <w:rPr>
          <w:rFonts w:ascii="Times New Roman" w:hAnsi="Times New Roman"/>
          <w:sz w:val="26"/>
          <w:szCs w:val="26"/>
        </w:rPr>
      </w:pPr>
      <w:r w:rsidRPr="00FE1CE7">
        <w:rPr>
          <w:rFonts w:ascii="Times New Roman" w:hAnsi="Times New Roman"/>
          <w:iCs/>
          <w:sz w:val="26"/>
          <w:szCs w:val="26"/>
        </w:rPr>
        <w:t xml:space="preserve">Метание: </w:t>
      </w:r>
      <w:r w:rsidRPr="00FE1CE7">
        <w:rPr>
          <w:rFonts w:ascii="Times New Roman" w:hAnsi="Times New Roman"/>
          <w:sz w:val="26"/>
          <w:szCs w:val="26"/>
        </w:rPr>
        <w:t>малого мяча в вертикальную и горизонтальную цель и на дальность.</w:t>
      </w:r>
    </w:p>
    <w:p w:rsidR="00951472" w:rsidRPr="00FE1CE7" w:rsidRDefault="00951472" w:rsidP="006634C7">
      <w:pPr>
        <w:pStyle w:val="af"/>
        <w:spacing w:line="276" w:lineRule="auto"/>
        <w:ind w:firstLine="708"/>
        <w:rPr>
          <w:rFonts w:ascii="Times New Roman" w:hAnsi="Times New Roman"/>
          <w:bCs/>
          <w:iCs/>
          <w:sz w:val="26"/>
          <w:szCs w:val="26"/>
        </w:rPr>
      </w:pPr>
      <w:r w:rsidRPr="00FE1CE7">
        <w:rPr>
          <w:sz w:val="26"/>
          <w:szCs w:val="26"/>
        </w:rPr>
        <w:t xml:space="preserve">Подвижные игры и </w:t>
      </w:r>
      <w:r w:rsidRPr="00FE1CE7">
        <w:rPr>
          <w:rStyle w:val="c12"/>
          <w:sz w:val="26"/>
          <w:szCs w:val="26"/>
        </w:rPr>
        <w:t>элементы спортивных игр</w:t>
      </w:r>
    </w:p>
    <w:p w:rsidR="00951472" w:rsidRPr="00FE1CE7" w:rsidRDefault="00951472" w:rsidP="006634C7">
      <w:pPr>
        <w:pStyle w:val="af"/>
        <w:spacing w:line="276" w:lineRule="auto"/>
        <w:ind w:firstLine="708"/>
        <w:rPr>
          <w:rFonts w:ascii="Times New Roman" w:hAnsi="Times New Roman"/>
          <w:iCs/>
          <w:sz w:val="26"/>
          <w:szCs w:val="26"/>
        </w:rPr>
      </w:pPr>
      <w:r w:rsidRPr="00FE1CE7">
        <w:rPr>
          <w:rFonts w:ascii="Times New Roman" w:hAnsi="Times New Roman"/>
          <w:iCs/>
          <w:sz w:val="26"/>
          <w:szCs w:val="26"/>
        </w:rPr>
        <w:t xml:space="preserve">На материале гимнастики: </w:t>
      </w:r>
      <w:r w:rsidRPr="00FE1CE7">
        <w:rPr>
          <w:rFonts w:ascii="Times New Roman" w:hAnsi="Times New Roman"/>
          <w:sz w:val="26"/>
          <w:szCs w:val="26"/>
        </w:rPr>
        <w:t>игровые задания с исполь</w:t>
      </w:r>
      <w:r w:rsidRPr="00FE1CE7">
        <w:rPr>
          <w:rFonts w:ascii="Times New Roman" w:hAnsi="Times New Roman"/>
          <w:spacing w:val="2"/>
          <w:sz w:val="26"/>
          <w:szCs w:val="26"/>
        </w:rPr>
        <w:t xml:space="preserve">зованием строевых упражнений, упражнений на внимание, </w:t>
      </w:r>
      <w:r w:rsidRPr="00FE1CE7">
        <w:rPr>
          <w:rFonts w:ascii="Times New Roman" w:hAnsi="Times New Roman"/>
          <w:sz w:val="26"/>
          <w:szCs w:val="26"/>
        </w:rPr>
        <w:t>силу, ловкость и координацию.</w:t>
      </w:r>
    </w:p>
    <w:p w:rsidR="00951472" w:rsidRPr="00FE1CE7" w:rsidRDefault="00951472" w:rsidP="006634C7">
      <w:pPr>
        <w:pStyle w:val="af"/>
        <w:spacing w:line="276" w:lineRule="auto"/>
        <w:ind w:firstLine="708"/>
        <w:rPr>
          <w:rFonts w:ascii="Times New Roman" w:hAnsi="Times New Roman"/>
          <w:sz w:val="26"/>
          <w:szCs w:val="26"/>
        </w:rPr>
      </w:pPr>
      <w:r w:rsidRPr="00FE1CE7">
        <w:rPr>
          <w:rFonts w:ascii="Times New Roman" w:hAnsi="Times New Roman"/>
          <w:iCs/>
          <w:sz w:val="26"/>
          <w:szCs w:val="26"/>
        </w:rPr>
        <w:t xml:space="preserve">На материале лёгкой атлетики: </w:t>
      </w:r>
      <w:r w:rsidRPr="00FE1CE7">
        <w:rPr>
          <w:rFonts w:ascii="Times New Roman" w:hAnsi="Times New Roman"/>
          <w:sz w:val="26"/>
          <w:szCs w:val="26"/>
        </w:rPr>
        <w:t>прыжки, бег, метания и броски; упражнения на координацию, выносливость и быстроту.</w:t>
      </w:r>
    </w:p>
    <w:p w:rsidR="00951472" w:rsidRPr="00FE1CE7" w:rsidRDefault="00951472" w:rsidP="006634C7">
      <w:pPr>
        <w:pStyle w:val="af"/>
        <w:spacing w:line="276" w:lineRule="auto"/>
        <w:ind w:firstLine="708"/>
        <w:rPr>
          <w:rFonts w:ascii="Times New Roman" w:hAnsi="Times New Roman"/>
          <w:iCs/>
          <w:sz w:val="26"/>
          <w:szCs w:val="26"/>
        </w:rPr>
      </w:pPr>
      <w:r w:rsidRPr="00FE1CE7">
        <w:rPr>
          <w:rFonts w:ascii="Times New Roman" w:hAnsi="Times New Roman"/>
          <w:iCs/>
          <w:spacing w:val="2"/>
          <w:sz w:val="26"/>
          <w:szCs w:val="26"/>
        </w:rPr>
        <w:t xml:space="preserve">На материале лыжной подготовки: </w:t>
      </w:r>
      <w:r w:rsidRPr="00FE1CE7">
        <w:rPr>
          <w:rFonts w:ascii="Times New Roman" w:hAnsi="Times New Roman"/>
          <w:spacing w:val="2"/>
          <w:sz w:val="26"/>
          <w:szCs w:val="26"/>
        </w:rPr>
        <w:t>эстафеты в пере</w:t>
      </w:r>
      <w:r w:rsidRPr="00FE1CE7">
        <w:rPr>
          <w:rFonts w:ascii="Times New Roman" w:hAnsi="Times New Roman"/>
          <w:sz w:val="26"/>
          <w:szCs w:val="26"/>
        </w:rPr>
        <w:t>движении на лыжах, упражнения на выносливость и координацию.</w:t>
      </w:r>
    </w:p>
    <w:p w:rsidR="00951472" w:rsidRPr="00FE1CE7" w:rsidRDefault="00951472" w:rsidP="006634C7">
      <w:pPr>
        <w:pStyle w:val="af"/>
        <w:spacing w:line="276" w:lineRule="auto"/>
        <w:ind w:firstLine="708"/>
        <w:rPr>
          <w:rFonts w:ascii="Times New Roman" w:hAnsi="Times New Roman"/>
          <w:iCs/>
          <w:sz w:val="26"/>
          <w:szCs w:val="26"/>
        </w:rPr>
      </w:pPr>
      <w:r w:rsidRPr="00FE1CE7">
        <w:rPr>
          <w:rFonts w:ascii="Times New Roman" w:hAnsi="Times New Roman"/>
          <w:iCs/>
          <w:sz w:val="26"/>
          <w:szCs w:val="26"/>
        </w:rPr>
        <w:lastRenderedPageBreak/>
        <w:t>На материале спортивных игр:</w:t>
      </w:r>
    </w:p>
    <w:p w:rsidR="00951472" w:rsidRPr="00FE1CE7" w:rsidRDefault="00951472" w:rsidP="006634C7">
      <w:pPr>
        <w:pStyle w:val="af"/>
        <w:spacing w:line="276" w:lineRule="auto"/>
        <w:ind w:firstLine="708"/>
        <w:rPr>
          <w:rFonts w:ascii="Times New Roman" w:hAnsi="Times New Roman"/>
          <w:iCs/>
          <w:sz w:val="26"/>
          <w:szCs w:val="26"/>
        </w:rPr>
      </w:pPr>
      <w:r w:rsidRPr="00FE1CE7">
        <w:rPr>
          <w:rFonts w:ascii="Times New Roman" w:hAnsi="Times New Roman"/>
          <w:iCs/>
          <w:sz w:val="26"/>
          <w:szCs w:val="26"/>
        </w:rPr>
        <w:t xml:space="preserve">Футбол: </w:t>
      </w:r>
      <w:r w:rsidRPr="00FE1CE7">
        <w:rPr>
          <w:rFonts w:ascii="Times New Roman" w:hAnsi="Times New Roman"/>
          <w:sz w:val="26"/>
          <w:szCs w:val="26"/>
        </w:rPr>
        <w:t>удар по неподвижному и катящемуся мячу; оста</w:t>
      </w:r>
      <w:r w:rsidRPr="00FE1CE7">
        <w:rPr>
          <w:rFonts w:ascii="Times New Roman" w:hAnsi="Times New Roman"/>
          <w:spacing w:val="2"/>
          <w:sz w:val="26"/>
          <w:szCs w:val="26"/>
        </w:rPr>
        <w:t xml:space="preserve">новка мяча; ведение мяча; подвижные игры на материале </w:t>
      </w:r>
      <w:r w:rsidRPr="00FE1CE7">
        <w:rPr>
          <w:rFonts w:ascii="Times New Roman" w:hAnsi="Times New Roman"/>
          <w:sz w:val="26"/>
          <w:szCs w:val="26"/>
        </w:rPr>
        <w:t>футбола.</w:t>
      </w:r>
    </w:p>
    <w:p w:rsidR="00951472" w:rsidRPr="00FE1CE7" w:rsidRDefault="00951472" w:rsidP="006634C7">
      <w:pPr>
        <w:pStyle w:val="af"/>
        <w:spacing w:line="276" w:lineRule="auto"/>
        <w:ind w:firstLine="708"/>
        <w:rPr>
          <w:rFonts w:ascii="Times New Roman" w:hAnsi="Times New Roman"/>
          <w:iCs/>
          <w:sz w:val="26"/>
          <w:szCs w:val="26"/>
        </w:rPr>
      </w:pPr>
      <w:r w:rsidRPr="00FE1CE7">
        <w:rPr>
          <w:rFonts w:ascii="Times New Roman" w:hAnsi="Times New Roman"/>
          <w:iCs/>
          <w:sz w:val="26"/>
          <w:szCs w:val="26"/>
        </w:rPr>
        <w:t>Баскетбол: с</w:t>
      </w:r>
      <w:r w:rsidRPr="00FE1CE7">
        <w:rPr>
          <w:rStyle w:val="c12"/>
          <w:sz w:val="26"/>
          <w:szCs w:val="26"/>
        </w:rPr>
        <w:t>тойка баскетболиста;</w:t>
      </w:r>
      <w:r w:rsidRPr="00FE1CE7">
        <w:rPr>
          <w:rFonts w:ascii="Times New Roman" w:hAnsi="Times New Roman"/>
          <w:sz w:val="26"/>
          <w:szCs w:val="26"/>
        </w:rPr>
        <w:t xml:space="preserve"> специальные передвижения без мяча; х</w:t>
      </w:r>
      <w:r w:rsidRPr="00FE1CE7">
        <w:rPr>
          <w:rStyle w:val="c12"/>
          <w:sz w:val="26"/>
          <w:szCs w:val="26"/>
        </w:rPr>
        <w:t>ват мяча;</w:t>
      </w:r>
      <w:r w:rsidRPr="00FE1CE7">
        <w:rPr>
          <w:rFonts w:ascii="Times New Roman" w:hAnsi="Times New Roman"/>
          <w:sz w:val="26"/>
          <w:szCs w:val="26"/>
        </w:rPr>
        <w:t xml:space="preserve"> в</w:t>
      </w:r>
      <w:r w:rsidRPr="00FE1CE7">
        <w:rPr>
          <w:rStyle w:val="c12"/>
          <w:sz w:val="26"/>
          <w:szCs w:val="26"/>
        </w:rPr>
        <w:t>едение мяча на месте</w:t>
      </w:r>
      <w:r w:rsidRPr="00FE1CE7">
        <w:rPr>
          <w:rFonts w:ascii="Times New Roman" w:hAnsi="Times New Roman"/>
          <w:sz w:val="26"/>
          <w:szCs w:val="26"/>
        </w:rPr>
        <w:t>; б</w:t>
      </w:r>
      <w:r w:rsidRPr="00FE1CE7">
        <w:rPr>
          <w:rStyle w:val="c12"/>
          <w:sz w:val="26"/>
          <w:szCs w:val="26"/>
        </w:rPr>
        <w:t>роски мяча с места двумя руками снизу из-под кольца</w:t>
      </w:r>
      <w:r w:rsidRPr="00FE1CE7">
        <w:rPr>
          <w:rFonts w:ascii="Times New Roman" w:hAnsi="Times New Roman"/>
          <w:sz w:val="26"/>
          <w:szCs w:val="26"/>
        </w:rPr>
        <w:t>; п</w:t>
      </w:r>
      <w:r w:rsidRPr="00FE1CE7">
        <w:rPr>
          <w:rStyle w:val="c12"/>
          <w:sz w:val="26"/>
          <w:szCs w:val="26"/>
        </w:rPr>
        <w:t>ередача и ловля мяча на месте двумя руками от груди в паре с учителем;</w:t>
      </w:r>
      <w:r w:rsidRPr="00FE1CE7">
        <w:rPr>
          <w:rFonts w:ascii="Times New Roman" w:hAnsi="Times New Roman"/>
          <w:sz w:val="26"/>
          <w:szCs w:val="26"/>
        </w:rPr>
        <w:t xml:space="preserve"> подвижные игры на материале баскетбола.</w:t>
      </w:r>
    </w:p>
    <w:p w:rsidR="00951472" w:rsidRPr="00FE1CE7" w:rsidRDefault="00951472" w:rsidP="006634C7">
      <w:pPr>
        <w:pStyle w:val="c11"/>
        <w:spacing w:before="0" w:beforeAutospacing="0" w:after="0" w:afterAutospacing="0" w:line="276" w:lineRule="auto"/>
        <w:ind w:firstLine="709"/>
        <w:jc w:val="both"/>
        <w:rPr>
          <w:sz w:val="26"/>
          <w:szCs w:val="26"/>
        </w:rPr>
      </w:pPr>
      <w:r w:rsidRPr="00FE1CE7">
        <w:rPr>
          <w:rStyle w:val="c12"/>
          <w:sz w:val="26"/>
          <w:szCs w:val="26"/>
        </w:rPr>
        <w:t>Пионербол: броски и ловля мяча в парах через сетку двумя руками снизу и сверху; нижняя подача мяча (одной рукой снизу).</w:t>
      </w:r>
    </w:p>
    <w:p w:rsidR="00951472" w:rsidRPr="00235366" w:rsidRDefault="00951472" w:rsidP="006634C7">
      <w:pPr>
        <w:pStyle w:val="af"/>
        <w:spacing w:line="276" w:lineRule="auto"/>
        <w:ind w:firstLine="708"/>
        <w:rPr>
          <w:rFonts w:ascii="Times New Roman" w:hAnsi="Times New Roman"/>
          <w:sz w:val="26"/>
          <w:szCs w:val="26"/>
        </w:rPr>
      </w:pPr>
      <w:r w:rsidRPr="00FE1CE7">
        <w:rPr>
          <w:rFonts w:ascii="Times New Roman" w:hAnsi="Times New Roman"/>
          <w:iCs/>
          <w:sz w:val="26"/>
          <w:szCs w:val="26"/>
        </w:rPr>
        <w:t xml:space="preserve">Волейбол: </w:t>
      </w:r>
      <w:r w:rsidRPr="00FE1CE7">
        <w:rPr>
          <w:rFonts w:ascii="Times New Roman" w:hAnsi="Times New Roman"/>
          <w:sz w:val="26"/>
          <w:szCs w:val="26"/>
        </w:rPr>
        <w:t>подбрасывание мяча; подача мяча; приём и передача мяча; подвижные игры на материале волейбола</w:t>
      </w:r>
      <w:r w:rsidRPr="00235366">
        <w:rPr>
          <w:rFonts w:ascii="Times New Roman" w:hAnsi="Times New Roman"/>
          <w:sz w:val="26"/>
          <w:szCs w:val="26"/>
        </w:rPr>
        <w:t xml:space="preserve">. </w:t>
      </w:r>
    </w:p>
    <w:p w:rsidR="00951472" w:rsidRPr="00FE1CE7" w:rsidRDefault="00951472" w:rsidP="006634C7">
      <w:pPr>
        <w:pStyle w:val="af"/>
        <w:spacing w:line="276" w:lineRule="auto"/>
        <w:ind w:firstLine="708"/>
        <w:rPr>
          <w:rFonts w:ascii="Times New Roman" w:hAnsi="Times New Roman"/>
          <w:sz w:val="26"/>
          <w:szCs w:val="26"/>
        </w:rPr>
      </w:pPr>
      <w:r w:rsidRPr="00FE1CE7">
        <w:rPr>
          <w:rFonts w:ascii="Times New Roman" w:hAnsi="Times New Roman"/>
          <w:sz w:val="26"/>
          <w:szCs w:val="26"/>
        </w:rPr>
        <w:t>Подвижные игры разных народов.</w:t>
      </w:r>
    </w:p>
    <w:p w:rsidR="00951472" w:rsidRPr="00FE1CE7" w:rsidRDefault="00951472" w:rsidP="006634C7">
      <w:pPr>
        <w:pStyle w:val="c11"/>
        <w:spacing w:before="0" w:beforeAutospacing="0" w:after="0" w:afterAutospacing="0" w:line="276" w:lineRule="auto"/>
        <w:ind w:firstLine="709"/>
        <w:jc w:val="both"/>
        <w:rPr>
          <w:sz w:val="26"/>
          <w:szCs w:val="26"/>
        </w:rPr>
      </w:pPr>
      <w:r w:rsidRPr="00FE1CE7">
        <w:rPr>
          <w:rStyle w:val="c12"/>
          <w:sz w:val="26"/>
          <w:szCs w:val="26"/>
        </w:rPr>
        <w:t>Коррекционно-развивающие игры: «Порядок и беспорядок», «Узнай, где звонили», «Собери урожай».</w:t>
      </w:r>
    </w:p>
    <w:p w:rsidR="00951472" w:rsidRPr="00FE1CE7" w:rsidRDefault="00951472" w:rsidP="006634C7">
      <w:pPr>
        <w:pStyle w:val="c11"/>
        <w:spacing w:before="0" w:beforeAutospacing="0" w:after="0" w:afterAutospacing="0" w:line="276" w:lineRule="auto"/>
        <w:ind w:firstLine="709"/>
        <w:jc w:val="both"/>
        <w:rPr>
          <w:sz w:val="26"/>
          <w:szCs w:val="26"/>
        </w:rPr>
      </w:pPr>
      <w:r w:rsidRPr="00FE1CE7">
        <w:rPr>
          <w:rStyle w:val="c12"/>
          <w:sz w:val="26"/>
          <w:szCs w:val="26"/>
        </w:rPr>
        <w:t>Игры с бегом и прыжками: «Сорви шишку», «У медведя во бору», «Подбеги к своему предмету», «День и ночь», «Кот и мыши», «Пятнашки»; «Прыжки по кочкам».</w:t>
      </w:r>
    </w:p>
    <w:p w:rsidR="00C66184" w:rsidRPr="00FE1CE7" w:rsidRDefault="00951472" w:rsidP="00235366">
      <w:pPr>
        <w:pStyle w:val="c11"/>
        <w:spacing w:before="0" w:beforeAutospacing="0" w:after="0" w:afterAutospacing="0" w:line="276" w:lineRule="auto"/>
        <w:ind w:firstLine="709"/>
        <w:jc w:val="both"/>
        <w:rPr>
          <w:sz w:val="26"/>
          <w:szCs w:val="26"/>
        </w:rPr>
      </w:pPr>
      <w:r w:rsidRPr="00FE1CE7">
        <w:rPr>
          <w:rStyle w:val="c12"/>
          <w:sz w:val="26"/>
          <w:szCs w:val="26"/>
        </w:rPr>
        <w:t>Игры с мячом: «Метание мячей и мешочков»; «Кого назвали – тот и ловит», «Мяч по кругу», «Не урони мяч».</w:t>
      </w:r>
    </w:p>
    <w:p w:rsidR="00FE360E" w:rsidRPr="006634C7" w:rsidRDefault="00FE360E" w:rsidP="006634C7">
      <w:pPr>
        <w:pStyle w:val="14TexstOSNOVA1012"/>
        <w:spacing w:before="120" w:after="120" w:line="276" w:lineRule="auto"/>
        <w:ind w:firstLine="0"/>
        <w:jc w:val="center"/>
        <w:outlineLvl w:val="2"/>
        <w:rPr>
          <w:rFonts w:ascii="Times New Roman" w:hAnsi="Times New Roman" w:cs="Times New Roman"/>
          <w:color w:val="auto"/>
          <w:spacing w:val="2"/>
          <w:sz w:val="26"/>
          <w:szCs w:val="26"/>
        </w:rPr>
      </w:pPr>
      <w:bookmarkStart w:id="12" w:name="_Toc415833131"/>
      <w:r w:rsidRPr="006634C7">
        <w:rPr>
          <w:rFonts w:ascii="Times New Roman" w:hAnsi="Times New Roman" w:cs="Times New Roman"/>
          <w:b/>
          <w:color w:val="auto"/>
          <w:spacing w:val="2"/>
          <w:sz w:val="26"/>
          <w:szCs w:val="26"/>
        </w:rPr>
        <w:t>2.3. Программа духовно-нравственного развития</w:t>
      </w:r>
      <w:r w:rsidR="00F5026A" w:rsidRPr="006634C7">
        <w:rPr>
          <w:rFonts w:ascii="Times New Roman" w:hAnsi="Times New Roman" w:cs="Times New Roman"/>
          <w:b/>
          <w:color w:val="auto"/>
          <w:spacing w:val="2"/>
          <w:sz w:val="26"/>
          <w:szCs w:val="26"/>
        </w:rPr>
        <w:t>, воспитания</w:t>
      </w:r>
      <w:bookmarkEnd w:id="12"/>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 xml:space="preserve">Нормативно-правовой основой программы духовно-нравственного развития и воспитания обучающихся на уровне начального общего образования (далее – программа) являются: Конституция РФ, Закон «Об образовании в Российской Федерации», Федеральный государственный образовательный стандарт начального общего образования (далее — Стандарт), Концепция духовно-нравственного воспитания российских школьников, Концепция духовно-нравственного развития и воспитания детей и молодежи в Приморском крае.  </w:t>
      </w:r>
    </w:p>
    <w:p w:rsidR="00235366" w:rsidRPr="00235366" w:rsidRDefault="00235366" w:rsidP="00235366">
      <w:pPr>
        <w:pStyle w:val="14"/>
        <w:spacing w:after="0"/>
        <w:ind w:left="0" w:firstLine="709"/>
        <w:jc w:val="both"/>
        <w:rPr>
          <w:rFonts w:ascii="Times New Roman" w:hAnsi="Times New Roman"/>
          <w:sz w:val="26"/>
          <w:szCs w:val="26"/>
        </w:rPr>
      </w:pPr>
      <w:r w:rsidRPr="00235366">
        <w:rPr>
          <w:rFonts w:ascii="Times New Roman" w:hAnsi="Times New Roman"/>
          <w:sz w:val="26"/>
          <w:szCs w:val="26"/>
        </w:rPr>
        <w:t xml:space="preserve">Программа содержит теоретические положения по организации целостного пространства духовно-нравственного развития младшего школьника.  Такое пространство, иначе определяемое как уклад школьной жизни, интегрировано в урочную, внеурочную, внешкольную, семейную деятельность обучающегося и его родителей. При этом образовательная организация создает условия для реализации программы, обеспечивая духовно-нравственное развитие обучающегося на основе его приобщения к национальным российским ценностям, ценностям семьи, своей этнической, конфессиональной, социальной группы, общечеловеческим ценностям в контексте формирования у него идентичности гражданина России и направляя образовательный процесс в начальной школе на воспитание ребенка в духе любви к Родине и  уважения к культурно-историческому наследию России, на </w:t>
      </w:r>
      <w:r w:rsidR="004C4DE9" w:rsidRPr="00235366">
        <w:rPr>
          <w:rFonts w:ascii="Times New Roman" w:hAnsi="Times New Roman"/>
          <w:sz w:val="26"/>
          <w:szCs w:val="26"/>
        </w:rPr>
        <w:t>развитие его творческих способностей и формирование основ его социально ответственного п</w:t>
      </w:r>
      <w:r w:rsidR="004C4DE9">
        <w:rPr>
          <w:rFonts w:ascii="Times New Roman" w:hAnsi="Times New Roman"/>
          <w:sz w:val="26"/>
          <w:szCs w:val="26"/>
        </w:rPr>
        <w:t>оведения в обществе и в семье, в</w:t>
      </w:r>
      <w:r w:rsidR="004C4DE9" w:rsidRPr="00235366">
        <w:rPr>
          <w:rFonts w:ascii="Times New Roman" w:hAnsi="Times New Roman"/>
          <w:sz w:val="26"/>
          <w:szCs w:val="26"/>
        </w:rPr>
        <w:t xml:space="preserve"> межличностных отношениях, необходимое условие духовно-нравственного воспитания. </w:t>
      </w:r>
      <w:r w:rsidRPr="00235366">
        <w:rPr>
          <w:rFonts w:ascii="Times New Roman" w:hAnsi="Times New Roman"/>
          <w:sz w:val="26"/>
          <w:szCs w:val="26"/>
        </w:rPr>
        <w:t xml:space="preserve">Ведущая роль в достижении целей и задач </w:t>
      </w:r>
      <w:r w:rsidRPr="00235366">
        <w:rPr>
          <w:rFonts w:ascii="Times New Roman" w:hAnsi="Times New Roman"/>
          <w:sz w:val="26"/>
          <w:szCs w:val="26"/>
        </w:rPr>
        <w:lastRenderedPageBreak/>
        <w:t xml:space="preserve">программы духовно-нравственного развития, воспитания принадлежит </w:t>
      </w:r>
      <w:r w:rsidRPr="00235366">
        <w:rPr>
          <w:rFonts w:ascii="Times New Roman" w:hAnsi="Times New Roman"/>
          <w:bCs/>
          <w:sz w:val="26"/>
          <w:szCs w:val="26"/>
        </w:rPr>
        <w:t>личности учителя</w:t>
      </w:r>
      <w:r w:rsidRPr="00235366">
        <w:rPr>
          <w:rFonts w:ascii="Times New Roman" w:hAnsi="Times New Roman"/>
          <w:b/>
          <w:bCs/>
          <w:sz w:val="26"/>
          <w:szCs w:val="26"/>
        </w:rPr>
        <w:t>.</w:t>
      </w:r>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Цель духовно-нравственного развития, воспитания обучающихся МОБУ «СОШ № 17 «Родник» на уровне начального общего образования- воспитание, социально-педагогическая поддержка становления и развития нравственного, ответственного, творческого и инициативного, компетентного гражданина России.</w:t>
      </w:r>
    </w:p>
    <w:p w:rsidR="00235366" w:rsidRPr="00235366" w:rsidRDefault="00235366" w:rsidP="00235366">
      <w:pPr>
        <w:spacing w:after="0"/>
        <w:jc w:val="center"/>
        <w:rPr>
          <w:rFonts w:ascii="Times New Roman" w:hAnsi="Times New Roman" w:cs="Times New Roman"/>
          <w:i/>
          <w:sz w:val="26"/>
          <w:szCs w:val="26"/>
        </w:rPr>
      </w:pPr>
      <w:r w:rsidRPr="00235366">
        <w:rPr>
          <w:rFonts w:ascii="Times New Roman" w:hAnsi="Times New Roman" w:cs="Times New Roman"/>
          <w:i/>
          <w:sz w:val="26"/>
          <w:szCs w:val="26"/>
        </w:rPr>
        <w:t>Задачи духовно-нравственного развития, воспитания</w:t>
      </w:r>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i/>
          <w:sz w:val="26"/>
          <w:szCs w:val="26"/>
        </w:rPr>
        <w:t>В области формирования личностной культуры</w:t>
      </w:r>
      <w:r w:rsidRPr="00235366">
        <w:rPr>
          <w:rFonts w:ascii="Times New Roman" w:hAnsi="Times New Roman" w:cs="Times New Roman"/>
          <w:sz w:val="26"/>
          <w:szCs w:val="26"/>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 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принятие обучающимся базовых общенациональных ценностей, национальных и этнических духовных традиций; формирование эстетических потребностей, ценностей и чувств;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r w:rsidR="00CB6C03">
        <w:rPr>
          <w:rFonts w:ascii="Times New Roman" w:hAnsi="Times New Roman" w:cs="Times New Roman"/>
          <w:sz w:val="26"/>
          <w:szCs w:val="26"/>
        </w:rPr>
        <w:t xml:space="preserve"> </w:t>
      </w:r>
      <w:r w:rsidRPr="00235366">
        <w:rPr>
          <w:rFonts w:ascii="Times New Roman" w:hAnsi="Times New Roman" w:cs="Times New Roman"/>
          <w:sz w:val="26"/>
          <w:szCs w:val="26"/>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целеустремленности и настойчивости в достижении результата; развитие трудолюбия, способности к преодолению трудностей; осознание младшим школьником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в пределах своих возможностей; формирование нравственного смысла учения.</w:t>
      </w:r>
    </w:p>
    <w:p w:rsidR="00235366" w:rsidRPr="00235366" w:rsidRDefault="00235366" w:rsidP="00235366">
      <w:pPr>
        <w:spacing w:after="0"/>
        <w:ind w:firstLine="709"/>
        <w:jc w:val="both"/>
        <w:rPr>
          <w:rFonts w:ascii="Times New Roman" w:hAnsi="Times New Roman" w:cs="Times New Roman"/>
          <w:sz w:val="26"/>
          <w:szCs w:val="26"/>
          <w:u w:val="single"/>
        </w:rPr>
      </w:pPr>
      <w:r w:rsidRPr="00235366">
        <w:rPr>
          <w:rFonts w:ascii="Times New Roman" w:hAnsi="Times New Roman" w:cs="Times New Roman"/>
          <w:i/>
          <w:sz w:val="26"/>
          <w:szCs w:val="26"/>
        </w:rPr>
        <w:t xml:space="preserve">В области формирования социальной культуры: </w:t>
      </w:r>
      <w:r w:rsidRPr="00235366">
        <w:rPr>
          <w:rFonts w:ascii="Times New Roman" w:hAnsi="Times New Roman" w:cs="Times New Roman"/>
          <w:sz w:val="26"/>
          <w:szCs w:val="26"/>
        </w:rPr>
        <w:t>формирование основ российской гражданской идентичности; пробуждение веры в Россию, чувства личной ответственности за Отечество; формирование патриотизма и гражданской солидарности;</w:t>
      </w:r>
      <w:r w:rsidR="00CB6C03">
        <w:rPr>
          <w:rFonts w:ascii="Times New Roman" w:hAnsi="Times New Roman" w:cs="Times New Roman"/>
          <w:sz w:val="26"/>
          <w:szCs w:val="26"/>
        </w:rPr>
        <w:t xml:space="preserve"> </w:t>
      </w:r>
      <w:r w:rsidRPr="00235366">
        <w:rPr>
          <w:rFonts w:ascii="Times New Roman" w:hAnsi="Times New Roman" w:cs="Times New Roman"/>
          <w:sz w:val="26"/>
          <w:szCs w:val="26"/>
        </w:rPr>
        <w:t>развитие навыков организации и осуществления сотрудничества с педагогами, сверстниками, родителями, старшими детьми в решении общих проблем;</w:t>
      </w:r>
      <w:r w:rsidR="00CB6C03">
        <w:rPr>
          <w:rFonts w:ascii="Times New Roman" w:hAnsi="Times New Roman" w:cs="Times New Roman"/>
          <w:sz w:val="26"/>
          <w:szCs w:val="26"/>
        </w:rPr>
        <w:t xml:space="preserve"> </w:t>
      </w:r>
      <w:r w:rsidRPr="00235366">
        <w:rPr>
          <w:rFonts w:ascii="Times New Roman" w:hAnsi="Times New Roman" w:cs="Times New Roman"/>
          <w:sz w:val="26"/>
          <w:szCs w:val="26"/>
        </w:rPr>
        <w:t>укрепление доверия к другим людям;</w:t>
      </w:r>
      <w:r w:rsidR="00CB6C03">
        <w:rPr>
          <w:rFonts w:ascii="Times New Roman" w:hAnsi="Times New Roman" w:cs="Times New Roman"/>
          <w:sz w:val="26"/>
          <w:szCs w:val="26"/>
        </w:rPr>
        <w:t xml:space="preserve"> </w:t>
      </w:r>
      <w:r w:rsidRPr="00235366">
        <w:rPr>
          <w:rFonts w:ascii="Times New Roman" w:hAnsi="Times New Roman" w:cs="Times New Roman"/>
          <w:sz w:val="26"/>
          <w:szCs w:val="26"/>
        </w:rPr>
        <w:t>развитие доброжелательности и эмоциональной отзывчивости, понимания и сопереживания другим людям;</w:t>
      </w:r>
      <w:r w:rsidR="00CB6C03">
        <w:rPr>
          <w:rFonts w:ascii="Times New Roman" w:hAnsi="Times New Roman" w:cs="Times New Roman"/>
          <w:sz w:val="26"/>
          <w:szCs w:val="26"/>
        </w:rPr>
        <w:t xml:space="preserve"> </w:t>
      </w:r>
      <w:r w:rsidRPr="00235366">
        <w:rPr>
          <w:rFonts w:ascii="Times New Roman" w:hAnsi="Times New Roman" w:cs="Times New Roman"/>
          <w:sz w:val="26"/>
          <w:szCs w:val="26"/>
        </w:rPr>
        <w:t xml:space="preserve">становление </w:t>
      </w:r>
      <w:r w:rsidRPr="00235366">
        <w:rPr>
          <w:rFonts w:ascii="Times New Roman" w:hAnsi="Times New Roman" w:cs="Times New Roman"/>
          <w:sz w:val="26"/>
          <w:szCs w:val="26"/>
        </w:rPr>
        <w:lastRenderedPageBreak/>
        <w:t>гуманистических и демократических ценностных ориентаций;</w:t>
      </w:r>
      <w:r w:rsidR="00CB6C03">
        <w:rPr>
          <w:rFonts w:ascii="Times New Roman" w:hAnsi="Times New Roman" w:cs="Times New Roman"/>
          <w:sz w:val="26"/>
          <w:szCs w:val="26"/>
        </w:rPr>
        <w:t xml:space="preserve"> </w:t>
      </w:r>
      <w:r w:rsidRPr="00235366">
        <w:rPr>
          <w:rFonts w:ascii="Times New Roman" w:hAnsi="Times New Roman" w:cs="Times New Roman"/>
          <w:sz w:val="26"/>
          <w:szCs w:val="26"/>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235366" w:rsidRPr="00235366" w:rsidRDefault="00235366" w:rsidP="00235366">
      <w:pPr>
        <w:spacing w:after="0"/>
        <w:ind w:firstLine="709"/>
        <w:jc w:val="both"/>
        <w:rPr>
          <w:rFonts w:ascii="Times New Roman" w:hAnsi="Times New Roman" w:cs="Times New Roman"/>
          <w:i/>
          <w:sz w:val="26"/>
          <w:szCs w:val="26"/>
        </w:rPr>
      </w:pPr>
      <w:r w:rsidRPr="00235366">
        <w:rPr>
          <w:rFonts w:ascii="Times New Roman" w:hAnsi="Times New Roman" w:cs="Times New Roman"/>
          <w:i/>
          <w:sz w:val="26"/>
          <w:szCs w:val="26"/>
        </w:rPr>
        <w:t xml:space="preserve">В области формирования семейной культуры: </w:t>
      </w:r>
      <w:r w:rsidRPr="00235366">
        <w:rPr>
          <w:rFonts w:ascii="Times New Roman" w:hAnsi="Times New Roman" w:cs="Times New Roman"/>
          <w:sz w:val="26"/>
          <w:szCs w:val="26"/>
        </w:rPr>
        <w:t>формирование отношения к семье как к основе российского общества;</w:t>
      </w:r>
      <w:r w:rsidR="00CB6C03">
        <w:rPr>
          <w:rFonts w:ascii="Times New Roman" w:hAnsi="Times New Roman" w:cs="Times New Roman"/>
          <w:sz w:val="26"/>
          <w:szCs w:val="26"/>
        </w:rPr>
        <w:t xml:space="preserve"> </w:t>
      </w:r>
      <w:r w:rsidRPr="00235366">
        <w:rPr>
          <w:rFonts w:ascii="Times New Roman" w:hAnsi="Times New Roman" w:cs="Times New Roman"/>
          <w:sz w:val="26"/>
          <w:szCs w:val="26"/>
        </w:rPr>
        <w:t>формирование у младшего школьника почтительного отношения к родителям, осознанного, заботливого отношения к старшим и младшим;</w:t>
      </w:r>
      <w:r w:rsidR="00CB6C03">
        <w:rPr>
          <w:rFonts w:ascii="Times New Roman" w:hAnsi="Times New Roman" w:cs="Times New Roman"/>
          <w:sz w:val="26"/>
          <w:szCs w:val="26"/>
        </w:rPr>
        <w:t xml:space="preserve"> </w:t>
      </w:r>
      <w:r w:rsidRPr="00235366">
        <w:rPr>
          <w:rFonts w:ascii="Times New Roman" w:hAnsi="Times New Roman" w:cs="Times New Roman"/>
          <w:sz w:val="26"/>
          <w:szCs w:val="26"/>
        </w:rPr>
        <w:t>знакомство обучающегося с культурно-историческими и этническими традициями российской семьи.</w:t>
      </w:r>
    </w:p>
    <w:p w:rsidR="00235366" w:rsidRPr="00235366" w:rsidRDefault="00235366" w:rsidP="00235366">
      <w:pPr>
        <w:pStyle w:val="19"/>
        <w:spacing w:before="0" w:after="0" w:line="276" w:lineRule="auto"/>
        <w:rPr>
          <w:b w:val="0"/>
          <w:i/>
          <w:sz w:val="26"/>
          <w:szCs w:val="26"/>
        </w:rPr>
      </w:pPr>
      <w:r w:rsidRPr="00235366">
        <w:rPr>
          <w:b w:val="0"/>
          <w:i/>
          <w:sz w:val="26"/>
          <w:szCs w:val="26"/>
        </w:rPr>
        <w:t>Ценностные установки духовно-нравственного развития, воспитания обучающихся на уровне начального общего образования</w:t>
      </w:r>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Содержанием духовно-нравственного развития, воспитания являются ценности, хранимые в религиозных, этнических, культурных, семейных, социальных традициях и передаваемые от поколения к поколению. В Концепции духовно-нравственного воспитания российских школьников, Концепции духовно-нравственного развития и воспитания детей и молодежи в Приморском крае изложены базовые национальные ценности. Критерием их систематизации, разделения по определенным группам были выбраны источники нравственности и человечности, т. е. те области общественных отношений, деятельности, сознания,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 Традиционными источниками нравственности являются:</w:t>
      </w:r>
      <w:r w:rsidR="00CB6C03">
        <w:rPr>
          <w:rFonts w:ascii="Times New Roman" w:hAnsi="Times New Roman" w:cs="Times New Roman"/>
          <w:sz w:val="26"/>
          <w:szCs w:val="26"/>
        </w:rPr>
        <w:t xml:space="preserve"> </w:t>
      </w:r>
      <w:r w:rsidRPr="00235366">
        <w:rPr>
          <w:rFonts w:ascii="Times New Roman" w:hAnsi="Times New Roman" w:cs="Times New Roman"/>
          <w:sz w:val="26"/>
          <w:szCs w:val="26"/>
        </w:rPr>
        <w:t>патриотизм, солидарность, гражданственность, труд, наука,</w:t>
      </w:r>
      <w:r w:rsidR="00CB6C03">
        <w:rPr>
          <w:rFonts w:ascii="Times New Roman" w:hAnsi="Times New Roman" w:cs="Times New Roman"/>
          <w:sz w:val="26"/>
          <w:szCs w:val="26"/>
        </w:rPr>
        <w:t xml:space="preserve"> </w:t>
      </w:r>
      <w:r w:rsidRPr="00235366">
        <w:rPr>
          <w:rFonts w:ascii="Times New Roman" w:hAnsi="Times New Roman" w:cs="Times New Roman"/>
          <w:sz w:val="26"/>
          <w:szCs w:val="26"/>
        </w:rPr>
        <w:t>искусство и литература, природа, самоотверженность, семья, творчество, др.</w:t>
      </w:r>
    </w:p>
    <w:p w:rsidR="00235366" w:rsidRPr="00235366" w:rsidRDefault="00235366" w:rsidP="00235366">
      <w:pPr>
        <w:pStyle w:val="19"/>
        <w:spacing w:before="0" w:after="0" w:line="276" w:lineRule="auto"/>
        <w:ind w:firstLine="567"/>
        <w:rPr>
          <w:b w:val="0"/>
          <w:i/>
          <w:sz w:val="26"/>
          <w:szCs w:val="26"/>
        </w:rPr>
      </w:pPr>
      <w:r w:rsidRPr="00235366">
        <w:rPr>
          <w:b w:val="0"/>
          <w:i/>
          <w:sz w:val="26"/>
          <w:szCs w:val="26"/>
        </w:rPr>
        <w:t>Основные направления и ценностные основы духовно-нравственного развития и воспитания обучающихся на уровне начального общего образования</w:t>
      </w:r>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Общие задачи духовно-нравственного развития, воспитания обучающихся начальной школы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гражданина России.</w:t>
      </w:r>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обеспечить принятие их обучающимися. </w:t>
      </w:r>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Организация духовно-нравственного развития, воспитания учащихся начальной школы в перспективе достижения общенационального воспитательного идеала осуществляется по следующим направлениям.</w:t>
      </w:r>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1.Воспитание гражданственности, патриотизма, уважения к правам, свободам и обязанностям человека. Ценности: любовь к России,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 межэтнический мир; свобода и ответственность; доверие к людям, самоотверженность, личность, служение.</w:t>
      </w:r>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lastRenderedPageBreak/>
        <w:t>2.Воспитание нравственных чувств и этического сознания. Ценности: нравственный выбор; смысл жизни; справедливость; милосердие; честь; достоинство; любовь; почитание родителей; забота о старших и младших; свобода совести и вероисповедания, соборность, достоинство, любовь, семья, иерархичность, святость, смысл жизни, терпение, миролюбие, милосердие, добрососедство. Представления о вере, духовности, религиозной жизни человека и общества, религиозной картине мира.</w:t>
      </w:r>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3.Воспитание трудолюбия, творческого отношения к учению, труду, жизни. Ценности: трудолюбие; творчество; познание; истина; созидание; целеустремленность; настойчивость в достижении целей; бережливость.</w:t>
      </w:r>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4.Формирование ценностного отношения к здоровью и здоровому образу жизни. Ценности: здоровье физическое, здоровье социальное (здоровье членов семьи и школьного коллектива), активный, здоровый образ жизни, общение.</w:t>
      </w:r>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5.Воспитание ценностного отношения к природе, окружающей среде (экологическое воспитание). Ценности: жизнь; родная земля; заповедная природа; планета Земля.</w:t>
      </w:r>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6.Воспитание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 художественное творчество.</w:t>
      </w:r>
    </w:p>
    <w:p w:rsidR="00235366" w:rsidRPr="00235366" w:rsidRDefault="00235366" w:rsidP="00235366">
      <w:pPr>
        <w:pStyle w:val="19"/>
        <w:spacing w:before="0" w:after="0" w:line="276" w:lineRule="auto"/>
        <w:rPr>
          <w:b w:val="0"/>
          <w:sz w:val="26"/>
          <w:szCs w:val="26"/>
        </w:rPr>
      </w:pPr>
      <w:r w:rsidRPr="00235366">
        <w:rPr>
          <w:b w:val="0"/>
          <w:sz w:val="26"/>
          <w:szCs w:val="26"/>
        </w:rPr>
        <w:lastRenderedPageBreak/>
        <w:t>Содержание духовно-нравственного развития обучающихся на уровне начального общего образования</w:t>
      </w:r>
    </w:p>
    <w:p w:rsidR="00235366" w:rsidRPr="00235366" w:rsidRDefault="00235366" w:rsidP="00235366">
      <w:pPr>
        <w:pStyle w:val="2"/>
        <w:spacing w:before="0" w:after="0"/>
        <w:ind w:firstLine="720"/>
        <w:jc w:val="both"/>
        <w:rPr>
          <w:rFonts w:ascii="Times New Roman" w:hAnsi="Times New Roman"/>
          <w:b w:val="0"/>
          <w:i w:val="0"/>
          <w:sz w:val="26"/>
          <w:szCs w:val="26"/>
        </w:rPr>
      </w:pPr>
      <w:r w:rsidRPr="00235366">
        <w:rPr>
          <w:rFonts w:ascii="Times New Roman" w:hAnsi="Times New Roman"/>
          <w:b w:val="0"/>
          <w:i w:val="0"/>
          <w:sz w:val="26"/>
          <w:szCs w:val="26"/>
        </w:rPr>
        <w:t>Воспитание гражданственности, патриотизма, уважения к правам, свободам и обязанностям человека: элементарные представления о политическом устройстве России, об институтах государства, их роли в жизни общества, о важнейших законах нашей страны; представления о символах государства – Флаге, Гербе России, о флаге и гербе Приморского края, о гербе Дальнегорска; элементарные представления об институтах гражданского общества, о возможностях участия граждан в общественном управлении; элементарные представления о правах и об обязанностях гражданина России;</w:t>
      </w:r>
      <w:r w:rsidR="00CB6C03">
        <w:rPr>
          <w:rFonts w:ascii="Times New Roman" w:hAnsi="Times New Roman"/>
          <w:b w:val="0"/>
          <w:i w:val="0"/>
          <w:sz w:val="26"/>
          <w:szCs w:val="26"/>
        </w:rPr>
        <w:t xml:space="preserve"> </w:t>
      </w:r>
      <w:r w:rsidRPr="00235366">
        <w:rPr>
          <w:rFonts w:ascii="Times New Roman" w:hAnsi="Times New Roman"/>
          <w:b w:val="0"/>
          <w:i w:val="0"/>
          <w:sz w:val="26"/>
          <w:szCs w:val="26"/>
        </w:rPr>
        <w:t>интерес к общественным явлениям, понимание активной роли человека в обществе;</w:t>
      </w:r>
      <w:r w:rsidR="00CB6C03">
        <w:rPr>
          <w:rFonts w:ascii="Times New Roman" w:hAnsi="Times New Roman"/>
          <w:b w:val="0"/>
          <w:i w:val="0"/>
          <w:sz w:val="26"/>
          <w:szCs w:val="26"/>
        </w:rPr>
        <w:t xml:space="preserve"> </w:t>
      </w:r>
      <w:r w:rsidRPr="00235366">
        <w:rPr>
          <w:rFonts w:ascii="Times New Roman" w:hAnsi="Times New Roman"/>
          <w:b w:val="0"/>
          <w:i w:val="0"/>
          <w:sz w:val="26"/>
          <w:szCs w:val="26"/>
        </w:rPr>
        <w:t>уважительное отношение к русскому языку как государственному, языку межнационального общения; начальные представления о народах России, об их общей исторической судьбе, о единстве народов нашей страны; элементарные представления о национальных героях и важнейших событиях истории России; интерес к государственным праздникам и важнейшим событиям в жизни России, Приморского края, г. Дальнегорска; стремление активно участвовать в делах класса, школы, семьи, г. Дальнегорска;</w:t>
      </w:r>
      <w:r w:rsidR="00CB6C03">
        <w:rPr>
          <w:rFonts w:ascii="Times New Roman" w:hAnsi="Times New Roman"/>
          <w:b w:val="0"/>
          <w:i w:val="0"/>
          <w:sz w:val="26"/>
          <w:szCs w:val="26"/>
        </w:rPr>
        <w:t xml:space="preserve"> </w:t>
      </w:r>
      <w:r w:rsidRPr="00235366">
        <w:rPr>
          <w:rFonts w:ascii="Times New Roman" w:hAnsi="Times New Roman"/>
          <w:b w:val="0"/>
          <w:i w:val="0"/>
          <w:sz w:val="26"/>
          <w:szCs w:val="26"/>
        </w:rPr>
        <w:t xml:space="preserve">любовь к школе, городу Дальнегорску, народу, России; уважение к защитникам Родины; первоначальные представления о правилах поведения в школе, дома, на улице, в городе, на природе; умение отвечать за свои поступки; отрицательное отношение к нарушениям порядка в классе, дома, на улице, к невыполнению человеком своих обязанностей. </w:t>
      </w:r>
    </w:p>
    <w:p w:rsidR="00235366" w:rsidRPr="00235366" w:rsidRDefault="00235366" w:rsidP="00235366">
      <w:pPr>
        <w:pStyle w:val="2"/>
        <w:spacing w:before="0" w:after="0"/>
        <w:ind w:firstLine="720"/>
        <w:jc w:val="both"/>
        <w:rPr>
          <w:rFonts w:ascii="Times New Roman" w:hAnsi="Times New Roman"/>
          <w:b w:val="0"/>
          <w:bCs w:val="0"/>
          <w:i w:val="0"/>
          <w:sz w:val="26"/>
          <w:szCs w:val="26"/>
        </w:rPr>
      </w:pPr>
      <w:r w:rsidRPr="00235366">
        <w:rPr>
          <w:rFonts w:ascii="Times New Roman" w:hAnsi="Times New Roman"/>
          <w:b w:val="0"/>
          <w:i w:val="0"/>
          <w:sz w:val="26"/>
          <w:szCs w:val="26"/>
        </w:rPr>
        <w:t>Воспитание нравственных чувств и этического сознания: первоначальные представления о базовых национальных российских ценностях; различение хороших и плохих поступков; знание правил поведения в школе, семье, общественных местах; элементарные представления о религиозной картине мира, роли православия и других традиционных российских религий в развитии</w:t>
      </w:r>
      <w:r w:rsidR="00CB6C03">
        <w:rPr>
          <w:rFonts w:ascii="Times New Roman" w:hAnsi="Times New Roman"/>
          <w:b w:val="0"/>
          <w:i w:val="0"/>
          <w:sz w:val="26"/>
          <w:szCs w:val="26"/>
        </w:rPr>
        <w:t xml:space="preserve"> </w:t>
      </w:r>
      <w:r w:rsidRPr="00235366">
        <w:rPr>
          <w:rFonts w:ascii="Times New Roman" w:hAnsi="Times New Roman"/>
          <w:b w:val="0"/>
          <w:i w:val="0"/>
          <w:sz w:val="26"/>
          <w:szCs w:val="26"/>
        </w:rPr>
        <w:t>российского государства, в истории и культуре нашей страны; почтительное отношение к родителям; уважительное отношение к старшим, доброжелательное отношение к сверстникам и младшим; установление дружеских взаимоотношений в коллективе, основанных на взаимопомощи и взаимной поддержке; бережное, гуманное отношение ко всему живому; знание правил вежливого поведения, культуры речи, умение пользоваться «волшебными» словами, быть опрятным, чистым, аккуратным; стремление избегать плохих поступков; не</w:t>
      </w:r>
      <w:r w:rsidR="00CB6C03">
        <w:rPr>
          <w:rFonts w:ascii="Times New Roman" w:hAnsi="Times New Roman"/>
          <w:b w:val="0"/>
          <w:i w:val="0"/>
          <w:sz w:val="26"/>
          <w:szCs w:val="26"/>
        </w:rPr>
        <w:t xml:space="preserve"> </w:t>
      </w:r>
      <w:r w:rsidRPr="00235366">
        <w:rPr>
          <w:rFonts w:ascii="Times New Roman" w:hAnsi="Times New Roman"/>
          <w:b w:val="0"/>
          <w:i w:val="0"/>
          <w:sz w:val="26"/>
          <w:szCs w:val="26"/>
        </w:rPr>
        <w:t>капризничать, не</w:t>
      </w:r>
      <w:r w:rsidR="00CB6C03">
        <w:rPr>
          <w:rFonts w:ascii="Times New Roman" w:hAnsi="Times New Roman"/>
          <w:b w:val="0"/>
          <w:i w:val="0"/>
          <w:sz w:val="26"/>
          <w:szCs w:val="26"/>
        </w:rPr>
        <w:t xml:space="preserve"> </w:t>
      </w:r>
      <w:r w:rsidRPr="00235366">
        <w:rPr>
          <w:rFonts w:ascii="Times New Roman" w:hAnsi="Times New Roman"/>
          <w:b w:val="0"/>
          <w:i w:val="0"/>
          <w:sz w:val="26"/>
          <w:szCs w:val="26"/>
        </w:rPr>
        <w:t>быть</w:t>
      </w:r>
      <w:r w:rsidR="00CB6C03">
        <w:rPr>
          <w:rFonts w:ascii="Times New Roman" w:hAnsi="Times New Roman"/>
          <w:b w:val="0"/>
          <w:i w:val="0"/>
          <w:sz w:val="26"/>
          <w:szCs w:val="26"/>
        </w:rPr>
        <w:t xml:space="preserve"> </w:t>
      </w:r>
      <w:r w:rsidRPr="00235366">
        <w:rPr>
          <w:rFonts w:ascii="Times New Roman" w:hAnsi="Times New Roman"/>
          <w:b w:val="0"/>
          <w:i w:val="0"/>
          <w:sz w:val="26"/>
          <w:szCs w:val="26"/>
        </w:rPr>
        <w:t>упрямым; умение</w:t>
      </w:r>
      <w:r w:rsidR="00CB6C03">
        <w:rPr>
          <w:rFonts w:ascii="Times New Roman" w:hAnsi="Times New Roman"/>
          <w:b w:val="0"/>
          <w:i w:val="0"/>
          <w:sz w:val="26"/>
          <w:szCs w:val="26"/>
        </w:rPr>
        <w:t xml:space="preserve"> </w:t>
      </w:r>
      <w:r w:rsidRPr="00235366">
        <w:rPr>
          <w:rFonts w:ascii="Times New Roman" w:hAnsi="Times New Roman"/>
          <w:b w:val="0"/>
          <w:i w:val="0"/>
          <w:sz w:val="26"/>
          <w:szCs w:val="26"/>
        </w:rPr>
        <w:t>признаться в плохом поступке и проанализировать его; представления о возможном негативном влиянии на морально-психологическое состояние человека компьютерных игр, кино, телевизионных передач, рекламы; отрицательное отношение к аморальным поступкам, грубости, оскорбительным словам и действиям, в том</w:t>
      </w:r>
      <w:r w:rsidR="00CB6C03">
        <w:rPr>
          <w:rFonts w:ascii="Times New Roman" w:hAnsi="Times New Roman"/>
          <w:b w:val="0"/>
          <w:i w:val="0"/>
          <w:sz w:val="26"/>
          <w:szCs w:val="26"/>
        </w:rPr>
        <w:t xml:space="preserve"> </w:t>
      </w:r>
      <w:r w:rsidRPr="00235366">
        <w:rPr>
          <w:rFonts w:ascii="Times New Roman" w:hAnsi="Times New Roman"/>
          <w:b w:val="0"/>
          <w:i w:val="0"/>
          <w:sz w:val="26"/>
          <w:szCs w:val="26"/>
        </w:rPr>
        <w:t>числе в содержании художественных фильмов и телевизионных передач.</w:t>
      </w:r>
    </w:p>
    <w:p w:rsidR="00235366" w:rsidRPr="00235366" w:rsidRDefault="00235366" w:rsidP="00235366">
      <w:pPr>
        <w:pStyle w:val="2"/>
        <w:spacing w:before="0" w:after="0"/>
        <w:ind w:firstLine="720"/>
        <w:jc w:val="both"/>
        <w:rPr>
          <w:rFonts w:ascii="Times New Roman" w:hAnsi="Times New Roman"/>
          <w:b w:val="0"/>
          <w:bCs w:val="0"/>
          <w:i w:val="0"/>
          <w:sz w:val="26"/>
          <w:szCs w:val="26"/>
        </w:rPr>
      </w:pPr>
      <w:r w:rsidRPr="00235366">
        <w:rPr>
          <w:rFonts w:ascii="Times New Roman" w:hAnsi="Times New Roman"/>
          <w:b w:val="0"/>
          <w:bCs w:val="0"/>
          <w:i w:val="0"/>
          <w:sz w:val="26"/>
          <w:szCs w:val="26"/>
        </w:rPr>
        <w:t>Воспитание трудолюбия, творческого отношения к учению, труду, жизни:</w:t>
      </w:r>
      <w:r w:rsidRPr="00235366">
        <w:rPr>
          <w:rFonts w:ascii="Times New Roman" w:hAnsi="Times New Roman"/>
          <w:b w:val="0"/>
          <w:i w:val="0"/>
          <w:sz w:val="26"/>
          <w:szCs w:val="26"/>
        </w:rPr>
        <w:t xml:space="preserve"> первоначальные представления о ведущей роли образования, труда и значении творчества в жизни человека и общества; первоначальные представления о нравственных основах учебы, труда и творчества; уважение к труду и творчеству </w:t>
      </w:r>
      <w:r w:rsidRPr="00235366">
        <w:rPr>
          <w:rFonts w:ascii="Times New Roman" w:hAnsi="Times New Roman"/>
          <w:b w:val="0"/>
          <w:i w:val="0"/>
          <w:sz w:val="26"/>
          <w:szCs w:val="26"/>
        </w:rPr>
        <w:lastRenderedPageBreak/>
        <w:t xml:space="preserve">старших и сверстников; элементарные представления об основных профессиях; ценностное отношение к учебе как виду творческой деятельности; элементарные представления о роли знаний, науки, современного производства в жизни человека и общества; первоначальные навыки коллективной работы, в том числе при разработке и реализации учебных и учебно-трудовых проектов; 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 бережное отношение к результатам своего труда, труда других людей, к школьному имуществу, учебникам, личным вещам; отрицательное отношение к лени и небрежности в труде и учебе, небережливому отношению к результатам труда людей. </w:t>
      </w:r>
    </w:p>
    <w:p w:rsidR="00235366" w:rsidRPr="00235366" w:rsidRDefault="00235366" w:rsidP="00235366">
      <w:pPr>
        <w:pStyle w:val="2"/>
        <w:spacing w:before="0" w:after="0"/>
        <w:ind w:firstLine="720"/>
        <w:jc w:val="both"/>
        <w:rPr>
          <w:rFonts w:ascii="Times New Roman" w:hAnsi="Times New Roman"/>
          <w:b w:val="0"/>
          <w:bCs w:val="0"/>
          <w:i w:val="0"/>
          <w:sz w:val="26"/>
          <w:szCs w:val="26"/>
        </w:rPr>
      </w:pPr>
      <w:r w:rsidRPr="00235366">
        <w:rPr>
          <w:rFonts w:ascii="Times New Roman" w:hAnsi="Times New Roman"/>
          <w:b w:val="0"/>
          <w:bCs w:val="0"/>
          <w:i w:val="0"/>
          <w:sz w:val="26"/>
          <w:szCs w:val="26"/>
        </w:rPr>
        <w:t xml:space="preserve">Формирование ценностного отношения к здоровью и здоровому образу жизни: </w:t>
      </w:r>
      <w:r w:rsidRPr="00235366">
        <w:rPr>
          <w:rFonts w:ascii="Times New Roman" w:hAnsi="Times New Roman"/>
          <w:b w:val="0"/>
          <w:i w:val="0"/>
          <w:sz w:val="26"/>
          <w:szCs w:val="26"/>
        </w:rPr>
        <w:t>отношение к своему здоровью, здоровью родителей, членов своей семьи, педагогов, сверстников; элементарные представления о единстве и взаимовлиянии различных видов здоровья человека: физического, психического (душевного), социального (здоровья семьи и школьного коллектива); элементарные представления о влиянии нравственности человека на состояние его здоровья и здоровья окружающих его людей; понимание важности физической культуры и спорта для здоровья человека, его образования, труда и творчества; знание и выполнение санитарно-гигиенических правил, соблюдение здоровьесберегающего режима дня; интерес к прогулкам на природе, участию в спортивных соревнованиях; первоначальные представления об оздоровительном влиянии природы на человека; первоначальные представления о возможном негативном влиянии компьютерных игр, телевидения, рекламы на здоровье человека; отрицательное отношение к невыполнению правил личной гигиены и санитарии, уклонению от занятий физкультурой.</w:t>
      </w:r>
    </w:p>
    <w:p w:rsidR="00235366" w:rsidRPr="00235366" w:rsidRDefault="00235366" w:rsidP="00235366">
      <w:pPr>
        <w:pStyle w:val="2"/>
        <w:spacing w:before="0" w:after="0"/>
        <w:ind w:firstLine="720"/>
        <w:jc w:val="both"/>
        <w:rPr>
          <w:rFonts w:ascii="Times New Roman" w:hAnsi="Times New Roman"/>
          <w:b w:val="0"/>
          <w:bCs w:val="0"/>
          <w:i w:val="0"/>
          <w:sz w:val="26"/>
          <w:szCs w:val="26"/>
        </w:rPr>
      </w:pPr>
      <w:r w:rsidRPr="00235366">
        <w:rPr>
          <w:rFonts w:ascii="Times New Roman" w:hAnsi="Times New Roman"/>
          <w:b w:val="0"/>
          <w:i w:val="0"/>
          <w:sz w:val="26"/>
          <w:szCs w:val="26"/>
        </w:rPr>
        <w:t>Воспитание ценностного отношения к природе, окружающей среде (экологическое воспитание): развитие интереса к природе, природным явлениям и формам жизни, понимание активной роли человека в природе; ценностное отношение к природе и всем формам жизни;</w:t>
      </w:r>
      <w:r w:rsidR="00CB6C03">
        <w:rPr>
          <w:rFonts w:ascii="Times New Roman" w:hAnsi="Times New Roman"/>
          <w:b w:val="0"/>
          <w:i w:val="0"/>
          <w:sz w:val="26"/>
          <w:szCs w:val="26"/>
        </w:rPr>
        <w:t xml:space="preserve"> </w:t>
      </w:r>
      <w:r w:rsidRPr="00235366">
        <w:rPr>
          <w:rFonts w:ascii="Times New Roman" w:hAnsi="Times New Roman"/>
          <w:b w:val="0"/>
          <w:i w:val="0"/>
          <w:sz w:val="26"/>
          <w:szCs w:val="26"/>
        </w:rPr>
        <w:t>элементарный опыт природоохранной деятельности; бережное отношение к растениям и животным.</w:t>
      </w:r>
    </w:p>
    <w:p w:rsidR="00235366" w:rsidRPr="00235366" w:rsidRDefault="00235366" w:rsidP="00235366">
      <w:pPr>
        <w:pStyle w:val="2"/>
        <w:spacing w:before="0" w:after="0"/>
        <w:ind w:firstLine="720"/>
        <w:jc w:val="both"/>
        <w:rPr>
          <w:rFonts w:ascii="Times New Roman" w:hAnsi="Times New Roman"/>
          <w:b w:val="0"/>
          <w:bCs w:val="0"/>
          <w:i w:val="0"/>
          <w:sz w:val="26"/>
          <w:szCs w:val="26"/>
        </w:rPr>
      </w:pPr>
      <w:r w:rsidRPr="00235366">
        <w:rPr>
          <w:rFonts w:ascii="Times New Roman" w:hAnsi="Times New Roman"/>
          <w:b w:val="0"/>
          <w:bCs w:val="0"/>
          <w:i w:val="0"/>
          <w:sz w:val="26"/>
          <w:szCs w:val="26"/>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r w:rsidRPr="00235366">
        <w:rPr>
          <w:rFonts w:ascii="Times New Roman" w:hAnsi="Times New Roman"/>
          <w:b w:val="0"/>
          <w:i w:val="0"/>
          <w:sz w:val="26"/>
          <w:szCs w:val="26"/>
        </w:rPr>
        <w:t>представления о душевной и физической красоте человека; умение видеть красоту природы, труда и творчества;</w:t>
      </w:r>
      <w:r w:rsidR="00CB6C03">
        <w:rPr>
          <w:rFonts w:ascii="Times New Roman" w:hAnsi="Times New Roman"/>
          <w:b w:val="0"/>
          <w:i w:val="0"/>
          <w:sz w:val="26"/>
          <w:szCs w:val="26"/>
        </w:rPr>
        <w:t xml:space="preserve"> </w:t>
      </w:r>
      <w:r w:rsidRPr="00235366">
        <w:rPr>
          <w:rFonts w:ascii="Times New Roman" w:hAnsi="Times New Roman"/>
          <w:b w:val="0"/>
          <w:i w:val="0"/>
          <w:sz w:val="26"/>
          <w:szCs w:val="26"/>
        </w:rPr>
        <w:t>интерес к чтению, произведениям искусства, детским спектаклям, концертам, выставкам; интерес к занятиям художественным творчеством;</w:t>
      </w:r>
      <w:r w:rsidR="00CB6C03">
        <w:rPr>
          <w:rFonts w:ascii="Times New Roman" w:hAnsi="Times New Roman"/>
          <w:b w:val="0"/>
          <w:i w:val="0"/>
          <w:sz w:val="26"/>
          <w:szCs w:val="26"/>
        </w:rPr>
        <w:t xml:space="preserve"> </w:t>
      </w:r>
      <w:r w:rsidRPr="00235366">
        <w:rPr>
          <w:rFonts w:ascii="Times New Roman" w:hAnsi="Times New Roman"/>
          <w:b w:val="0"/>
          <w:i w:val="0"/>
          <w:sz w:val="26"/>
          <w:szCs w:val="26"/>
        </w:rPr>
        <w:t>стремление к опрятному внешнему виду; отрицательное отношение к некрасивым поступкам и неряшливости.</w:t>
      </w:r>
    </w:p>
    <w:p w:rsidR="00235366" w:rsidRPr="00235366" w:rsidRDefault="00235366" w:rsidP="00235366">
      <w:pPr>
        <w:pStyle w:val="29"/>
        <w:spacing w:before="0" w:after="0" w:line="276" w:lineRule="auto"/>
        <w:rPr>
          <w:rFonts w:cs="Times New Roman"/>
          <w:b w:val="0"/>
          <w:sz w:val="26"/>
          <w:szCs w:val="26"/>
        </w:rPr>
      </w:pPr>
      <w:r w:rsidRPr="00235366">
        <w:rPr>
          <w:rFonts w:cs="Times New Roman"/>
          <w:b w:val="0"/>
          <w:sz w:val="26"/>
          <w:szCs w:val="26"/>
        </w:rPr>
        <w:t xml:space="preserve">Виды деятельности и формы занятий </w:t>
      </w:r>
    </w:p>
    <w:p w:rsidR="00235366" w:rsidRPr="00235366" w:rsidRDefault="00235366" w:rsidP="00235366">
      <w:pPr>
        <w:pStyle w:val="2"/>
        <w:spacing w:before="0" w:after="0"/>
        <w:ind w:firstLine="720"/>
        <w:jc w:val="both"/>
        <w:rPr>
          <w:rFonts w:ascii="Times New Roman" w:hAnsi="Times New Roman"/>
          <w:b w:val="0"/>
          <w:sz w:val="26"/>
          <w:szCs w:val="26"/>
        </w:rPr>
      </w:pPr>
      <w:r w:rsidRPr="00235366">
        <w:rPr>
          <w:rFonts w:ascii="Times New Roman" w:hAnsi="Times New Roman"/>
          <w:b w:val="0"/>
          <w:i w:val="0"/>
          <w:sz w:val="26"/>
          <w:szCs w:val="26"/>
        </w:rPr>
        <w:t xml:space="preserve">Воспитание гражданственности, патриотизма, уважения к правам, свободам и обязанностям человека: получение первоначальных представлений о Конституции России, ознакомление с государственной символикой – Гербом, Флагом Российской Федерации, гербом и флагом Приморского края (на плакатах, картинах, в процессе бесед, чтения книг, изучения предметов учебного плана); ознакомление с </w:t>
      </w:r>
      <w:r w:rsidRPr="00235366">
        <w:rPr>
          <w:rFonts w:ascii="Times New Roman" w:hAnsi="Times New Roman"/>
          <w:b w:val="0"/>
          <w:i w:val="0"/>
          <w:sz w:val="26"/>
          <w:szCs w:val="26"/>
        </w:rPr>
        <w:lastRenderedPageBreak/>
        <w:t>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изучения основных и вариативных учебных дисциплин); ознакомление с историей и культурой Приморского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изучения учебных дисциплин);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 участие во встречах и беседах с выпускниками своей школы, ознакомление с биографиями выпускников, явивших собой достойные примеры гражданственности</w:t>
      </w:r>
      <w:r w:rsidRPr="00235366">
        <w:rPr>
          <w:rFonts w:ascii="Times New Roman" w:hAnsi="Times New Roman"/>
          <w:b w:val="0"/>
          <w:sz w:val="26"/>
          <w:szCs w:val="26"/>
        </w:rPr>
        <w:t xml:space="preserve"> и патриотизма.</w:t>
      </w:r>
    </w:p>
    <w:p w:rsidR="00235366" w:rsidRPr="00235366" w:rsidRDefault="00235366" w:rsidP="00235366">
      <w:pPr>
        <w:pStyle w:val="22"/>
        <w:widowControl w:val="0"/>
        <w:spacing w:after="0" w:line="276" w:lineRule="auto"/>
        <w:ind w:firstLine="720"/>
        <w:jc w:val="both"/>
        <w:rPr>
          <w:sz w:val="26"/>
          <w:szCs w:val="26"/>
        </w:rPr>
      </w:pPr>
      <w:r w:rsidRPr="00235366">
        <w:rPr>
          <w:sz w:val="26"/>
          <w:szCs w:val="26"/>
        </w:rPr>
        <w:t>Воспитание нравственных чувств и этического сознания: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отражающие культурные и духовные традиции народов России);</w:t>
      </w:r>
    </w:p>
    <w:p w:rsidR="00235366" w:rsidRPr="00235366" w:rsidRDefault="00235366" w:rsidP="00235366">
      <w:pPr>
        <w:pStyle w:val="22"/>
        <w:widowControl w:val="0"/>
        <w:spacing w:after="0" w:line="276" w:lineRule="auto"/>
        <w:ind w:firstLine="720"/>
        <w:jc w:val="both"/>
        <w:rPr>
          <w:sz w:val="26"/>
          <w:szCs w:val="26"/>
        </w:rPr>
      </w:pPr>
      <w:r w:rsidRPr="00235366">
        <w:rPr>
          <w:sz w:val="26"/>
          <w:szCs w:val="26"/>
        </w:rPr>
        <w:t xml:space="preserve">Получение первоначальных представлений об исторических и культурологических основах традиционных российских религий (через содержание  </w:t>
      </w:r>
      <w:r w:rsidR="004C4DE9" w:rsidRPr="00235366">
        <w:rPr>
          <w:sz w:val="26"/>
          <w:szCs w:val="26"/>
        </w:rPr>
        <w:t>учебных</w:t>
      </w:r>
      <w:r w:rsidR="004C4DE9">
        <w:rPr>
          <w:sz w:val="26"/>
          <w:szCs w:val="26"/>
        </w:rPr>
        <w:t xml:space="preserve"> </w:t>
      </w:r>
      <w:r w:rsidR="004C4DE9" w:rsidRPr="00235366">
        <w:rPr>
          <w:sz w:val="26"/>
          <w:szCs w:val="26"/>
        </w:rPr>
        <w:t>предметов</w:t>
      </w:r>
      <w:r w:rsidRPr="00235366">
        <w:rPr>
          <w:sz w:val="26"/>
          <w:szCs w:val="26"/>
        </w:rPr>
        <w:t xml:space="preserve">: </w:t>
      </w:r>
      <w:r w:rsidR="004C4DE9" w:rsidRPr="00235366">
        <w:rPr>
          <w:sz w:val="26"/>
          <w:szCs w:val="26"/>
        </w:rPr>
        <w:t>«Литературное чтение», «Окружающий мир», «Искусство»,</w:t>
      </w:r>
      <w:r w:rsidR="004C4DE9">
        <w:rPr>
          <w:sz w:val="26"/>
          <w:szCs w:val="26"/>
        </w:rPr>
        <w:t xml:space="preserve"> </w:t>
      </w:r>
      <w:r w:rsidR="004C4DE9" w:rsidRPr="00235366">
        <w:rPr>
          <w:sz w:val="26"/>
          <w:szCs w:val="26"/>
        </w:rPr>
        <w:t xml:space="preserve">ОРКСЭ; </w:t>
      </w:r>
      <w:r w:rsidR="004C4DE9" w:rsidRPr="00235366">
        <w:rPr>
          <w:spacing w:val="-6"/>
          <w:sz w:val="26"/>
          <w:szCs w:val="26"/>
        </w:rPr>
        <w:t>ознакомление по своему желанию и с согласия родителей с деятельностью традиционных религиозных организаций (путем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r w:rsidR="004C4DE9" w:rsidRPr="00235366">
        <w:rPr>
          <w:sz w:val="26"/>
          <w:szCs w:val="26"/>
        </w:rPr>
        <w:t xml:space="preserve"> </w:t>
      </w:r>
      <w:r w:rsidRPr="00235366">
        <w:rPr>
          <w:sz w:val="26"/>
          <w:szCs w:val="26"/>
        </w:rPr>
        <w:t xml:space="preserve">участие в проведении уроков этики, внеурочных мероприятий, направленных на формирование представлений о нормах </w:t>
      </w:r>
      <w:r w:rsidRPr="00235366">
        <w:rPr>
          <w:sz w:val="26"/>
          <w:szCs w:val="26"/>
        </w:rPr>
        <w:lastRenderedPageBreak/>
        <w:t>морально-нравственного поведения, игровых программах, позволяющих школьникам приобретать опыт ролевого нравственного взаимодействия; ознакомление с основными правилами поведения в школе, общественных местах, обучение распознавать хорошие и плохие поступки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 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школьникам, взрослым, обучение дружной игре, взаимной поддержке, опыту совместной деятельности; посильное участие в делах благотворительности, милосердия, в оказании помощи нуждающимся, заботе о животных, живых существах, природе; получение первоначальных представлений о нравственных взаимоотношениях в семье (участие в беседах о семье, о родителях и прародителях);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235366" w:rsidRPr="00235366" w:rsidRDefault="00235366" w:rsidP="00235366">
      <w:pPr>
        <w:pStyle w:val="2"/>
        <w:spacing w:before="0" w:after="0"/>
        <w:ind w:firstLine="720"/>
        <w:jc w:val="both"/>
        <w:rPr>
          <w:rFonts w:ascii="Times New Roman" w:hAnsi="Times New Roman"/>
          <w:b w:val="0"/>
          <w:bCs w:val="0"/>
          <w:i w:val="0"/>
          <w:sz w:val="26"/>
          <w:szCs w:val="26"/>
        </w:rPr>
      </w:pPr>
      <w:r w:rsidRPr="00235366">
        <w:rPr>
          <w:rFonts w:ascii="Times New Roman" w:hAnsi="Times New Roman"/>
          <w:b w:val="0"/>
          <w:bCs w:val="0"/>
          <w:i w:val="0"/>
          <w:sz w:val="26"/>
          <w:szCs w:val="26"/>
        </w:rPr>
        <w:t xml:space="preserve">Воспитание трудолюбия, творческого отношения к учению, труду, жизни. </w:t>
      </w:r>
      <w:r w:rsidRPr="00235366">
        <w:rPr>
          <w:rFonts w:ascii="Times New Roman" w:hAnsi="Times New Roman"/>
          <w:b w:val="0"/>
          <w:i w:val="0"/>
          <w:sz w:val="26"/>
          <w:szCs w:val="26"/>
        </w:rPr>
        <w:t xml:space="preserve">В процессе изучения учебных дисциплин и проведения внеурочных мероприятий учащиеся начальной школы получают первоначальные представления о роли знаний, труда и значении творчества в жизни человека и общества: участвуют в экскурсиях по микрорайону, городу, в ходе которых знакомятся с различными видами труда, знакомятся с различными профессиями в ходе экскурсий на производственные предприятия, встреч с представителями разных профессий; узнают о профессиях своих родителей и прародителей;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(ярмарки, конкурсы), раскрывающих перед детьми широкий спектр профессиональной и трудовой деятельности;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возможностей творческой инициативы в учебном труде);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 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приобретают умения и навыки самообслуживания в школе путем осуществления участия в субботниках, общественно-полезном труде; участвуют во встречах и беседах с выпускниками своей </w:t>
      </w:r>
      <w:r w:rsidRPr="00235366">
        <w:rPr>
          <w:rFonts w:ascii="Times New Roman" w:hAnsi="Times New Roman"/>
          <w:b w:val="0"/>
          <w:i w:val="0"/>
          <w:sz w:val="26"/>
          <w:szCs w:val="26"/>
        </w:rPr>
        <w:lastRenderedPageBreak/>
        <w:t>школы, знакомятся с биографиями выпускников, показавших достойные примеры высокого профессионализма, творческого отношения к труду и  жизни.</w:t>
      </w:r>
    </w:p>
    <w:p w:rsidR="00235366" w:rsidRPr="00235366" w:rsidRDefault="00235366" w:rsidP="00235366">
      <w:pPr>
        <w:widowControl w:val="0"/>
        <w:spacing w:after="0"/>
        <w:ind w:firstLine="720"/>
        <w:jc w:val="both"/>
        <w:rPr>
          <w:rFonts w:ascii="Times New Roman" w:hAnsi="Times New Roman" w:cs="Times New Roman"/>
          <w:sz w:val="26"/>
          <w:szCs w:val="26"/>
        </w:rPr>
      </w:pPr>
      <w:r w:rsidRPr="00235366">
        <w:rPr>
          <w:rFonts w:ascii="Times New Roman" w:hAnsi="Times New Roman" w:cs="Times New Roman"/>
          <w:sz w:val="26"/>
          <w:szCs w:val="26"/>
        </w:rPr>
        <w:t xml:space="preserve">Формирование ценностного отношения к здоровью и здоровому образу жизни: 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участие в беседах о значении занятий физическими упражнениями, активного образа жизни, спорта, прогулок на природе для укрепления своего здоровья; практическое освоение методов и форм физической культуры, здоровьесбережения, простейших элементов спортивной подготовки; 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 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 </w:t>
      </w:r>
      <w:r w:rsidRPr="00235366">
        <w:rPr>
          <w:rFonts w:ascii="Times New Roman" w:hAnsi="Times New Roman" w:cs="Times New Roman"/>
          <w:spacing w:val="-10"/>
          <w:sz w:val="26"/>
          <w:szCs w:val="26"/>
        </w:rPr>
        <w:t>получение элементарных представлений о взаимосвязи, взаимозависимости здоровья физического, психического (душевного) и социального (здоровья семьи и школьного коллектива) - в ходе бесед с педагогами, школьными психологами, медицинскими работниками, родителями;</w:t>
      </w:r>
      <w:r w:rsidRPr="00235366">
        <w:rPr>
          <w:rFonts w:ascii="Times New Roman" w:hAnsi="Times New Roman" w:cs="Times New Roman"/>
          <w:sz w:val="26"/>
          <w:szCs w:val="26"/>
        </w:rPr>
        <w:t xml:space="preserve"> получение знаний о возможном негативном влиянии компьютерных игр, телевидения, рекламы на здоровье человека (в рамках бесед с педагогами, медицинскими работниками, родителями).</w:t>
      </w:r>
    </w:p>
    <w:p w:rsidR="00235366" w:rsidRPr="00FE1CE7" w:rsidRDefault="00235366" w:rsidP="00235366">
      <w:pPr>
        <w:pStyle w:val="2"/>
        <w:spacing w:before="0" w:after="0"/>
        <w:ind w:firstLine="720"/>
        <w:jc w:val="both"/>
        <w:rPr>
          <w:rFonts w:ascii="Times New Roman" w:eastAsiaTheme="minorEastAsia" w:hAnsi="Times New Roman"/>
          <w:b w:val="0"/>
          <w:bCs w:val="0"/>
          <w:i w:val="0"/>
          <w:iCs w:val="0"/>
          <w:sz w:val="26"/>
          <w:szCs w:val="26"/>
        </w:rPr>
      </w:pPr>
      <w:r w:rsidRPr="00FE1CE7">
        <w:rPr>
          <w:rFonts w:ascii="Times New Roman" w:hAnsi="Times New Roman"/>
          <w:b w:val="0"/>
          <w:bCs w:val="0"/>
          <w:i w:val="0"/>
          <w:sz w:val="26"/>
          <w:szCs w:val="26"/>
        </w:rPr>
        <w:t xml:space="preserve">Воспитание ценностного отношения к природе, окружающей среде (экологическое воспитание): </w:t>
      </w:r>
      <w:r w:rsidRPr="00FE1CE7">
        <w:rPr>
          <w:rFonts w:ascii="Times New Roman" w:hAnsi="Times New Roman"/>
          <w:b w:val="0"/>
          <w:i w:val="0"/>
          <w:sz w:val="26"/>
          <w:szCs w:val="26"/>
        </w:rPr>
        <w:t>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экскурсии, прогулки); получение первоначального опыта участия в природоохранительной деятельности (в школе и на пришкольном участке, экологических акциях, высадка растений, создание цветочных клумб, подкормка птиц и т.д.), участие в создании и реализации коллективных природоохранных проектов; усвоение в семье позитивных образцов взаимодействия с природой, (при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w:t>
      </w:r>
      <w:r w:rsidRPr="00FE1CE7">
        <w:rPr>
          <w:rFonts w:ascii="Times New Roman" w:eastAsiaTheme="minorEastAsia" w:hAnsi="Times New Roman"/>
          <w:b w:val="0"/>
          <w:bCs w:val="0"/>
          <w:i w:val="0"/>
          <w:iCs w:val="0"/>
          <w:sz w:val="26"/>
          <w:szCs w:val="26"/>
        </w:rPr>
        <w:t xml:space="preserve">. </w:t>
      </w:r>
    </w:p>
    <w:p w:rsidR="00235366" w:rsidRPr="00235366" w:rsidRDefault="004C4DE9" w:rsidP="00235366">
      <w:pPr>
        <w:widowControl w:val="0"/>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В</w:t>
      </w:r>
      <w:r w:rsidRPr="00235366">
        <w:rPr>
          <w:rFonts w:ascii="Times New Roman" w:hAnsi="Times New Roman" w:cs="Times New Roman"/>
          <w:bCs/>
          <w:sz w:val="26"/>
          <w:szCs w:val="26"/>
        </w:rPr>
        <w:t xml:space="preserve">оспитание ценностного отношения к прекрасному, формирование </w:t>
      </w:r>
      <w:r w:rsidRPr="00235366">
        <w:rPr>
          <w:rFonts w:ascii="Times New Roman" w:hAnsi="Times New Roman" w:cs="Times New Roman"/>
          <w:bCs/>
          <w:sz w:val="26"/>
          <w:szCs w:val="26"/>
        </w:rPr>
        <w:lastRenderedPageBreak/>
        <w:t>представлений об эстетических идеалах и ценностях (эстетическое воспитание):</w:t>
      </w:r>
      <w:r>
        <w:rPr>
          <w:rFonts w:ascii="Times New Roman" w:hAnsi="Times New Roman" w:cs="Times New Roman"/>
          <w:bCs/>
          <w:sz w:val="26"/>
          <w:szCs w:val="26"/>
        </w:rPr>
        <w:t xml:space="preserve"> </w:t>
      </w:r>
      <w:r w:rsidRPr="00235366">
        <w:rPr>
          <w:rFonts w:ascii="Times New Roman" w:hAnsi="Times New Roman" w:cs="Times New Roman"/>
          <w:sz w:val="26"/>
          <w:szCs w:val="26"/>
        </w:rPr>
        <w:t>получение элементарных представлений об эстетических идеалах и художественных ценностях культуры России, культур народов России (в ходе изучения учебных дисциплин, посредством встреч с представителями творческих профессий,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дисциплин, в системе экскурсионно-краеведческой деятельности, внеклассных мероприятий,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r>
        <w:rPr>
          <w:rFonts w:ascii="Times New Roman" w:hAnsi="Times New Roman" w:cs="Times New Roman"/>
          <w:sz w:val="26"/>
          <w:szCs w:val="26"/>
        </w:rPr>
        <w:t xml:space="preserve"> </w:t>
      </w:r>
      <w:r w:rsidRPr="00235366">
        <w:rPr>
          <w:rFonts w:ascii="Times New Roman" w:hAnsi="Times New Roman" w:cs="Times New Roman"/>
          <w:sz w:val="26"/>
          <w:szCs w:val="26"/>
        </w:rPr>
        <w:t xml:space="preserve">обучение видеть прекрасное в окружающем мире, природе родного края, в том, что окружает учащихся в пространстве школы и дома, сельском и городском ландшафте, в природе в разное время суток и года, в различную погоду. </w:t>
      </w:r>
      <w:r w:rsidR="00235366" w:rsidRPr="00235366">
        <w:rPr>
          <w:rFonts w:ascii="Times New Roman" w:hAnsi="Times New Roman" w:cs="Times New Roman"/>
          <w:sz w:val="26"/>
          <w:szCs w:val="26"/>
        </w:rPr>
        <w:t>Разучивание стихотворения,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r w:rsidR="00CB6C03">
        <w:rPr>
          <w:rFonts w:ascii="Times New Roman" w:hAnsi="Times New Roman" w:cs="Times New Roman"/>
          <w:sz w:val="26"/>
          <w:szCs w:val="26"/>
        </w:rPr>
        <w:t xml:space="preserve"> </w:t>
      </w:r>
      <w:r w:rsidR="00235366" w:rsidRPr="00235366">
        <w:rPr>
          <w:rFonts w:ascii="Times New Roman" w:hAnsi="Times New Roman" w:cs="Times New Roman"/>
          <w:sz w:val="26"/>
          <w:szCs w:val="26"/>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r w:rsidR="00CB6C03">
        <w:rPr>
          <w:rFonts w:ascii="Times New Roman" w:hAnsi="Times New Roman" w:cs="Times New Roman"/>
          <w:sz w:val="26"/>
          <w:szCs w:val="26"/>
        </w:rPr>
        <w:t xml:space="preserve"> </w:t>
      </w:r>
      <w:r w:rsidRPr="00235366">
        <w:rPr>
          <w:rFonts w:ascii="Times New Roman" w:hAnsi="Times New Roman" w:cs="Times New Roman"/>
          <w:sz w:val="26"/>
          <w:szCs w:val="26"/>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технологии и в системе учреждений дополнительного образования);</w:t>
      </w:r>
      <w:r>
        <w:rPr>
          <w:rFonts w:ascii="Times New Roman" w:hAnsi="Times New Roman" w:cs="Times New Roman"/>
          <w:sz w:val="26"/>
          <w:szCs w:val="26"/>
        </w:rPr>
        <w:t xml:space="preserve"> </w:t>
      </w:r>
      <w:r w:rsidRPr="00235366">
        <w:rPr>
          <w:rFonts w:ascii="Times New Roman" w:hAnsi="Times New Roman" w:cs="Times New Roman"/>
          <w:sz w:val="26"/>
          <w:szCs w:val="26"/>
        </w:rPr>
        <w:t>участие вместе с родителями в проведении</w:t>
      </w:r>
      <w:r>
        <w:rPr>
          <w:rFonts w:ascii="Times New Roman" w:hAnsi="Times New Roman" w:cs="Times New Roman"/>
          <w:sz w:val="26"/>
          <w:szCs w:val="26"/>
        </w:rPr>
        <w:t xml:space="preserve"> </w:t>
      </w:r>
      <w:r w:rsidRPr="00235366">
        <w:rPr>
          <w:rFonts w:ascii="Times New Roman" w:hAnsi="Times New Roman" w:cs="Times New Roman"/>
          <w:sz w:val="26"/>
          <w:szCs w:val="26"/>
        </w:rPr>
        <w:t xml:space="preserve">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школе своих впечатлений и созданных </w:t>
      </w:r>
      <w:r w:rsidR="00235366" w:rsidRPr="00235366">
        <w:rPr>
          <w:rFonts w:ascii="Times New Roman" w:hAnsi="Times New Roman" w:cs="Times New Roman"/>
          <w:sz w:val="26"/>
          <w:szCs w:val="26"/>
        </w:rPr>
        <w:t>по мотивам экскурсий творческих работ;</w:t>
      </w:r>
      <w:r w:rsidR="00CB6C03">
        <w:rPr>
          <w:rFonts w:ascii="Times New Roman" w:hAnsi="Times New Roman" w:cs="Times New Roman"/>
          <w:sz w:val="26"/>
          <w:szCs w:val="26"/>
        </w:rPr>
        <w:t xml:space="preserve"> </w:t>
      </w:r>
      <w:r w:rsidR="00235366" w:rsidRPr="00235366">
        <w:rPr>
          <w:rFonts w:ascii="Times New Roman" w:hAnsi="Times New Roman" w:cs="Times New Roman"/>
          <w:sz w:val="26"/>
          <w:szCs w:val="26"/>
        </w:rPr>
        <w:t>получение элементарных представлений о стиле одежды как способе выражения внутреннего душевного состояния человека.</w:t>
      </w:r>
    </w:p>
    <w:p w:rsidR="00235366" w:rsidRPr="00235366" w:rsidRDefault="00235366" w:rsidP="00235366">
      <w:pPr>
        <w:pStyle w:val="19"/>
        <w:spacing w:before="0" w:after="0" w:line="276" w:lineRule="auto"/>
        <w:rPr>
          <w:b w:val="0"/>
          <w:i/>
          <w:sz w:val="26"/>
          <w:szCs w:val="26"/>
        </w:rPr>
      </w:pPr>
      <w:r w:rsidRPr="00235366">
        <w:rPr>
          <w:b w:val="0"/>
          <w:i/>
          <w:sz w:val="26"/>
          <w:szCs w:val="26"/>
        </w:rPr>
        <w:t>Совместная деятельность образовательного учреждения, семьи, общественности по духовно-нравственному развитию и воспитанию обучающихся на уровне начального общего образования</w:t>
      </w:r>
    </w:p>
    <w:p w:rsidR="00235366" w:rsidRPr="00235366" w:rsidRDefault="00235366" w:rsidP="00235366">
      <w:pPr>
        <w:spacing w:after="0"/>
        <w:ind w:firstLine="720"/>
        <w:jc w:val="both"/>
        <w:rPr>
          <w:rFonts w:ascii="Times New Roman" w:hAnsi="Times New Roman" w:cs="Times New Roman"/>
          <w:sz w:val="26"/>
          <w:szCs w:val="26"/>
        </w:rPr>
      </w:pPr>
      <w:r w:rsidRPr="00235366">
        <w:rPr>
          <w:rFonts w:ascii="Times New Roman" w:hAnsi="Times New Roman" w:cs="Times New Roman"/>
          <w:sz w:val="26"/>
          <w:szCs w:val="26"/>
        </w:rPr>
        <w:t xml:space="preserve">Воспитание младших школьников осуществляется не только образовательной организацией, но и семьей, внешкольными учреждениями по месту жительства. Взаимодействие школы и семьи имеет решающее значение для организации нравственного уклада жизни младшего школьника.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и социализации учащихся на основе национальных ценностей и духовных приоритетов могут принимать традиционные российские религиозные организации. </w:t>
      </w:r>
    </w:p>
    <w:p w:rsidR="00235366" w:rsidRPr="00235366" w:rsidRDefault="00235366" w:rsidP="00235366">
      <w:pPr>
        <w:spacing w:after="0"/>
        <w:ind w:firstLine="720"/>
        <w:jc w:val="both"/>
        <w:rPr>
          <w:rFonts w:ascii="Times New Roman" w:hAnsi="Times New Roman" w:cs="Times New Roman"/>
          <w:sz w:val="26"/>
          <w:szCs w:val="26"/>
        </w:rPr>
      </w:pPr>
      <w:r w:rsidRPr="00235366">
        <w:rPr>
          <w:rFonts w:ascii="Times New Roman" w:hAnsi="Times New Roman" w:cs="Times New Roman"/>
          <w:sz w:val="26"/>
          <w:szCs w:val="26"/>
        </w:rPr>
        <w:lastRenderedPageBreak/>
        <w:t>Эффективность взаимодействия различных социальных субъектов духовно-нравственного развития и воспитания обучающихся зависит от систематической работы школы по повышению педагогической культуры родителей, согласов</w:t>
      </w:r>
      <w:r>
        <w:rPr>
          <w:rFonts w:ascii="Times New Roman" w:hAnsi="Times New Roman" w:cs="Times New Roman"/>
          <w:sz w:val="26"/>
          <w:szCs w:val="26"/>
        </w:rPr>
        <w:t>анию содержания, форм и методов</w:t>
      </w:r>
      <w:r w:rsidRPr="00235366">
        <w:rPr>
          <w:rFonts w:ascii="Times New Roman" w:hAnsi="Times New Roman" w:cs="Times New Roman"/>
          <w:sz w:val="26"/>
          <w:szCs w:val="26"/>
        </w:rPr>
        <w:t xml:space="preserve"> педагогической работы с традиционными религиозными организациями, учреждениям</w:t>
      </w:r>
      <w:bookmarkStart w:id="13" w:name="_Toc231265559"/>
      <w:r w:rsidRPr="00235366">
        <w:rPr>
          <w:rFonts w:ascii="Times New Roman" w:hAnsi="Times New Roman" w:cs="Times New Roman"/>
          <w:sz w:val="26"/>
          <w:szCs w:val="26"/>
        </w:rPr>
        <w:t xml:space="preserve">и дополнительного образования. </w:t>
      </w:r>
    </w:p>
    <w:p w:rsidR="00235366" w:rsidRPr="00235366" w:rsidRDefault="00235366" w:rsidP="00235366">
      <w:pPr>
        <w:spacing w:after="0"/>
        <w:ind w:firstLine="720"/>
        <w:jc w:val="both"/>
        <w:rPr>
          <w:rFonts w:ascii="Times New Roman" w:hAnsi="Times New Roman" w:cs="Times New Roman"/>
          <w:sz w:val="26"/>
          <w:szCs w:val="26"/>
        </w:rPr>
      </w:pPr>
      <w:r w:rsidRPr="00235366">
        <w:rPr>
          <w:rFonts w:ascii="Times New Roman" w:hAnsi="Times New Roman" w:cs="Times New Roman"/>
          <w:i/>
          <w:sz w:val="26"/>
          <w:szCs w:val="26"/>
        </w:rPr>
        <w:t>Повышение педагогической культуры родителей</w:t>
      </w:r>
      <w:bookmarkEnd w:id="13"/>
      <w:r w:rsidRPr="00235366">
        <w:rPr>
          <w:rFonts w:ascii="Times New Roman" w:hAnsi="Times New Roman" w:cs="Times New Roman"/>
          <w:i/>
          <w:sz w:val="26"/>
          <w:szCs w:val="26"/>
        </w:rPr>
        <w:t>.</w:t>
      </w:r>
      <w:r w:rsidR="00CB6C03">
        <w:rPr>
          <w:rFonts w:ascii="Times New Roman" w:hAnsi="Times New Roman" w:cs="Times New Roman"/>
          <w:i/>
          <w:sz w:val="26"/>
          <w:szCs w:val="26"/>
        </w:rPr>
        <w:t xml:space="preserve"> </w:t>
      </w:r>
      <w:r w:rsidRPr="00235366">
        <w:rPr>
          <w:rFonts w:ascii="Times New Roman" w:eastAsia="Times New Roman" w:hAnsi="Times New Roman" w:cs="Times New Roman"/>
          <w:sz w:val="26"/>
          <w:szCs w:val="26"/>
        </w:rPr>
        <w:t xml:space="preserve">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 Родители принимают деятельное участие в определении основных направлений, ценностей и приоритетов деятельности школы по воспитанию и социализации младших школьников, в разработке содержания и реализации программ воспитания и социализации обучающихся, оценке эффективности этих программ. Соответственно составной частью содержания деятельности школы по воспитанию и социализации обучающихся является деятельность школы по повышению педагогической культуры родителей. Знания, получаемые родителями, должны быть востребованы в реальных педагогических ситуациях. Эти знания должны открыть родителям возможности активного, квалифицированного, ответственного, свободного участия в воспитательных программах и мероприятиях. </w:t>
      </w:r>
    </w:p>
    <w:p w:rsidR="00235366" w:rsidRPr="00235366" w:rsidRDefault="00235366" w:rsidP="00235366">
      <w:pPr>
        <w:pStyle w:val="29"/>
        <w:spacing w:before="0" w:after="0" w:line="276" w:lineRule="auto"/>
        <w:ind w:firstLine="709"/>
        <w:jc w:val="both"/>
        <w:rPr>
          <w:rFonts w:cs="Times New Roman"/>
          <w:b w:val="0"/>
          <w:sz w:val="26"/>
          <w:szCs w:val="26"/>
        </w:rPr>
      </w:pPr>
      <w:bookmarkStart w:id="14" w:name="_Toc231265560"/>
      <w:r w:rsidRPr="00235366">
        <w:rPr>
          <w:rFonts w:cs="Times New Roman"/>
          <w:b w:val="0"/>
          <w:i/>
          <w:sz w:val="26"/>
          <w:szCs w:val="26"/>
        </w:rPr>
        <w:t>Взаимодействие школы с общественными и традиционными религиозными организациями</w:t>
      </w:r>
      <w:bookmarkEnd w:id="14"/>
      <w:r w:rsidRPr="00235366">
        <w:rPr>
          <w:rFonts w:cs="Times New Roman"/>
          <w:b w:val="0"/>
          <w:i/>
          <w:sz w:val="26"/>
          <w:szCs w:val="26"/>
        </w:rPr>
        <w:t xml:space="preserve">. </w:t>
      </w:r>
      <w:r w:rsidRPr="00235366">
        <w:rPr>
          <w:rFonts w:cs="Times New Roman"/>
          <w:b w:val="0"/>
          <w:sz w:val="26"/>
          <w:szCs w:val="26"/>
        </w:rPr>
        <w:t>В целях осуществлении программы духовно-нравственного развития и   воспитания учащихся начальной школы образовательная организация  взаимодейству</w:t>
      </w:r>
      <w:r w:rsidRPr="00235366">
        <w:rPr>
          <w:rFonts w:cs="Times New Roman"/>
          <w:b w:val="0"/>
          <w:sz w:val="26"/>
          <w:szCs w:val="26"/>
          <w:lang w:val="en-US"/>
        </w:rPr>
        <w:t>e</w:t>
      </w:r>
      <w:r w:rsidRPr="00235366">
        <w:rPr>
          <w:rFonts w:cs="Times New Roman"/>
          <w:b w:val="0"/>
          <w:sz w:val="26"/>
          <w:szCs w:val="26"/>
        </w:rPr>
        <w:t xml:space="preserve">т с традиционными российскими религиозными организациями, общественными организациями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российскими религиозными организациями, разделяющими в своей деятельности базовые национальные российские ценности и готовыми содействовать достижению национального педагогического идеала. МОБУ «СОШ № 17 «Родник» взаимодействует с общественными и традиционными религиозными организациями для создания достаточных условий духовно-нравственного развития младшего школьника, его воспитания и полноценной социализации в контексте формирования идентичности гражданина России, более полной реализации собственной программы воспитания и социализации обучающихся (Православным приходом Святых Бориса и Глеба г. Дальнегорска). </w:t>
      </w:r>
    </w:p>
    <w:p w:rsidR="00235366" w:rsidRPr="00235366" w:rsidRDefault="00235366" w:rsidP="00235366">
      <w:pPr>
        <w:pStyle w:val="19"/>
        <w:spacing w:before="0" w:after="0" w:line="276" w:lineRule="auto"/>
        <w:rPr>
          <w:b w:val="0"/>
          <w:i/>
          <w:sz w:val="26"/>
          <w:szCs w:val="26"/>
        </w:rPr>
      </w:pPr>
      <w:r w:rsidRPr="00235366">
        <w:rPr>
          <w:b w:val="0"/>
          <w:i/>
          <w:sz w:val="26"/>
          <w:szCs w:val="26"/>
        </w:rPr>
        <w:t>Планируемые результаты духовно-нравственного развития, воспитания обучающихся на уровне начального общего образования.</w:t>
      </w:r>
    </w:p>
    <w:p w:rsidR="00235366" w:rsidRPr="00235366" w:rsidRDefault="00235366" w:rsidP="00235366">
      <w:pPr>
        <w:widowControl w:val="0"/>
        <w:spacing w:after="0"/>
        <w:ind w:firstLine="706"/>
        <w:jc w:val="both"/>
        <w:rPr>
          <w:rFonts w:ascii="Times New Roman" w:hAnsi="Times New Roman" w:cs="Times New Roman"/>
          <w:sz w:val="26"/>
          <w:szCs w:val="26"/>
        </w:rPr>
      </w:pPr>
      <w:r w:rsidRPr="00235366">
        <w:rPr>
          <w:rFonts w:ascii="Times New Roman" w:hAnsi="Times New Roman" w:cs="Times New Roman"/>
          <w:sz w:val="26"/>
          <w:szCs w:val="26"/>
        </w:rPr>
        <w:t xml:space="preserve">Каждое из основных направлений воспитания младших школьников обеспечивает принятие ими соответствующих ценностей, формирование знаний, </w:t>
      </w:r>
      <w:r w:rsidRPr="00235366">
        <w:rPr>
          <w:rFonts w:ascii="Times New Roman" w:hAnsi="Times New Roman" w:cs="Times New Roman"/>
          <w:sz w:val="26"/>
          <w:szCs w:val="26"/>
        </w:rPr>
        <w:lastRenderedPageBreak/>
        <w:t xml:space="preserve">начальных представлений, опыта эмоционально-ценностного постижения действительности. </w:t>
      </w:r>
    </w:p>
    <w:p w:rsidR="00235366" w:rsidRPr="00FE1CE7" w:rsidRDefault="004C4DE9" w:rsidP="00235366">
      <w:pPr>
        <w:pStyle w:val="2"/>
        <w:spacing w:before="0" w:after="0"/>
        <w:ind w:firstLine="720"/>
        <w:jc w:val="both"/>
        <w:rPr>
          <w:rFonts w:ascii="Times New Roman" w:hAnsi="Times New Roman"/>
          <w:b w:val="0"/>
          <w:i w:val="0"/>
          <w:sz w:val="26"/>
          <w:szCs w:val="26"/>
        </w:rPr>
      </w:pPr>
      <w:r w:rsidRPr="00FE1CE7">
        <w:rPr>
          <w:rFonts w:ascii="Times New Roman" w:hAnsi="Times New Roman"/>
          <w:b w:val="0"/>
          <w:i w:val="0"/>
          <w:sz w:val="26"/>
          <w:szCs w:val="26"/>
        </w:rPr>
        <w:t>Воспитание гражданственности, патриотизма, уважения к правам, с</w:t>
      </w:r>
      <w:r>
        <w:rPr>
          <w:rFonts w:ascii="Times New Roman" w:hAnsi="Times New Roman"/>
          <w:b w:val="0"/>
          <w:i w:val="0"/>
          <w:sz w:val="26"/>
          <w:szCs w:val="26"/>
        </w:rPr>
        <w:t>вободам и обязанностям человека</w:t>
      </w:r>
      <w:r w:rsidRPr="00FE1CE7">
        <w:rPr>
          <w:rFonts w:ascii="Times New Roman" w:hAnsi="Times New Roman"/>
          <w:b w:val="0"/>
          <w:i w:val="0"/>
          <w:sz w:val="26"/>
          <w:szCs w:val="26"/>
        </w:rPr>
        <w:t>:</w:t>
      </w:r>
      <w:r>
        <w:rPr>
          <w:rFonts w:ascii="Times New Roman" w:hAnsi="Times New Roman"/>
          <w:b w:val="0"/>
          <w:i w:val="0"/>
          <w:sz w:val="26"/>
          <w:szCs w:val="26"/>
        </w:rPr>
        <w:t xml:space="preserve"> </w:t>
      </w:r>
      <w:r w:rsidRPr="00FE1CE7">
        <w:rPr>
          <w:rFonts w:ascii="Times New Roman" w:hAnsi="Times New Roman"/>
          <w:b w:val="0"/>
          <w:i w:val="0"/>
          <w:sz w:val="26"/>
          <w:szCs w:val="26"/>
        </w:rPr>
        <w:t xml:space="preserve">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 элементарные представления: об институтах гражданского общества, государственном устройстве и социальной структуре российского общества; </w:t>
      </w:r>
      <w:r w:rsidR="00235366" w:rsidRPr="00FE1CE7">
        <w:rPr>
          <w:rFonts w:ascii="Times New Roman" w:hAnsi="Times New Roman"/>
          <w:b w:val="0"/>
          <w:i w:val="0"/>
          <w:sz w:val="26"/>
          <w:szCs w:val="26"/>
        </w:rPr>
        <w:t>о наиболее значимых страницах истории страны; об этнических традициях и культурном достоянии малой Родины; о примерах исполнения гражданского и патриотического долга;</w:t>
      </w:r>
      <w:r w:rsidR="00CB6C03">
        <w:rPr>
          <w:rFonts w:ascii="Times New Roman" w:hAnsi="Times New Roman"/>
          <w:b w:val="0"/>
          <w:i w:val="0"/>
          <w:sz w:val="26"/>
          <w:szCs w:val="26"/>
        </w:rPr>
        <w:t xml:space="preserve"> </w:t>
      </w:r>
      <w:r w:rsidR="00235366" w:rsidRPr="00FE1CE7">
        <w:rPr>
          <w:rFonts w:ascii="Times New Roman" w:hAnsi="Times New Roman"/>
          <w:b w:val="0"/>
          <w:i w:val="0"/>
          <w:sz w:val="26"/>
          <w:szCs w:val="26"/>
        </w:rPr>
        <w:t xml:space="preserve">первоначальный опыт постижения ценностей гражданского общества, национальной истории и культуры; начальные представления о правах и обязанностях человека, гражданина, семьянина, товарища. </w:t>
      </w:r>
    </w:p>
    <w:p w:rsidR="00235366" w:rsidRPr="00FE1CE7" w:rsidRDefault="004C4DE9" w:rsidP="00235366">
      <w:pPr>
        <w:pStyle w:val="2"/>
        <w:tabs>
          <w:tab w:val="num" w:pos="0"/>
        </w:tabs>
        <w:spacing w:before="0" w:after="0"/>
        <w:ind w:firstLine="720"/>
        <w:jc w:val="both"/>
        <w:rPr>
          <w:rFonts w:ascii="Times New Roman" w:hAnsi="Times New Roman"/>
          <w:b w:val="0"/>
          <w:bCs w:val="0"/>
          <w:i w:val="0"/>
          <w:sz w:val="26"/>
          <w:szCs w:val="26"/>
        </w:rPr>
      </w:pPr>
      <w:r w:rsidRPr="00FE1CE7">
        <w:rPr>
          <w:rFonts w:ascii="Times New Roman" w:hAnsi="Times New Roman"/>
          <w:b w:val="0"/>
          <w:bCs w:val="0"/>
          <w:i w:val="0"/>
          <w:sz w:val="26"/>
          <w:szCs w:val="26"/>
        </w:rPr>
        <w:t xml:space="preserve">Воспитание нравственных чувств и этического сознания: </w:t>
      </w:r>
      <w:r w:rsidRPr="00FE1CE7">
        <w:rPr>
          <w:rFonts w:ascii="Times New Roman" w:hAnsi="Times New Roman"/>
          <w:b w:val="0"/>
          <w:i w:val="0"/>
          <w:sz w:val="26"/>
          <w:szCs w:val="26"/>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нравственно-этический опыт взаимодействия со сверстниками, старшими и младшими</w:t>
      </w:r>
      <w:r>
        <w:rPr>
          <w:rFonts w:ascii="Times New Roman" w:hAnsi="Times New Roman"/>
          <w:b w:val="0"/>
          <w:i w:val="0"/>
          <w:sz w:val="26"/>
          <w:szCs w:val="26"/>
        </w:rPr>
        <w:t xml:space="preserve"> </w:t>
      </w:r>
      <w:r w:rsidRPr="00FE1CE7">
        <w:rPr>
          <w:rFonts w:ascii="Times New Roman" w:hAnsi="Times New Roman"/>
          <w:b w:val="0"/>
          <w:i w:val="0"/>
          <w:sz w:val="26"/>
          <w:szCs w:val="26"/>
        </w:rPr>
        <w:t xml:space="preserve">детьми, взрослыми в соответствии с общепринятыми нравственными нормами; уважительное отношение к традиционным российским религиям; </w:t>
      </w:r>
      <w:r w:rsidR="00235366" w:rsidRPr="00FE1CE7">
        <w:rPr>
          <w:rFonts w:ascii="Times New Roman" w:hAnsi="Times New Roman"/>
          <w:b w:val="0"/>
          <w:i w:val="0"/>
          <w:sz w:val="26"/>
          <w:szCs w:val="26"/>
        </w:rPr>
        <w:t xml:space="preserve">неравнодушие к жизненным проблемам других людей, сочувствие  к человеку, находящемуся в трудной ситуации;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почтительное отношение к родителям, уважительное отношение к старшим, заботливое отношение к младшим; знание традиций своей семьи и школы, бережное отношение к ним. </w:t>
      </w:r>
    </w:p>
    <w:p w:rsidR="00235366" w:rsidRPr="00FE1CE7" w:rsidRDefault="00235366" w:rsidP="00235366">
      <w:pPr>
        <w:pStyle w:val="2"/>
        <w:tabs>
          <w:tab w:val="num" w:pos="0"/>
        </w:tabs>
        <w:spacing w:before="0" w:after="0"/>
        <w:ind w:firstLine="720"/>
        <w:jc w:val="both"/>
        <w:rPr>
          <w:rFonts w:ascii="Times New Roman" w:hAnsi="Times New Roman"/>
          <w:b w:val="0"/>
          <w:bCs w:val="0"/>
          <w:i w:val="0"/>
          <w:sz w:val="26"/>
          <w:szCs w:val="26"/>
        </w:rPr>
      </w:pPr>
      <w:r w:rsidRPr="00FE1CE7">
        <w:rPr>
          <w:rFonts w:ascii="Times New Roman" w:hAnsi="Times New Roman"/>
          <w:b w:val="0"/>
          <w:bCs w:val="0"/>
          <w:i w:val="0"/>
          <w:sz w:val="26"/>
          <w:szCs w:val="26"/>
        </w:rPr>
        <w:t>Воспитание трудолюбия, творческого отношения к учению, труду, жизни:</w:t>
      </w:r>
      <w:r w:rsidRPr="00FE1CE7">
        <w:rPr>
          <w:rFonts w:ascii="Times New Roman" w:hAnsi="Times New Roman"/>
          <w:b w:val="0"/>
          <w:i w:val="0"/>
          <w:sz w:val="26"/>
          <w:szCs w:val="26"/>
        </w:rPr>
        <w:t xml:space="preserve"> ценностное отношение к труду и творчеству, человеку труда, трудовым достижениям России и человечества; ценностное и творческое отношение к учебному труду; трудолюбие; элементарные представления о различных профессиях; первоначальные навыки трудового творческого сотрудничества со сверстниками, старшими детьми и взрослыми; осознание приоритета нравственных основ труда, творчества, создания нового; первоначальный опыт участия в различных видах общественно полезной и личностно значимой деятельности; потребности и начальные умения выражать себя в различных доступных и наиболее привлекательных для ребенка видах творческой деятельности; мотивация к самореализации в социальном творчестве, познавательной и практической, общественно полезной деятельности.</w:t>
      </w:r>
    </w:p>
    <w:p w:rsidR="00235366" w:rsidRPr="00FE1CE7" w:rsidRDefault="00235366" w:rsidP="00235366">
      <w:pPr>
        <w:pStyle w:val="2"/>
        <w:tabs>
          <w:tab w:val="num" w:pos="0"/>
        </w:tabs>
        <w:spacing w:before="0" w:after="0"/>
        <w:ind w:firstLine="720"/>
        <w:jc w:val="both"/>
        <w:rPr>
          <w:rFonts w:ascii="Times New Roman" w:hAnsi="Times New Roman"/>
          <w:b w:val="0"/>
          <w:bCs w:val="0"/>
          <w:i w:val="0"/>
          <w:sz w:val="26"/>
          <w:szCs w:val="26"/>
        </w:rPr>
      </w:pPr>
      <w:r w:rsidRPr="00FE1CE7">
        <w:rPr>
          <w:rFonts w:ascii="Times New Roman" w:hAnsi="Times New Roman"/>
          <w:b w:val="0"/>
          <w:i w:val="0"/>
          <w:sz w:val="26"/>
          <w:szCs w:val="26"/>
        </w:rPr>
        <w:t>Формирование ценностного отношения к здоровью и здоровому образу жизни:</w:t>
      </w:r>
      <w:r w:rsidR="00CB6C03">
        <w:rPr>
          <w:rFonts w:ascii="Times New Roman" w:hAnsi="Times New Roman"/>
          <w:b w:val="0"/>
          <w:i w:val="0"/>
          <w:sz w:val="26"/>
          <w:szCs w:val="26"/>
        </w:rPr>
        <w:t xml:space="preserve"> </w:t>
      </w:r>
      <w:r w:rsidRPr="00FE1CE7">
        <w:rPr>
          <w:rFonts w:ascii="Times New Roman" w:hAnsi="Times New Roman"/>
          <w:b w:val="0"/>
          <w:i w:val="0"/>
          <w:sz w:val="26"/>
          <w:szCs w:val="26"/>
        </w:rPr>
        <w:t>ценностное отношение к своему здоровью, здоровью близких и окружающих людей;</w:t>
      </w:r>
      <w:r w:rsidR="00CB6C03">
        <w:rPr>
          <w:rFonts w:ascii="Times New Roman" w:hAnsi="Times New Roman"/>
          <w:b w:val="0"/>
          <w:i w:val="0"/>
          <w:sz w:val="26"/>
          <w:szCs w:val="26"/>
        </w:rPr>
        <w:t xml:space="preserve"> </w:t>
      </w:r>
      <w:r w:rsidRPr="00FE1CE7">
        <w:rPr>
          <w:rFonts w:ascii="Times New Roman" w:hAnsi="Times New Roman"/>
          <w:b w:val="0"/>
          <w:i w:val="0"/>
          <w:sz w:val="26"/>
          <w:szCs w:val="26"/>
        </w:rPr>
        <w:t xml:space="preserve">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w:t>
      </w:r>
      <w:r w:rsidRPr="00FE1CE7">
        <w:rPr>
          <w:rFonts w:ascii="Times New Roman" w:hAnsi="Times New Roman"/>
          <w:b w:val="0"/>
          <w:i w:val="0"/>
          <w:sz w:val="26"/>
          <w:szCs w:val="26"/>
        </w:rPr>
        <w:lastRenderedPageBreak/>
        <w:t xml:space="preserve">человека; первоначальный личный опыт здоровьесберегающей деятельности; первоначальные представления о роли физической культуры и спорта для здоровья человека, его образования, труда и </w:t>
      </w:r>
      <w:r w:rsidR="004C4DE9" w:rsidRPr="00FE1CE7">
        <w:rPr>
          <w:rFonts w:ascii="Times New Roman" w:hAnsi="Times New Roman"/>
          <w:b w:val="0"/>
          <w:i w:val="0"/>
          <w:sz w:val="26"/>
          <w:szCs w:val="26"/>
        </w:rPr>
        <w:t>творчества;</w:t>
      </w:r>
      <w:r w:rsidR="004C4DE9">
        <w:rPr>
          <w:rFonts w:ascii="Times New Roman" w:hAnsi="Times New Roman"/>
          <w:b w:val="0"/>
          <w:i w:val="0"/>
          <w:sz w:val="26"/>
          <w:szCs w:val="26"/>
        </w:rPr>
        <w:t xml:space="preserve"> </w:t>
      </w:r>
      <w:r w:rsidR="004C4DE9" w:rsidRPr="00FE1CE7">
        <w:rPr>
          <w:rFonts w:ascii="Times New Roman" w:hAnsi="Times New Roman"/>
          <w:b w:val="0"/>
          <w:i w:val="0"/>
          <w:sz w:val="26"/>
          <w:szCs w:val="26"/>
        </w:rPr>
        <w:t>знания</w:t>
      </w:r>
      <w:r w:rsidRPr="00FE1CE7">
        <w:rPr>
          <w:rFonts w:ascii="Times New Roman" w:hAnsi="Times New Roman"/>
          <w:b w:val="0"/>
          <w:i w:val="0"/>
          <w:sz w:val="26"/>
          <w:szCs w:val="26"/>
        </w:rPr>
        <w:t xml:space="preserve"> о возможном негативном влиянии компьютерных игр, телевидения, рекламы на здоровье человека.</w:t>
      </w:r>
    </w:p>
    <w:p w:rsidR="00235366" w:rsidRPr="00FE1CE7" w:rsidRDefault="00235366" w:rsidP="00235366">
      <w:pPr>
        <w:pStyle w:val="2"/>
        <w:tabs>
          <w:tab w:val="num" w:pos="0"/>
        </w:tabs>
        <w:spacing w:before="0" w:after="0"/>
        <w:ind w:firstLine="720"/>
        <w:jc w:val="both"/>
        <w:rPr>
          <w:rFonts w:ascii="Times New Roman" w:hAnsi="Times New Roman"/>
          <w:b w:val="0"/>
          <w:bCs w:val="0"/>
          <w:i w:val="0"/>
          <w:sz w:val="26"/>
          <w:szCs w:val="26"/>
        </w:rPr>
      </w:pPr>
      <w:r w:rsidRPr="00FE1CE7">
        <w:rPr>
          <w:rFonts w:ascii="Times New Roman" w:hAnsi="Times New Roman"/>
          <w:b w:val="0"/>
          <w:i w:val="0"/>
          <w:sz w:val="26"/>
          <w:szCs w:val="26"/>
        </w:rPr>
        <w:t xml:space="preserve">Воспитание ценностного отношения к природе, окружающей среде (экологическое воспитание): ценностное отношение к природе; первоначальный опыт эстетического, эмоционально-нравственного отношения к природе; элементарные знания о традициях нравственно-этического отношения к природе в культуре народов России, нормах экологической этики; первоначальный опыт участия в природоохранной деятельности в школе, по месту жительства; личный опыт участия в экологических инициативах, проектах. </w:t>
      </w:r>
    </w:p>
    <w:p w:rsidR="00235366" w:rsidRPr="00FE1CE7" w:rsidRDefault="00235366" w:rsidP="00235366">
      <w:pPr>
        <w:pStyle w:val="2"/>
        <w:tabs>
          <w:tab w:val="num" w:pos="0"/>
        </w:tabs>
        <w:spacing w:before="0" w:after="0"/>
        <w:ind w:firstLine="720"/>
        <w:jc w:val="both"/>
        <w:rPr>
          <w:rFonts w:ascii="Times New Roman" w:hAnsi="Times New Roman"/>
          <w:b w:val="0"/>
          <w:bCs w:val="0"/>
          <w:i w:val="0"/>
          <w:sz w:val="26"/>
          <w:szCs w:val="26"/>
        </w:rPr>
      </w:pPr>
      <w:r w:rsidRPr="00FE1CE7">
        <w:rPr>
          <w:rFonts w:ascii="Times New Roman" w:hAnsi="Times New Roman"/>
          <w:b w:val="0"/>
          <w:bCs w:val="0"/>
          <w:i w:val="0"/>
          <w:sz w:val="26"/>
          <w:szCs w:val="26"/>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r w:rsidRPr="00FE1CE7">
        <w:rPr>
          <w:rFonts w:ascii="Times New Roman" w:hAnsi="Times New Roman"/>
          <w:b w:val="0"/>
          <w:i w:val="0"/>
          <w:sz w:val="26"/>
          <w:szCs w:val="26"/>
        </w:rPr>
        <w:t xml:space="preserve">первоначальные умения видеть красоту в окружающем мире; первоначальные умения видеть красоту в поведении, поступках людей; элементарные представления об эстетических и художественных ценностях отечественной культуры; первоначальный опыт эмоционального постижения народного творчества, этнокультурных традиций, фольклора народов России; </w:t>
      </w:r>
      <w:r w:rsidR="004C4DE9" w:rsidRPr="00FE1CE7">
        <w:rPr>
          <w:rFonts w:ascii="Times New Roman" w:hAnsi="Times New Roman"/>
          <w:b w:val="0"/>
          <w:i w:val="0"/>
          <w:sz w:val="26"/>
          <w:szCs w:val="26"/>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r w:rsidR="004C4DE9">
        <w:rPr>
          <w:rFonts w:ascii="Times New Roman" w:hAnsi="Times New Roman"/>
          <w:b w:val="0"/>
          <w:i w:val="0"/>
          <w:sz w:val="26"/>
          <w:szCs w:val="26"/>
        </w:rPr>
        <w:t xml:space="preserve"> </w:t>
      </w:r>
      <w:r w:rsidR="004C4DE9" w:rsidRPr="00FE1CE7">
        <w:rPr>
          <w:rFonts w:ascii="Times New Roman" w:hAnsi="Times New Roman"/>
          <w:b w:val="0"/>
          <w:i w:val="0"/>
          <w:sz w:val="26"/>
          <w:szCs w:val="26"/>
        </w:rPr>
        <w:t>мотивация к реализации эстетических ценностей в пространстве школы и семьи.</w:t>
      </w:r>
    </w:p>
    <w:p w:rsidR="00AB6A10" w:rsidRPr="00FE1CE7" w:rsidRDefault="00235366" w:rsidP="00FE1CE7">
      <w:pPr>
        <w:tabs>
          <w:tab w:val="num" w:pos="0"/>
        </w:tabs>
        <w:spacing w:after="0"/>
        <w:ind w:firstLine="720"/>
        <w:jc w:val="both"/>
        <w:rPr>
          <w:rFonts w:ascii="Times New Roman" w:eastAsia="Times New Roman" w:hAnsi="Times New Roman" w:cs="Times New Roman"/>
          <w:sz w:val="26"/>
          <w:szCs w:val="26"/>
        </w:rPr>
      </w:pPr>
      <w:r w:rsidRPr="00235366">
        <w:rPr>
          <w:rFonts w:ascii="Times New Roman" w:eastAsia="Times New Roman" w:hAnsi="Times New Roman" w:cs="Times New Roman"/>
          <w:sz w:val="26"/>
          <w:szCs w:val="26"/>
        </w:rPr>
        <w:t>Указанные результаты служат ориентировочной основой для проведения неперсонифицированных мониторинговых исследований, составления портфолио младшего школьника в целях определения эффективности воспитательной деятельности.</w:t>
      </w:r>
    </w:p>
    <w:p w:rsidR="00F5026A" w:rsidRPr="006634C7" w:rsidRDefault="00F5026A" w:rsidP="006634C7">
      <w:pPr>
        <w:pStyle w:val="14TexstOSNOVA1012"/>
        <w:spacing w:before="120" w:after="120" w:line="276" w:lineRule="auto"/>
        <w:ind w:firstLine="0"/>
        <w:jc w:val="center"/>
        <w:outlineLvl w:val="2"/>
        <w:rPr>
          <w:rFonts w:ascii="Times New Roman" w:hAnsi="Times New Roman" w:cs="Times New Roman"/>
          <w:sz w:val="26"/>
          <w:szCs w:val="26"/>
        </w:rPr>
      </w:pPr>
      <w:bookmarkStart w:id="15" w:name="_Toc415833132"/>
      <w:r w:rsidRPr="006634C7">
        <w:rPr>
          <w:rFonts w:ascii="Times New Roman" w:hAnsi="Times New Roman" w:cs="Times New Roman"/>
          <w:b/>
          <w:sz w:val="26"/>
          <w:szCs w:val="26"/>
        </w:rPr>
        <w:t xml:space="preserve">2.4.Программа формирования экологической культуры, здорового </w:t>
      </w:r>
      <w:r w:rsidRPr="006634C7">
        <w:rPr>
          <w:rFonts w:ascii="Times New Roman" w:hAnsi="Times New Roman" w:cs="Times New Roman"/>
          <w:b/>
          <w:sz w:val="26"/>
          <w:szCs w:val="26"/>
        </w:rPr>
        <w:br/>
        <w:t>и безопасного образа жизни</w:t>
      </w:r>
      <w:bookmarkEnd w:id="15"/>
    </w:p>
    <w:p w:rsidR="00047416" w:rsidRPr="006634C7" w:rsidRDefault="00047416"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 xml:space="preserve">Программа формирования экологической культуры, здорового и безопасного образа жизни в соответствии с определением </w:t>
      </w:r>
      <w:r w:rsidR="004E4357" w:rsidRPr="006634C7">
        <w:rPr>
          <w:rFonts w:ascii="Times New Roman" w:hAnsi="Times New Roman"/>
          <w:sz w:val="26"/>
          <w:szCs w:val="26"/>
        </w:rPr>
        <w:t>ФГОС НОО обучающихся с ОВЗ</w:t>
      </w:r>
      <w:r w:rsidRPr="006634C7">
        <w:rPr>
          <w:rFonts w:ascii="Times New Roman" w:hAnsi="Times New Roman"/>
          <w:sz w:val="26"/>
          <w:szCs w:val="26"/>
        </w:rPr>
        <w:t xml:space="preserve">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Pr="006634C7" w:rsidRDefault="00047416" w:rsidP="006634C7">
      <w:pPr>
        <w:widowControl w:val="0"/>
        <w:tabs>
          <w:tab w:val="left" w:pos="6379"/>
        </w:tabs>
        <w:overflowPunct w:val="0"/>
        <w:autoSpaceDE w:val="0"/>
        <w:autoSpaceDN w:val="0"/>
        <w:adjustRightInd w:val="0"/>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Программа формирования эколог</w:t>
      </w:r>
      <w:r w:rsidR="008B2B4A">
        <w:rPr>
          <w:rFonts w:ascii="Times New Roman" w:hAnsi="Times New Roman" w:cs="Times New Roman"/>
          <w:sz w:val="26"/>
          <w:szCs w:val="26"/>
        </w:rPr>
        <w:t>ической культуры разработана</w:t>
      </w:r>
      <w:r w:rsidR="00CB6C03">
        <w:rPr>
          <w:rFonts w:ascii="Times New Roman" w:hAnsi="Times New Roman" w:cs="Times New Roman"/>
          <w:sz w:val="26"/>
          <w:szCs w:val="26"/>
        </w:rPr>
        <w:t xml:space="preserve"> </w:t>
      </w:r>
      <w:r w:rsidRPr="006634C7">
        <w:rPr>
          <w:rFonts w:ascii="Times New Roman" w:hAnsi="Times New Roman" w:cs="Times New Roman"/>
          <w:color w:val="000000"/>
          <w:spacing w:val="-4"/>
          <w:sz w:val="26"/>
          <w:szCs w:val="26"/>
        </w:rPr>
        <w:t>на основе системно-деятельностного и культурно-исторического подходов,</w:t>
      </w:r>
      <w:r w:rsidRPr="006634C7">
        <w:rPr>
          <w:rFonts w:ascii="Times New Roman" w:hAnsi="Times New Roman" w:cs="Times New Roman"/>
          <w:sz w:val="26"/>
          <w:szCs w:val="26"/>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w:t>
      </w:r>
      <w:r w:rsidRPr="006634C7">
        <w:rPr>
          <w:rFonts w:ascii="Times New Roman" w:hAnsi="Times New Roman" w:cs="Times New Roman"/>
          <w:sz w:val="26"/>
          <w:szCs w:val="26"/>
        </w:rPr>
        <w:lastRenderedPageBreak/>
        <w:t xml:space="preserve">ее реализации, взаимодействия с семьёй, учреждениями дополнительного образования и другими общественными организациями.   </w:t>
      </w:r>
    </w:p>
    <w:p w:rsidR="00047416" w:rsidRPr="006634C7" w:rsidRDefault="00047416" w:rsidP="006634C7">
      <w:pPr>
        <w:pStyle w:val="14TexstOSNOVA1012"/>
        <w:spacing w:line="276" w:lineRule="auto"/>
        <w:ind w:firstLine="709"/>
        <w:rPr>
          <w:rFonts w:ascii="Times New Roman" w:hAnsi="Times New Roman"/>
          <w:spacing w:val="-4"/>
          <w:sz w:val="26"/>
          <w:szCs w:val="26"/>
        </w:rPr>
      </w:pPr>
      <w:r w:rsidRPr="006634C7">
        <w:rPr>
          <w:rFonts w:ascii="Times New Roman" w:hAnsi="Times New Roman"/>
          <w:spacing w:val="-4"/>
          <w:sz w:val="26"/>
          <w:szCs w:val="26"/>
        </w:rPr>
        <w:t xml:space="preserve">Программа формирования экологической культуры, здорового и безопасного образа жизни </w:t>
      </w:r>
      <w:r w:rsidR="008B2B4A">
        <w:rPr>
          <w:rFonts w:ascii="Times New Roman" w:hAnsi="Times New Roman"/>
          <w:spacing w:val="-4"/>
          <w:sz w:val="26"/>
          <w:szCs w:val="26"/>
        </w:rPr>
        <w:t>вносит</w:t>
      </w:r>
      <w:r w:rsidRPr="006634C7">
        <w:rPr>
          <w:rFonts w:ascii="Times New Roman" w:hAnsi="Times New Roman"/>
          <w:spacing w:val="-4"/>
          <w:sz w:val="26"/>
          <w:szCs w:val="26"/>
        </w:rPr>
        <w:t xml:space="preserve"> вклад в достижение требований к личностным результатам освоения АООП НОО обучающихся с ЗПР: </w:t>
      </w:r>
      <w:r w:rsidR="00D445C2" w:rsidRPr="006634C7">
        <w:rPr>
          <w:rFonts w:ascii="Times New Roman" w:hAnsi="Times New Roman" w:cs="Times New Roman"/>
          <w:sz w:val="26"/>
          <w:szCs w:val="26"/>
        </w:rPr>
        <w:t xml:space="preserve">формирование представлений о мире </w:t>
      </w:r>
      <w:r w:rsidRPr="006634C7">
        <w:rPr>
          <w:rFonts w:ascii="Times New Roman" w:hAnsi="Times New Roman"/>
          <w:spacing w:val="-4"/>
          <w:sz w:val="26"/>
          <w:szCs w:val="26"/>
        </w:rPr>
        <w:t>в его органичном единстве и разнообразии природы, народов, культур и религий</w:t>
      </w:r>
      <w:r w:rsidR="00D445C2" w:rsidRPr="006634C7">
        <w:rPr>
          <w:rFonts w:ascii="Times New Roman" w:hAnsi="Times New Roman"/>
          <w:spacing w:val="-4"/>
          <w:sz w:val="26"/>
          <w:szCs w:val="26"/>
        </w:rPr>
        <w:t>;</w:t>
      </w:r>
      <w:r w:rsidRPr="006634C7">
        <w:rPr>
          <w:rFonts w:ascii="Times New Roman" w:hAnsi="Times New Roman"/>
          <w:spacing w:val="-4"/>
          <w:sz w:val="26"/>
          <w:szCs w:val="26"/>
        </w:rPr>
        <w:t xml:space="preserve"> овладение начальными навыками адаптации </w:t>
      </w:r>
      <w:r w:rsidR="00D445C2" w:rsidRPr="006634C7">
        <w:rPr>
          <w:rFonts w:ascii="Times New Roman" w:hAnsi="Times New Roman" w:cs="Times New Roman"/>
          <w:sz w:val="26"/>
          <w:szCs w:val="26"/>
        </w:rPr>
        <w:t>в окружающем мире</w:t>
      </w:r>
      <w:r w:rsidRPr="006634C7">
        <w:rPr>
          <w:rFonts w:ascii="Times New Roman" w:hAnsi="Times New Roman"/>
          <w:spacing w:val="-4"/>
          <w:sz w:val="26"/>
          <w:szCs w:val="26"/>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Pr="006634C7" w:rsidRDefault="00E80E2B" w:rsidP="006634C7">
      <w:pPr>
        <w:pStyle w:val="ad"/>
        <w:spacing w:after="0"/>
        <w:ind w:firstLine="709"/>
        <w:jc w:val="both"/>
        <w:rPr>
          <w:rFonts w:ascii="Times New Roman" w:hAnsi="Times New Roman"/>
          <w:sz w:val="26"/>
          <w:szCs w:val="26"/>
        </w:rPr>
      </w:pPr>
      <w:r w:rsidRPr="006634C7">
        <w:rPr>
          <w:rFonts w:ascii="Times New Roman" w:hAnsi="Times New Roman"/>
          <w:kern w:val="36"/>
          <w:sz w:val="26"/>
          <w:szCs w:val="26"/>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6634C7">
        <w:rPr>
          <w:rFonts w:ascii="Times New Roman" w:hAnsi="Times New Roman"/>
          <w:sz w:val="26"/>
          <w:szCs w:val="26"/>
        </w:rPr>
        <w:t xml:space="preserve"> Она направлена на развитие мотивации и готовности обучающихся с ЗПР</w:t>
      </w:r>
      <w:r w:rsidR="00CB6C03">
        <w:rPr>
          <w:rFonts w:ascii="Times New Roman" w:hAnsi="Times New Roman"/>
          <w:sz w:val="26"/>
          <w:szCs w:val="26"/>
        </w:rPr>
        <w:t xml:space="preserve"> </w:t>
      </w:r>
      <w:r w:rsidRPr="006634C7">
        <w:rPr>
          <w:rFonts w:ascii="Times New Roman" w:hAnsi="Times New Roman"/>
          <w:sz w:val="26"/>
          <w:szCs w:val="26"/>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26F28" w:rsidRPr="006634C7" w:rsidRDefault="00F26F28" w:rsidP="007D63C0">
      <w:pPr>
        <w:suppressAutoHyphens w:val="0"/>
        <w:spacing w:after="0"/>
        <w:ind w:firstLine="709"/>
        <w:jc w:val="both"/>
        <w:rPr>
          <w:rFonts w:ascii="Times New Roman" w:eastAsia="Times New Roman" w:hAnsi="Times New Roman" w:cs="Times New Roman"/>
          <w:color w:val="auto"/>
          <w:kern w:val="0"/>
          <w:sz w:val="26"/>
          <w:szCs w:val="26"/>
          <w:lang w:eastAsia="ru-RU"/>
        </w:rPr>
      </w:pPr>
      <w:r w:rsidRPr="006634C7">
        <w:rPr>
          <w:rFonts w:ascii="Times New Roman" w:eastAsia="Times New Roman" w:hAnsi="Times New Roman" w:cs="Times New Roman"/>
          <w:color w:val="auto"/>
          <w:kern w:val="0"/>
          <w:sz w:val="26"/>
          <w:szCs w:val="26"/>
          <w:lang w:eastAsia="ru-RU"/>
        </w:rPr>
        <w:t>Программа формирования экологической культуры, здорового и безопасного образа жизни на ступени начального общег</w:t>
      </w:r>
      <w:r w:rsidR="008B2B4A">
        <w:rPr>
          <w:rFonts w:ascii="Times New Roman" w:eastAsia="Times New Roman" w:hAnsi="Times New Roman" w:cs="Times New Roman"/>
          <w:color w:val="auto"/>
          <w:kern w:val="0"/>
          <w:sz w:val="26"/>
          <w:szCs w:val="26"/>
          <w:lang w:eastAsia="ru-RU"/>
        </w:rPr>
        <w:t>о образования сформирована</w:t>
      </w:r>
      <w:r w:rsidRPr="006634C7">
        <w:rPr>
          <w:rFonts w:ascii="Times New Roman" w:eastAsia="Times New Roman" w:hAnsi="Times New Roman" w:cs="Times New Roman"/>
          <w:color w:val="auto"/>
          <w:kern w:val="0"/>
          <w:sz w:val="26"/>
          <w:szCs w:val="26"/>
          <w:lang w:eastAsia="ru-RU"/>
        </w:rPr>
        <w:t xml:space="preserve"> с учётом </w:t>
      </w:r>
      <w:r w:rsidRPr="006634C7">
        <w:rPr>
          <w:rFonts w:ascii="Times New Roman" w:eastAsia="Times New Roman" w:hAnsi="Times New Roman" w:cs="Times New Roman"/>
          <w:bCs/>
          <w:color w:val="auto"/>
          <w:kern w:val="0"/>
          <w:sz w:val="26"/>
          <w:szCs w:val="26"/>
          <w:lang w:eastAsia="ru-RU"/>
        </w:rPr>
        <w:t>факторов, оказывающих существенное влияние на состояние здоровья обучающихся</w:t>
      </w:r>
      <w:r w:rsidR="007D63C0">
        <w:rPr>
          <w:rFonts w:ascii="Times New Roman" w:eastAsia="Times New Roman" w:hAnsi="Times New Roman" w:cs="Times New Roman"/>
          <w:color w:val="auto"/>
          <w:kern w:val="0"/>
          <w:sz w:val="26"/>
          <w:szCs w:val="26"/>
          <w:lang w:eastAsia="ru-RU"/>
        </w:rPr>
        <w:t xml:space="preserve">: </w:t>
      </w:r>
      <w:r w:rsidRPr="006634C7">
        <w:rPr>
          <w:rFonts w:ascii="Times New Roman" w:eastAsia="Times New Roman" w:hAnsi="Times New Roman" w:cs="Times New Roman"/>
          <w:color w:val="auto"/>
          <w:kern w:val="0"/>
          <w:sz w:val="26"/>
          <w:szCs w:val="26"/>
          <w:lang w:eastAsia="ru-RU"/>
        </w:rPr>
        <w:t>неблагоприятные социальные, экономические и экологические условия; факторы риска</w:t>
      </w:r>
      <w:r w:rsidR="007D63C0">
        <w:rPr>
          <w:rFonts w:ascii="Times New Roman" w:eastAsia="Times New Roman" w:hAnsi="Times New Roman" w:cs="Times New Roman"/>
          <w:color w:val="auto"/>
          <w:kern w:val="0"/>
          <w:sz w:val="26"/>
          <w:szCs w:val="26"/>
          <w:lang w:eastAsia="ru-RU"/>
        </w:rPr>
        <w:t>, имеющие место в школе</w:t>
      </w:r>
      <w:r w:rsidRPr="006634C7">
        <w:rPr>
          <w:rFonts w:ascii="Times New Roman" w:eastAsia="Times New Roman" w:hAnsi="Times New Roman" w:cs="Times New Roman"/>
          <w:color w:val="auto"/>
          <w:kern w:val="0"/>
          <w:sz w:val="26"/>
          <w:szCs w:val="26"/>
          <w:lang w:eastAsia="ru-RU"/>
        </w:rPr>
        <w:t>, которые приводят к ухудшению здоровья обучающихся;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формируемые в младшем школьном возрасте правила поведения, привычки;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r w:rsidR="00CB6C03">
        <w:rPr>
          <w:rFonts w:ascii="Times New Roman" w:eastAsia="Times New Roman" w:hAnsi="Times New Roman" w:cs="Times New Roman"/>
          <w:color w:val="auto"/>
          <w:kern w:val="0"/>
          <w:sz w:val="26"/>
          <w:szCs w:val="26"/>
          <w:lang w:eastAsia="ru-RU"/>
        </w:rPr>
        <w:t xml:space="preserve"> </w:t>
      </w:r>
      <w:r w:rsidRPr="006634C7">
        <w:rPr>
          <w:rFonts w:ascii="Times New Roman" w:eastAsia="Times New Roman" w:hAnsi="Times New Roman" w:cs="Times New Roman"/>
          <w:color w:val="auto"/>
          <w:kern w:val="0"/>
          <w:sz w:val="26"/>
          <w:szCs w:val="26"/>
          <w:lang w:eastAsia="ru-RU"/>
        </w:rPr>
        <w:t>неспособность прогнозировать последствия своего отношения к здоровью.</w:t>
      </w:r>
    </w:p>
    <w:p w:rsidR="009D4048" w:rsidRPr="006634C7" w:rsidRDefault="00DE3288" w:rsidP="006634C7">
      <w:pPr>
        <w:pStyle w:val="ad"/>
        <w:spacing w:after="0"/>
        <w:ind w:firstLine="709"/>
        <w:jc w:val="both"/>
        <w:rPr>
          <w:rFonts w:ascii="Times New Roman" w:hAnsi="Times New Roman"/>
          <w:sz w:val="26"/>
          <w:szCs w:val="26"/>
        </w:rPr>
      </w:pPr>
      <w:r>
        <w:rPr>
          <w:rFonts w:ascii="Times New Roman" w:hAnsi="Times New Roman"/>
          <w:sz w:val="26"/>
          <w:szCs w:val="26"/>
        </w:rPr>
        <w:t>Стратегия</w:t>
      </w:r>
      <w:r w:rsidR="009D4048" w:rsidRPr="006634C7">
        <w:rPr>
          <w:rFonts w:ascii="Times New Roman" w:hAnsi="Times New Roman"/>
          <w:sz w:val="26"/>
          <w:szCs w:val="26"/>
        </w:rPr>
        <w:t xml:space="preserve"> реализации</w:t>
      </w:r>
      <w:r>
        <w:rPr>
          <w:rFonts w:ascii="Times New Roman" w:hAnsi="Times New Roman"/>
          <w:sz w:val="26"/>
          <w:szCs w:val="26"/>
        </w:rPr>
        <w:t xml:space="preserve"> настоящей программы </w:t>
      </w:r>
      <w:r w:rsidR="009D4048" w:rsidRPr="006634C7">
        <w:rPr>
          <w:rFonts w:ascii="Times New Roman" w:hAnsi="Times New Roman"/>
          <w:sz w:val="26"/>
          <w:szCs w:val="26"/>
        </w:rPr>
        <w:t>исходить из того, что формирование культуры здорового и безопасного образа жизни — необходимый и обязательный компонент здоровьесберегающей работы</w:t>
      </w:r>
      <w:r>
        <w:rPr>
          <w:rFonts w:ascii="Times New Roman" w:hAnsi="Times New Roman"/>
          <w:sz w:val="26"/>
          <w:szCs w:val="26"/>
        </w:rPr>
        <w:t xml:space="preserve"> школы.  </w:t>
      </w:r>
    </w:p>
    <w:p w:rsidR="00047416" w:rsidRPr="006634C7" w:rsidRDefault="00047416" w:rsidP="00DE3288">
      <w:pPr>
        <w:pStyle w:val="14TexstOSNOVA1012"/>
        <w:spacing w:line="276" w:lineRule="auto"/>
        <w:ind w:firstLine="709"/>
        <w:rPr>
          <w:rFonts w:ascii="Times New Roman" w:hAnsi="Times New Roman" w:cs="Times New Roman"/>
          <w:color w:val="auto"/>
          <w:sz w:val="26"/>
          <w:szCs w:val="26"/>
        </w:rPr>
      </w:pPr>
      <w:r w:rsidRPr="006634C7">
        <w:rPr>
          <w:rFonts w:ascii="Times New Roman" w:hAnsi="Times New Roman" w:cs="Times New Roman"/>
          <w:color w:val="auto"/>
          <w:sz w:val="26"/>
          <w:szCs w:val="26"/>
        </w:rPr>
        <w:t>Программа формирования экологической культуры, здорового и</w:t>
      </w:r>
      <w:r w:rsidR="00DE3288">
        <w:rPr>
          <w:rFonts w:ascii="Times New Roman" w:hAnsi="Times New Roman" w:cs="Times New Roman"/>
          <w:color w:val="auto"/>
          <w:sz w:val="26"/>
          <w:szCs w:val="26"/>
        </w:rPr>
        <w:t xml:space="preserve"> безопасного образа жизни обеспечивает</w:t>
      </w:r>
      <w:r w:rsidRPr="006634C7">
        <w:rPr>
          <w:rFonts w:ascii="Times New Roman" w:hAnsi="Times New Roman" w:cs="Times New Roman"/>
          <w:color w:val="auto"/>
          <w:sz w:val="26"/>
          <w:szCs w:val="26"/>
        </w:rPr>
        <w:t>: 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формирование познавательного интереса и бережного отношения к природе; формирование установок на использование здорового питания;</w:t>
      </w:r>
      <w:r w:rsidR="00CB6C03">
        <w:rPr>
          <w:rFonts w:ascii="Times New Roman" w:hAnsi="Times New Roman" w:cs="Times New Roman"/>
          <w:color w:val="auto"/>
          <w:sz w:val="26"/>
          <w:szCs w:val="26"/>
        </w:rPr>
        <w:t xml:space="preserve"> </w:t>
      </w:r>
      <w:r w:rsidRPr="006634C7">
        <w:rPr>
          <w:rFonts w:ascii="Times New Roman" w:hAnsi="Times New Roman" w:cs="Times New Roman"/>
          <w:color w:val="auto"/>
          <w:sz w:val="26"/>
          <w:szCs w:val="26"/>
        </w:rPr>
        <w:t xml:space="preserve">использование </w:t>
      </w:r>
      <w:r w:rsidRPr="006634C7">
        <w:rPr>
          <w:rFonts w:ascii="Times New Roman" w:hAnsi="Times New Roman" w:cs="Times New Roman"/>
          <w:color w:val="auto"/>
          <w:sz w:val="26"/>
          <w:szCs w:val="26"/>
        </w:rPr>
        <w:lastRenderedPageBreak/>
        <w:t>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соблюдение здоровьесозидающих режимов дня; формирование негативного отношения к факторам риска здоровью обучающихся; становление умений противостояния вовлечению в табакокурение, употребление алкоголя, наркотических и сильнодействующих веществ;</w:t>
      </w:r>
      <w:r w:rsidR="00CB6C03">
        <w:rPr>
          <w:rFonts w:ascii="Times New Roman" w:hAnsi="Times New Roman" w:cs="Times New Roman"/>
          <w:color w:val="auto"/>
          <w:sz w:val="26"/>
          <w:szCs w:val="26"/>
        </w:rPr>
        <w:t xml:space="preserve"> </w:t>
      </w:r>
      <w:r w:rsidRPr="006634C7">
        <w:rPr>
          <w:rFonts w:ascii="Times New Roman" w:hAnsi="Times New Roman" w:cs="Times New Roman"/>
          <w:color w:val="auto"/>
          <w:sz w:val="26"/>
          <w:szCs w:val="26"/>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6634C7" w:rsidRDefault="00047416" w:rsidP="006634C7">
      <w:pPr>
        <w:spacing w:after="0"/>
        <w:ind w:firstLine="709"/>
        <w:jc w:val="both"/>
        <w:rPr>
          <w:rFonts w:ascii="Times New Roman" w:hAnsi="Times New Roman" w:cs="Times New Roman"/>
          <w:sz w:val="26"/>
          <w:szCs w:val="26"/>
        </w:rPr>
      </w:pPr>
      <w:r w:rsidRPr="006634C7">
        <w:rPr>
          <w:rFonts w:ascii="Times New Roman" w:hAnsi="Times New Roman" w:cs="Times New Roman"/>
          <w:bCs/>
          <w:sz w:val="26"/>
          <w:szCs w:val="26"/>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6634C7">
        <w:rPr>
          <w:rFonts w:ascii="Times New Roman" w:hAnsi="Times New Roman" w:cs="Times New Roman"/>
          <w:sz w:val="26"/>
          <w:szCs w:val="26"/>
        </w:rPr>
        <w:t>:</w:t>
      </w:r>
    </w:p>
    <w:p w:rsidR="00047416" w:rsidRPr="006634C7" w:rsidRDefault="00047416" w:rsidP="006634C7">
      <w:pPr>
        <w:spacing w:after="0"/>
        <w:ind w:firstLine="709"/>
        <w:contextualSpacing/>
        <w:jc w:val="both"/>
        <w:rPr>
          <w:rFonts w:ascii="Times New Roman" w:hAnsi="Times New Roman" w:cs="Times New Roman"/>
          <w:sz w:val="26"/>
          <w:szCs w:val="26"/>
        </w:rPr>
      </w:pPr>
      <w:r w:rsidRPr="006634C7">
        <w:rPr>
          <w:rFonts w:ascii="Times New Roman" w:hAnsi="Times New Roman" w:cs="Times New Roman"/>
          <w:bCs/>
          <w:sz w:val="26"/>
          <w:szCs w:val="26"/>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6634C7" w:rsidRDefault="00047416" w:rsidP="006634C7">
      <w:pPr>
        <w:spacing w:after="0"/>
        <w:ind w:firstLine="709"/>
        <w:contextualSpacing/>
        <w:jc w:val="both"/>
        <w:rPr>
          <w:rFonts w:ascii="Times New Roman" w:hAnsi="Times New Roman" w:cs="Times New Roman"/>
          <w:bCs/>
          <w:sz w:val="26"/>
          <w:szCs w:val="26"/>
        </w:rPr>
      </w:pPr>
      <w:r w:rsidRPr="006634C7">
        <w:rPr>
          <w:rFonts w:ascii="Times New Roman" w:hAnsi="Times New Roman" w:cs="Times New Roman"/>
          <w:bCs/>
          <w:sz w:val="26"/>
          <w:szCs w:val="26"/>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6634C7">
        <w:rPr>
          <w:rFonts w:ascii="Times New Roman" w:eastAsia="Calibri" w:hAnsi="Times New Roman" w:cs="Times New Roman"/>
          <w:sz w:val="26"/>
          <w:szCs w:val="26"/>
        </w:rPr>
        <w:t xml:space="preserve"> на безопасный, здоровый образ жизни, предусматривающего обсуждение проблем, связанных с безопасностью жизни, укреплением собственног</w:t>
      </w:r>
      <w:r w:rsidR="00DE3288">
        <w:rPr>
          <w:rFonts w:ascii="Times New Roman" w:eastAsia="Calibri" w:hAnsi="Times New Roman" w:cs="Times New Roman"/>
          <w:sz w:val="26"/>
          <w:szCs w:val="26"/>
        </w:rPr>
        <w:t xml:space="preserve">о физического, нравственного и </w:t>
      </w:r>
      <w:r w:rsidRPr="006634C7">
        <w:rPr>
          <w:rFonts w:ascii="Times New Roman" w:eastAsia="Calibri" w:hAnsi="Times New Roman" w:cs="Times New Roman"/>
          <w:sz w:val="26"/>
          <w:szCs w:val="26"/>
        </w:rPr>
        <w:t>духовного здоровья, активным отдыхом.</w:t>
      </w:r>
    </w:p>
    <w:p w:rsidR="00047416" w:rsidRPr="006634C7" w:rsidRDefault="00047416" w:rsidP="006634C7">
      <w:pPr>
        <w:spacing w:after="0"/>
        <w:ind w:firstLine="709"/>
        <w:jc w:val="both"/>
        <w:rPr>
          <w:rFonts w:ascii="Times New Roman" w:hAnsi="Times New Roman" w:cs="Times New Roman"/>
          <w:sz w:val="26"/>
          <w:szCs w:val="26"/>
        </w:rPr>
      </w:pPr>
      <w:r w:rsidRPr="006634C7">
        <w:rPr>
          <w:rFonts w:ascii="Times New Roman" w:hAnsi="Times New Roman" w:cs="Times New Roman"/>
          <w:bCs/>
          <w:sz w:val="26"/>
          <w:szCs w:val="26"/>
        </w:rPr>
        <w:t xml:space="preserve">3. Организация физкультурно-оздоровительной работы, </w:t>
      </w:r>
      <w:r w:rsidRPr="006634C7">
        <w:rPr>
          <w:rFonts w:ascii="Times New Roman" w:hAnsi="Times New Roman" w:cs="Times New Roman"/>
          <w:sz w:val="26"/>
          <w:szCs w:val="26"/>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6634C7" w:rsidRDefault="00047416" w:rsidP="006634C7">
      <w:pPr>
        <w:spacing w:after="0"/>
        <w:ind w:firstLine="709"/>
        <w:jc w:val="both"/>
        <w:rPr>
          <w:rFonts w:ascii="Times New Roman" w:eastAsia="Calibri" w:hAnsi="Times New Roman" w:cs="Times New Roman"/>
          <w:color w:val="000000"/>
          <w:sz w:val="26"/>
          <w:szCs w:val="26"/>
        </w:rPr>
      </w:pPr>
      <w:r w:rsidRPr="006634C7">
        <w:rPr>
          <w:rFonts w:ascii="Times New Roman" w:eastAsia="Calibri" w:hAnsi="Times New Roman" w:cs="Times New Roman"/>
          <w:color w:val="000000"/>
          <w:sz w:val="26"/>
          <w:szCs w:val="26"/>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w:t>
      </w:r>
      <w:r w:rsidR="00DE3288">
        <w:rPr>
          <w:rFonts w:ascii="Times New Roman" w:eastAsia="Calibri" w:hAnsi="Times New Roman" w:cs="Times New Roman"/>
          <w:color w:val="000000"/>
          <w:sz w:val="26"/>
          <w:szCs w:val="26"/>
        </w:rPr>
        <w:t>огов школы</w:t>
      </w:r>
      <w:r w:rsidRPr="006634C7">
        <w:rPr>
          <w:rFonts w:ascii="Times New Roman" w:eastAsia="Calibri" w:hAnsi="Times New Roman" w:cs="Times New Roman"/>
          <w:color w:val="000000"/>
          <w:sz w:val="26"/>
          <w:szCs w:val="26"/>
        </w:rPr>
        <w:t>, обеспечивающей расширение опыта общения с природой.</w:t>
      </w:r>
    </w:p>
    <w:p w:rsidR="00047416" w:rsidRPr="006634C7" w:rsidRDefault="00047416" w:rsidP="006634C7">
      <w:pPr>
        <w:spacing w:after="0"/>
        <w:ind w:firstLine="709"/>
        <w:jc w:val="both"/>
        <w:rPr>
          <w:rFonts w:ascii="Times New Roman" w:eastAsia="Calibri" w:hAnsi="Times New Roman" w:cs="Times New Roman"/>
          <w:color w:val="000000"/>
          <w:sz w:val="26"/>
          <w:szCs w:val="26"/>
        </w:rPr>
      </w:pPr>
      <w:r w:rsidRPr="006634C7">
        <w:rPr>
          <w:rFonts w:ascii="Times New Roman" w:eastAsia="Calibri" w:hAnsi="Times New Roman" w:cs="Times New Roman"/>
          <w:color w:val="000000"/>
          <w:sz w:val="26"/>
          <w:szCs w:val="26"/>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w:t>
      </w:r>
      <w:r w:rsidRPr="006634C7">
        <w:rPr>
          <w:rFonts w:ascii="Times New Roman" w:eastAsia="Calibri" w:hAnsi="Times New Roman" w:cs="Times New Roman"/>
          <w:color w:val="000000"/>
          <w:sz w:val="26"/>
          <w:szCs w:val="26"/>
        </w:rPr>
        <w:lastRenderedPageBreak/>
        <w:t>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9D4048" w:rsidRPr="006634C7" w:rsidRDefault="009D4048" w:rsidP="006634C7">
      <w:pPr>
        <w:tabs>
          <w:tab w:val="left" w:pos="-180"/>
        </w:tabs>
        <w:autoSpaceDE w:val="0"/>
        <w:autoSpaceDN w:val="0"/>
        <w:adjustRightInd w:val="0"/>
        <w:spacing w:after="0"/>
        <w:ind w:firstLine="709"/>
        <w:jc w:val="both"/>
        <w:rPr>
          <w:rFonts w:ascii="Times New Roman" w:hAnsi="Times New Roman" w:cs="Times New Roman"/>
          <w:color w:val="auto"/>
          <w:sz w:val="26"/>
          <w:szCs w:val="26"/>
        </w:rPr>
      </w:pPr>
      <w:r w:rsidRPr="006634C7">
        <w:rPr>
          <w:rFonts w:ascii="Times New Roman" w:hAnsi="Times New Roman"/>
          <w:sz w:val="26"/>
          <w:szCs w:val="26"/>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FE1CE7" w:rsidRPr="00FE1CE7" w:rsidRDefault="00FE1CE7" w:rsidP="00FE1CE7">
      <w:pPr>
        <w:shd w:val="clear" w:color="auto" w:fill="FFFFFF"/>
        <w:spacing w:after="0"/>
        <w:ind w:firstLine="709"/>
        <w:jc w:val="both"/>
        <w:rPr>
          <w:rStyle w:val="affc"/>
          <w:rFonts w:ascii="Times New Roman" w:hAnsi="Times New Roman" w:cs="Times New Roman"/>
          <w:b w:val="0"/>
          <w:sz w:val="26"/>
          <w:szCs w:val="26"/>
        </w:rPr>
      </w:pPr>
      <w:r w:rsidRPr="00FE1CE7">
        <w:rPr>
          <w:rStyle w:val="affc"/>
          <w:rFonts w:ascii="Times New Roman" w:hAnsi="Times New Roman" w:cs="Times New Roman"/>
          <w:b w:val="0"/>
          <w:sz w:val="26"/>
          <w:szCs w:val="26"/>
        </w:rPr>
        <w:t>Цель программы: формирование осознанного отношения младших школьников к своему физическому и психическому здоровью на основе целостного подхода путем передачи учащимися знаний, необходимых для развития здоровьесберегающего мышления и ориентации на здоровый образ жизни; формирование экологической культуры личности, обучение школьников тактикам безопасного поведения.</w:t>
      </w:r>
    </w:p>
    <w:p w:rsidR="00FE1CE7" w:rsidRPr="00FE1CE7" w:rsidRDefault="00FE1CE7" w:rsidP="00FE1CE7">
      <w:pPr>
        <w:shd w:val="clear" w:color="auto" w:fill="FFFFFF"/>
        <w:spacing w:after="0"/>
        <w:ind w:firstLine="709"/>
        <w:jc w:val="both"/>
        <w:rPr>
          <w:rFonts w:ascii="Times New Roman" w:hAnsi="Times New Roman" w:cs="Times New Roman"/>
          <w:sz w:val="26"/>
          <w:szCs w:val="26"/>
        </w:rPr>
      </w:pPr>
      <w:r w:rsidRPr="00FE1CE7">
        <w:rPr>
          <w:rStyle w:val="affc"/>
          <w:rFonts w:ascii="Times New Roman" w:hAnsi="Times New Roman" w:cs="Times New Roman"/>
          <w:b w:val="0"/>
          <w:sz w:val="26"/>
          <w:szCs w:val="26"/>
        </w:rPr>
        <w:t xml:space="preserve">Задачи программы: </w:t>
      </w:r>
      <w:r w:rsidRPr="00FE1CE7">
        <w:rPr>
          <w:rFonts w:ascii="Times New Roman" w:hAnsi="Times New Roman" w:cs="Times New Roman"/>
          <w:b/>
          <w:sz w:val="26"/>
          <w:szCs w:val="26"/>
        </w:rPr>
        <w:t>с</w:t>
      </w:r>
      <w:r w:rsidRPr="00FE1CE7">
        <w:rPr>
          <w:rFonts w:ascii="Times New Roman" w:hAnsi="Times New Roman" w:cs="Times New Roman"/>
          <w:sz w:val="26"/>
          <w:szCs w:val="26"/>
        </w:rPr>
        <w:t>формировать представление о позитивных факторах, влияющих на здоровье; научить обучающихся делать осознанный выбор поступков, поведения, позволяющих сохранять и укреплять здоровье; научить выполнять правила личной гигиены и развить готовность на основе её использования самостоятельно поддерживать своё здоровье; сформировать представление о правильном (здоровом) питании, его режиме, структуре, полезных продуктах;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обучить элементарным навыкам эмоциональной разгрузки (релаксации); сформировать навыки позитивного коммуникативного общения; сформировать представление об основных компонентах культуры здоровья и здорового образа жизни;</w:t>
      </w:r>
    </w:p>
    <w:p w:rsidR="00FE1CE7" w:rsidRPr="00FE1CE7" w:rsidRDefault="00FE1CE7" w:rsidP="00FE1CE7">
      <w:pPr>
        <w:spacing w:after="0"/>
        <w:jc w:val="both"/>
        <w:rPr>
          <w:rFonts w:ascii="Times New Roman" w:hAnsi="Times New Roman" w:cs="Times New Roman"/>
          <w:sz w:val="26"/>
          <w:szCs w:val="26"/>
        </w:rPr>
      </w:pPr>
      <w:r w:rsidRPr="00FE1CE7">
        <w:rPr>
          <w:rFonts w:ascii="Times New Roman" w:hAnsi="Times New Roman" w:cs="Times New Roman"/>
          <w:sz w:val="26"/>
          <w:szCs w:val="26"/>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FE1CE7" w:rsidRDefault="00FE1CE7" w:rsidP="00FE1CE7">
      <w:pPr>
        <w:spacing w:after="0"/>
        <w:ind w:firstLine="708"/>
        <w:jc w:val="both"/>
        <w:rPr>
          <w:rFonts w:ascii="Times New Roman" w:hAnsi="Times New Roman" w:cs="Times New Roman"/>
          <w:sz w:val="26"/>
          <w:szCs w:val="26"/>
        </w:rPr>
      </w:pPr>
      <w:r w:rsidRPr="00FE1CE7">
        <w:rPr>
          <w:rFonts w:ascii="Times New Roman" w:hAnsi="Times New Roman" w:cs="Times New Roman"/>
          <w:sz w:val="26"/>
          <w:szCs w:val="26"/>
        </w:rPr>
        <w:t>Здоровый и безопасный образ жизни</w:t>
      </w:r>
      <w:r w:rsidR="00CB6C03">
        <w:rPr>
          <w:rFonts w:ascii="Times New Roman" w:hAnsi="Times New Roman" w:cs="Times New Roman"/>
          <w:sz w:val="26"/>
          <w:szCs w:val="26"/>
        </w:rPr>
        <w:t xml:space="preserve"> </w:t>
      </w:r>
      <w:r w:rsidRPr="00FE1CE7">
        <w:rPr>
          <w:rFonts w:ascii="Times New Roman" w:hAnsi="Times New Roman" w:cs="Times New Roman"/>
          <w:sz w:val="26"/>
          <w:szCs w:val="26"/>
        </w:rPr>
        <w:t>объединяет все, что способствует выполнению человеком профессиональных, общественных, семейных и бытовых функций в оптимальных для здоровья условиях и определяет направленность усилий личности в сохранении и укреплении индивидуального и общественного здоровья. Здоровый и безопасный образ жизни предполагает</w:t>
      </w:r>
      <w:r w:rsidRPr="00FE1CE7">
        <w:rPr>
          <w:rFonts w:ascii="Times New Roman" w:hAnsi="Times New Roman" w:cs="Times New Roman"/>
          <w:b/>
          <w:sz w:val="26"/>
          <w:szCs w:val="26"/>
        </w:rPr>
        <w:t xml:space="preserve">: </w:t>
      </w:r>
      <w:r w:rsidRPr="00FE1CE7">
        <w:rPr>
          <w:rFonts w:ascii="Times New Roman" w:hAnsi="Times New Roman" w:cs="Times New Roman"/>
          <w:sz w:val="26"/>
          <w:szCs w:val="26"/>
        </w:rPr>
        <w:t xml:space="preserve">благоприятное социальное </w:t>
      </w:r>
      <w:r w:rsidRPr="00FE1CE7">
        <w:rPr>
          <w:rFonts w:ascii="Times New Roman" w:hAnsi="Times New Roman" w:cs="Times New Roman"/>
          <w:sz w:val="26"/>
          <w:szCs w:val="26"/>
        </w:rPr>
        <w:lastRenderedPageBreak/>
        <w:t>окружение, духовно-нравственное благополучие, оптимальный двигательный режим (культуру движений), закаливание организма, рациональное питание, личная гигиена, отказ от вредных пристрастий (курение, употребление алкогольных напитков, ПАВ), положительные эмоции.</w:t>
      </w:r>
    </w:p>
    <w:p w:rsidR="00FE1CE7" w:rsidRPr="00FE1CE7" w:rsidRDefault="00FE1CE7" w:rsidP="00FE1CE7">
      <w:pPr>
        <w:spacing w:after="0"/>
        <w:jc w:val="center"/>
        <w:rPr>
          <w:rFonts w:ascii="Times New Roman" w:hAnsi="Times New Roman" w:cs="Times New Roman"/>
          <w:sz w:val="26"/>
          <w:szCs w:val="26"/>
        </w:rPr>
      </w:pPr>
      <w:r>
        <w:rPr>
          <w:rFonts w:ascii="Times New Roman" w:hAnsi="Times New Roman" w:cs="Times New Roman"/>
          <w:sz w:val="26"/>
          <w:szCs w:val="26"/>
        </w:rPr>
        <w:t>Основные направления, формы и методы реализации программы</w:t>
      </w:r>
    </w:p>
    <w:p w:rsidR="00FE1CE7" w:rsidRPr="00FE1CE7" w:rsidRDefault="00FE1CE7" w:rsidP="00FE1CE7">
      <w:pPr>
        <w:pStyle w:val="ad"/>
        <w:spacing w:after="0"/>
        <w:ind w:firstLine="709"/>
        <w:jc w:val="both"/>
        <w:rPr>
          <w:rFonts w:ascii="Times New Roman" w:hAnsi="Times New Roman"/>
          <w:sz w:val="26"/>
          <w:szCs w:val="26"/>
        </w:rPr>
      </w:pPr>
      <w:r w:rsidRPr="00FE1CE7">
        <w:rPr>
          <w:rFonts w:ascii="Times New Roman" w:hAnsi="Times New Roman"/>
          <w:sz w:val="26"/>
          <w:szCs w:val="26"/>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FE1CE7" w:rsidRPr="00FE1CE7" w:rsidRDefault="00FE1CE7" w:rsidP="00FE1CE7">
      <w:pPr>
        <w:pStyle w:val="ad"/>
        <w:spacing w:after="0"/>
        <w:ind w:firstLine="709"/>
        <w:jc w:val="both"/>
        <w:rPr>
          <w:rFonts w:ascii="Times New Roman" w:hAnsi="Times New Roman"/>
          <w:sz w:val="26"/>
          <w:szCs w:val="26"/>
        </w:rPr>
      </w:pPr>
      <w:r w:rsidRPr="00FE1CE7">
        <w:rPr>
          <w:rFonts w:ascii="Times New Roman" w:hAnsi="Times New Roman"/>
          <w:sz w:val="26"/>
          <w:szCs w:val="26"/>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 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w:t>
      </w:r>
    </w:p>
    <w:p w:rsidR="00FE1CE7" w:rsidRPr="00FE1CE7" w:rsidRDefault="00FE1CE7" w:rsidP="00FE1CE7">
      <w:pPr>
        <w:pStyle w:val="ad"/>
        <w:spacing w:after="0"/>
        <w:ind w:firstLine="709"/>
        <w:jc w:val="both"/>
        <w:rPr>
          <w:rFonts w:ascii="Times New Roman" w:hAnsi="Times New Roman"/>
          <w:sz w:val="26"/>
          <w:szCs w:val="26"/>
        </w:rPr>
      </w:pPr>
      <w:r w:rsidRPr="00FE1CE7">
        <w:rPr>
          <w:rFonts w:ascii="Times New Roman" w:hAnsi="Times New Roman"/>
          <w:sz w:val="26"/>
          <w:szCs w:val="26"/>
        </w:rPr>
        <w:t>Формируемые ценности: природа, здоровье, экологическая культура, экологически безопасное поведение.</w:t>
      </w:r>
    </w:p>
    <w:p w:rsidR="00FE1CE7" w:rsidRDefault="00FE1CE7" w:rsidP="00FE1CE7">
      <w:pPr>
        <w:pStyle w:val="ad"/>
        <w:spacing w:after="0"/>
        <w:ind w:firstLine="709"/>
        <w:jc w:val="both"/>
        <w:rPr>
          <w:rFonts w:ascii="Times New Roman" w:hAnsi="Times New Roman"/>
          <w:sz w:val="26"/>
          <w:szCs w:val="26"/>
        </w:rPr>
      </w:pPr>
      <w:r w:rsidRPr="00FE1CE7">
        <w:rPr>
          <w:rFonts w:ascii="Times New Roman" w:hAnsi="Times New Roman"/>
          <w:sz w:val="26"/>
          <w:szCs w:val="26"/>
        </w:rPr>
        <w:t>Основные формы организации внеурочной деятельности: развивающие ситуации игрового и учебного типа.</w:t>
      </w:r>
    </w:p>
    <w:p w:rsidR="00FE1CE7" w:rsidRPr="0013128E" w:rsidRDefault="00FE1CE7" w:rsidP="0013128E">
      <w:pPr>
        <w:pStyle w:val="ad"/>
        <w:spacing w:after="0"/>
        <w:ind w:firstLine="709"/>
        <w:jc w:val="both"/>
        <w:rPr>
          <w:rStyle w:val="affc"/>
          <w:rFonts w:ascii="Times New Roman" w:hAnsi="Times New Roman"/>
          <w:b w:val="0"/>
          <w:bCs w:val="0"/>
          <w:sz w:val="26"/>
          <w:szCs w:val="26"/>
        </w:rPr>
      </w:pPr>
      <w:r>
        <w:rPr>
          <w:rFonts w:ascii="Times New Roman" w:hAnsi="Times New Roman"/>
          <w:sz w:val="26"/>
          <w:szCs w:val="26"/>
        </w:rPr>
        <w:t xml:space="preserve">Основные направления по формированию экологической культуры, здорового и безопасного образа жизни: создание экологически безопасной, здоровьесберегающей инфраструктуры школы, </w:t>
      </w:r>
      <w:r w:rsidR="0013128E">
        <w:rPr>
          <w:rFonts w:ascii="Times New Roman" w:hAnsi="Times New Roman"/>
          <w:sz w:val="26"/>
          <w:szCs w:val="26"/>
        </w:rPr>
        <w:t>организация учебной и внеучебной деятельности обучающихся, организация физкультурно – оздоровительной работы, организация работы с родителями (законными представителями).</w:t>
      </w:r>
    </w:p>
    <w:p w:rsidR="00FE1CE7" w:rsidRPr="0013128E" w:rsidRDefault="00FE1CE7" w:rsidP="00FE1CE7">
      <w:pPr>
        <w:spacing w:after="0"/>
        <w:jc w:val="center"/>
        <w:rPr>
          <w:rFonts w:ascii="Times New Roman" w:hAnsi="Times New Roman" w:cs="Times New Roman"/>
          <w:b/>
          <w:bCs/>
          <w:i/>
          <w:sz w:val="26"/>
          <w:szCs w:val="26"/>
        </w:rPr>
      </w:pPr>
      <w:r w:rsidRPr="0013128E">
        <w:rPr>
          <w:rStyle w:val="affc"/>
          <w:rFonts w:ascii="Times New Roman" w:hAnsi="Times New Roman" w:cs="Times New Roman"/>
          <w:b w:val="0"/>
          <w:i/>
          <w:sz w:val="26"/>
          <w:szCs w:val="26"/>
        </w:rPr>
        <w:t>Структура системной работы по формированию экологической, культуры здорового и безопасного образа жизни уровне начального общего образования</w:t>
      </w:r>
    </w:p>
    <w:p w:rsidR="00FE1CE7" w:rsidRPr="00FE1CE7" w:rsidRDefault="00FE1CE7" w:rsidP="00FE1CE7">
      <w:pPr>
        <w:pStyle w:val="a5"/>
        <w:spacing w:before="0" w:after="0" w:line="276" w:lineRule="auto"/>
        <w:ind w:firstLine="708"/>
        <w:jc w:val="both"/>
        <w:rPr>
          <w:sz w:val="26"/>
          <w:szCs w:val="26"/>
        </w:rPr>
      </w:pPr>
      <w:r w:rsidRPr="00FE1CE7">
        <w:rPr>
          <w:sz w:val="26"/>
          <w:szCs w:val="26"/>
        </w:rPr>
        <w:t>Работа на уровне начального общего образования по формированию культуры здорового и безопасного образа жизни представлена в виде пяти взаимосвязанных направлений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и способствует формированию у обучающихся ценности здоровья, сохранению и укреплению у них здоровья.</w:t>
      </w:r>
    </w:p>
    <w:p w:rsidR="00FE1CE7" w:rsidRPr="00FE1CE7" w:rsidRDefault="00FE1CE7" w:rsidP="00FE1CE7">
      <w:pPr>
        <w:spacing w:after="0"/>
        <w:ind w:firstLine="540"/>
        <w:jc w:val="center"/>
        <w:rPr>
          <w:rFonts w:ascii="Times New Roman" w:hAnsi="Times New Roman" w:cs="Times New Roman"/>
          <w:i/>
          <w:sz w:val="26"/>
          <w:szCs w:val="26"/>
        </w:rPr>
      </w:pPr>
      <w:r w:rsidRPr="00FE1CE7">
        <w:rPr>
          <w:rFonts w:ascii="Times New Roman" w:hAnsi="Times New Roman" w:cs="Times New Roman"/>
          <w:i/>
          <w:sz w:val="26"/>
          <w:szCs w:val="26"/>
        </w:rPr>
        <w:t>Результаты реализации программы</w:t>
      </w:r>
    </w:p>
    <w:p w:rsidR="00FE1CE7" w:rsidRPr="00FE1CE7" w:rsidRDefault="00FE1CE7" w:rsidP="00FE1CE7">
      <w:pPr>
        <w:widowControl w:val="0"/>
        <w:spacing w:after="0"/>
        <w:ind w:firstLine="709"/>
        <w:jc w:val="both"/>
        <w:rPr>
          <w:rFonts w:ascii="Times New Roman" w:hAnsi="Times New Roman" w:cs="Times New Roman"/>
          <w:sz w:val="26"/>
          <w:szCs w:val="26"/>
        </w:rPr>
      </w:pPr>
      <w:r w:rsidRPr="00FE1CE7">
        <w:rPr>
          <w:rFonts w:ascii="Times New Roman" w:hAnsi="Times New Roman" w:cs="Times New Roman"/>
          <w:sz w:val="26"/>
          <w:szCs w:val="26"/>
        </w:rPr>
        <w:t>Реализация программы будет способствовать: внедрению здоровьесберегающих техн</w:t>
      </w:r>
      <w:r w:rsidR="0013128E">
        <w:rPr>
          <w:rFonts w:ascii="Times New Roman" w:hAnsi="Times New Roman" w:cs="Times New Roman"/>
          <w:sz w:val="26"/>
          <w:szCs w:val="26"/>
        </w:rPr>
        <w:t xml:space="preserve">ологий в учебно-воспитательный </w:t>
      </w:r>
      <w:r w:rsidRPr="00FE1CE7">
        <w:rPr>
          <w:rFonts w:ascii="Times New Roman" w:hAnsi="Times New Roman" w:cs="Times New Roman"/>
          <w:sz w:val="26"/>
          <w:szCs w:val="26"/>
        </w:rPr>
        <w:t>процесс;</w:t>
      </w:r>
      <w:r w:rsidR="00CB6C03">
        <w:rPr>
          <w:rFonts w:ascii="Times New Roman" w:hAnsi="Times New Roman" w:cs="Times New Roman"/>
          <w:sz w:val="26"/>
          <w:szCs w:val="26"/>
        </w:rPr>
        <w:t xml:space="preserve"> п</w:t>
      </w:r>
      <w:r w:rsidR="00275E48">
        <w:rPr>
          <w:rFonts w:ascii="Times New Roman" w:hAnsi="Times New Roman" w:cs="Times New Roman"/>
          <w:sz w:val="26"/>
          <w:szCs w:val="26"/>
        </w:rPr>
        <w:t xml:space="preserve">ривлечению </w:t>
      </w:r>
      <w:r w:rsidRPr="00FE1CE7">
        <w:rPr>
          <w:rFonts w:ascii="Times New Roman" w:hAnsi="Times New Roman" w:cs="Times New Roman"/>
          <w:sz w:val="26"/>
          <w:szCs w:val="26"/>
        </w:rPr>
        <w:t>учащихся к ведению здорового образа жизни;</w:t>
      </w:r>
      <w:r w:rsidR="00CB6C03">
        <w:rPr>
          <w:rFonts w:ascii="Times New Roman" w:hAnsi="Times New Roman" w:cs="Times New Roman"/>
          <w:sz w:val="26"/>
          <w:szCs w:val="26"/>
        </w:rPr>
        <w:t xml:space="preserve"> </w:t>
      </w:r>
      <w:r w:rsidRPr="00FE1CE7">
        <w:rPr>
          <w:rFonts w:ascii="Times New Roman" w:hAnsi="Times New Roman" w:cs="Times New Roman"/>
          <w:sz w:val="26"/>
          <w:szCs w:val="26"/>
        </w:rPr>
        <w:t>привитию учащимся потребности и умений самостоятельно заниматься физическими упражнениями, сознательно применять их в целях отдыха,  повышения работоспособности и укрепления  здоровья;</w:t>
      </w:r>
      <w:r w:rsidR="00CB6C03">
        <w:rPr>
          <w:rFonts w:ascii="Times New Roman" w:hAnsi="Times New Roman" w:cs="Times New Roman"/>
          <w:sz w:val="26"/>
          <w:szCs w:val="26"/>
        </w:rPr>
        <w:t xml:space="preserve"> </w:t>
      </w:r>
      <w:r w:rsidRPr="00FE1CE7">
        <w:rPr>
          <w:rFonts w:ascii="Times New Roman" w:hAnsi="Times New Roman" w:cs="Times New Roman"/>
          <w:sz w:val="26"/>
          <w:szCs w:val="26"/>
        </w:rPr>
        <w:t xml:space="preserve">повышению </w:t>
      </w:r>
      <w:r w:rsidRPr="00FE1CE7">
        <w:rPr>
          <w:rFonts w:ascii="Times New Roman" w:hAnsi="Times New Roman" w:cs="Times New Roman"/>
          <w:sz w:val="26"/>
          <w:szCs w:val="26"/>
        </w:rPr>
        <w:lastRenderedPageBreak/>
        <w:t xml:space="preserve">информированности родителей (законных представителей) учащихся по вопросам здоровьесбережения. </w:t>
      </w:r>
    </w:p>
    <w:p w:rsidR="00FE1CE7" w:rsidRPr="00FE1CE7" w:rsidRDefault="00FE1CE7" w:rsidP="00FE1CE7">
      <w:pPr>
        <w:spacing w:after="0"/>
        <w:ind w:firstLine="709"/>
        <w:jc w:val="both"/>
        <w:rPr>
          <w:rFonts w:ascii="Times New Roman" w:hAnsi="Times New Roman" w:cs="Times New Roman"/>
          <w:sz w:val="26"/>
          <w:szCs w:val="26"/>
        </w:rPr>
      </w:pPr>
      <w:r w:rsidRPr="00FE1CE7">
        <w:rPr>
          <w:rFonts w:ascii="Times New Roman" w:hAnsi="Times New Roman" w:cs="Times New Roman"/>
          <w:sz w:val="26"/>
          <w:szCs w:val="26"/>
        </w:rPr>
        <w:t>В результате реализации программы выпускник начальной школы будет знать</w:t>
      </w:r>
      <w:r w:rsidRPr="00FE1CE7">
        <w:rPr>
          <w:rFonts w:ascii="Times New Roman" w:hAnsi="Times New Roman" w:cs="Times New Roman"/>
          <w:b/>
          <w:sz w:val="26"/>
          <w:szCs w:val="26"/>
        </w:rPr>
        <w:t xml:space="preserve">: </w:t>
      </w:r>
      <w:r w:rsidRPr="00FE1CE7">
        <w:rPr>
          <w:rFonts w:ascii="Times New Roman" w:hAnsi="Times New Roman" w:cs="Times New Roman"/>
          <w:sz w:val="26"/>
          <w:szCs w:val="26"/>
        </w:rPr>
        <w:t xml:space="preserve">правила безопасного поведения при следовании железнодорожным, водным, авиационным, автотранспортом, обязанности пассажира. </w:t>
      </w:r>
      <w:r w:rsidR="004C4DE9" w:rsidRPr="00FE1CE7">
        <w:rPr>
          <w:rFonts w:ascii="Times New Roman" w:hAnsi="Times New Roman" w:cs="Times New Roman"/>
          <w:sz w:val="26"/>
          <w:szCs w:val="26"/>
        </w:rPr>
        <w:t>Особенности жизнеобеспечения дома (квартиры) и основные причины, которые могут привести к возникновению опасной ситуации; правила безопасного поведения в лесу, в поле, у водоема; меры пожарной безопасности при разведении костра;</w:t>
      </w:r>
      <w:r w:rsidR="004C4DE9">
        <w:rPr>
          <w:rFonts w:ascii="Times New Roman" w:hAnsi="Times New Roman" w:cs="Times New Roman"/>
          <w:sz w:val="26"/>
          <w:szCs w:val="26"/>
        </w:rPr>
        <w:t xml:space="preserve"> правила личной безопасности в ч</w:t>
      </w:r>
      <w:r w:rsidR="004C4DE9" w:rsidRPr="00FE1CE7">
        <w:rPr>
          <w:rFonts w:ascii="Times New Roman" w:hAnsi="Times New Roman" w:cs="Times New Roman"/>
          <w:sz w:val="26"/>
          <w:szCs w:val="26"/>
        </w:rPr>
        <w:t>резвычайных ситуациях, которые могут возникнуть дома, на улице, в общественном месте, опасные погодные явления наиболее характерные для Приморского края;</w:t>
      </w:r>
      <w:r w:rsidR="004C4DE9">
        <w:rPr>
          <w:rFonts w:ascii="Times New Roman" w:hAnsi="Times New Roman" w:cs="Times New Roman"/>
          <w:sz w:val="26"/>
          <w:szCs w:val="26"/>
        </w:rPr>
        <w:t xml:space="preserve"> </w:t>
      </w:r>
      <w:r w:rsidRPr="00FE1CE7">
        <w:rPr>
          <w:rFonts w:ascii="Times New Roman" w:hAnsi="Times New Roman" w:cs="Times New Roman"/>
          <w:sz w:val="26"/>
          <w:szCs w:val="26"/>
        </w:rPr>
        <w:t>основные термины и понятия, относящиеся к здоровому образу жизни;</w:t>
      </w:r>
      <w:r w:rsidR="00CB6C03">
        <w:rPr>
          <w:rFonts w:ascii="Times New Roman" w:hAnsi="Times New Roman" w:cs="Times New Roman"/>
          <w:sz w:val="26"/>
          <w:szCs w:val="26"/>
        </w:rPr>
        <w:t xml:space="preserve"> </w:t>
      </w:r>
      <w:r w:rsidRPr="00FE1CE7">
        <w:rPr>
          <w:rFonts w:ascii="Times New Roman" w:hAnsi="Times New Roman" w:cs="Times New Roman"/>
          <w:sz w:val="26"/>
          <w:szCs w:val="26"/>
        </w:rPr>
        <w:t>основные правила безопасности при использовании электроприборов и других бытовых приборов, препаратов бытовой химии; рекомендации при соблюдении мер безопасности при купании, отдыхе у водоемов;</w:t>
      </w:r>
      <w:r w:rsidR="00CB6C03">
        <w:rPr>
          <w:rFonts w:ascii="Times New Roman" w:hAnsi="Times New Roman" w:cs="Times New Roman"/>
          <w:sz w:val="26"/>
          <w:szCs w:val="26"/>
        </w:rPr>
        <w:t xml:space="preserve"> </w:t>
      </w:r>
      <w:r w:rsidRPr="00FE1CE7">
        <w:rPr>
          <w:rFonts w:ascii="Times New Roman" w:hAnsi="Times New Roman" w:cs="Times New Roman"/>
          <w:sz w:val="26"/>
          <w:szCs w:val="26"/>
        </w:rPr>
        <w:t>порядок и правила вызова милиции, скорой помощи, пожарной охраны.</w:t>
      </w:r>
    </w:p>
    <w:p w:rsidR="00047416" w:rsidRPr="0013128E" w:rsidRDefault="00FE1CE7" w:rsidP="0013128E">
      <w:pPr>
        <w:tabs>
          <w:tab w:val="num" w:pos="900"/>
          <w:tab w:val="left" w:pos="1980"/>
        </w:tabs>
        <w:spacing w:after="0"/>
        <w:jc w:val="both"/>
        <w:rPr>
          <w:rFonts w:ascii="Times New Roman" w:hAnsi="Times New Roman" w:cs="Times New Roman"/>
          <w:sz w:val="26"/>
          <w:szCs w:val="26"/>
        </w:rPr>
      </w:pPr>
      <w:r w:rsidRPr="00FE1CE7">
        <w:rPr>
          <w:rFonts w:ascii="Times New Roman" w:hAnsi="Times New Roman" w:cs="Times New Roman"/>
          <w:sz w:val="26"/>
          <w:szCs w:val="26"/>
        </w:rPr>
        <w:t xml:space="preserve">Овладеют навыками: действия в неблагоприятных погодных условиях, в условиях возникновения ЧС; оказания первой помощи при порезах, ожогах, укусах, кровотечении из носа, попадании инородного тела в глаз, ухо или нос, при отравлении пищевыми продуктами; </w:t>
      </w:r>
      <w:r w:rsidR="00275E48">
        <w:rPr>
          <w:rFonts w:ascii="Times New Roman" w:hAnsi="Times New Roman" w:cs="Times New Roman"/>
          <w:sz w:val="26"/>
          <w:szCs w:val="26"/>
        </w:rPr>
        <w:t>здорового образа жизни, а так</w:t>
      </w:r>
      <w:r w:rsidRPr="00FE1CE7">
        <w:rPr>
          <w:rFonts w:ascii="Times New Roman" w:hAnsi="Times New Roman" w:cs="Times New Roman"/>
          <w:sz w:val="26"/>
          <w:szCs w:val="26"/>
        </w:rPr>
        <w:t>же убеждения о пагубном влиянии вредных привычек на здоровье.</w:t>
      </w:r>
    </w:p>
    <w:p w:rsidR="006642AC" w:rsidRPr="006634C7" w:rsidRDefault="006642AC" w:rsidP="006634C7">
      <w:pPr>
        <w:autoSpaceDE w:val="0"/>
        <w:autoSpaceDN w:val="0"/>
        <w:adjustRightInd w:val="0"/>
        <w:spacing w:before="120" w:after="120"/>
        <w:jc w:val="center"/>
        <w:outlineLvl w:val="2"/>
        <w:rPr>
          <w:rFonts w:ascii="Times New Roman" w:hAnsi="Times New Roman" w:cs="Times New Roman"/>
          <w:sz w:val="26"/>
          <w:szCs w:val="26"/>
        </w:rPr>
      </w:pPr>
      <w:bookmarkStart w:id="16" w:name="_Toc415833133"/>
      <w:r w:rsidRPr="006634C7">
        <w:rPr>
          <w:rFonts w:ascii="Times New Roman" w:hAnsi="Times New Roman" w:cs="Times New Roman"/>
          <w:b/>
          <w:spacing w:val="2"/>
          <w:sz w:val="26"/>
          <w:szCs w:val="26"/>
        </w:rPr>
        <w:t>2.5. Программа коррекционной работы</w:t>
      </w:r>
      <w:bookmarkEnd w:id="16"/>
    </w:p>
    <w:p w:rsidR="001E244A" w:rsidRPr="006634C7" w:rsidRDefault="001E244A"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 xml:space="preserve">Программа коррекционной работы в соответствии с требованиями </w:t>
      </w:r>
      <w:r w:rsidR="00E010E8" w:rsidRPr="006634C7">
        <w:rPr>
          <w:rFonts w:ascii="Times New Roman" w:hAnsi="Times New Roman"/>
          <w:color w:val="auto"/>
          <w:kern w:val="28"/>
          <w:sz w:val="26"/>
          <w:szCs w:val="26"/>
        </w:rPr>
        <w:t>ФГОС НОО обучающихся с ОВЗ</w:t>
      </w:r>
      <w:r w:rsidRPr="006634C7">
        <w:rPr>
          <w:rFonts w:ascii="Times New Roman" w:hAnsi="Times New Roman"/>
          <w:sz w:val="26"/>
          <w:szCs w:val="26"/>
        </w:rPr>
        <w:t xml:space="preserve">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1E244A" w:rsidRPr="00DE3288" w:rsidRDefault="001E244A" w:rsidP="00DE3288">
      <w:pPr>
        <w:autoSpaceDE w:val="0"/>
        <w:autoSpaceDN w:val="0"/>
        <w:adjustRightInd w:val="0"/>
        <w:spacing w:after="0"/>
        <w:ind w:firstLine="720"/>
        <w:jc w:val="both"/>
        <w:rPr>
          <w:rFonts w:ascii="Times New Roman" w:hAnsi="Times New Roman" w:cs="Times New Roman"/>
          <w:sz w:val="26"/>
          <w:szCs w:val="26"/>
        </w:rPr>
      </w:pPr>
      <w:r w:rsidRPr="006634C7">
        <w:rPr>
          <w:rFonts w:ascii="Times New Roman" w:hAnsi="Times New Roman" w:cs="Times New Roman"/>
          <w:sz w:val="26"/>
          <w:szCs w:val="26"/>
        </w:rPr>
        <w:t>Програ</w:t>
      </w:r>
      <w:r w:rsidR="00DE3288">
        <w:rPr>
          <w:rFonts w:ascii="Times New Roman" w:hAnsi="Times New Roman" w:cs="Times New Roman"/>
          <w:sz w:val="26"/>
          <w:szCs w:val="26"/>
        </w:rPr>
        <w:t>мма коррекционной работы обеспечивает</w:t>
      </w:r>
      <w:r w:rsidRPr="006634C7">
        <w:rPr>
          <w:rFonts w:ascii="Times New Roman" w:hAnsi="Times New Roman" w:cs="Times New Roman"/>
          <w:sz w:val="26"/>
          <w:szCs w:val="26"/>
        </w:rPr>
        <w:t>:</w:t>
      </w:r>
      <w:r w:rsidR="00CB6C03">
        <w:rPr>
          <w:rFonts w:ascii="Times New Roman" w:hAnsi="Times New Roman" w:cs="Times New Roman"/>
          <w:sz w:val="26"/>
          <w:szCs w:val="26"/>
        </w:rPr>
        <w:t xml:space="preserve"> </w:t>
      </w:r>
      <w:r w:rsidRPr="006634C7">
        <w:rPr>
          <w:rFonts w:ascii="Times New Roman" w:hAnsi="Times New Roman" w:cs="Times New Roman"/>
          <w:sz w:val="26"/>
          <w:szCs w:val="26"/>
        </w:rPr>
        <w:t>выявление особых образовательных потребностей обучающихся с ЗПР, обусловленных недостатками в их физическом и (или) психическом развитии;</w:t>
      </w:r>
      <w:r w:rsidR="00CB6C03">
        <w:rPr>
          <w:rFonts w:ascii="Times New Roman" w:hAnsi="Times New Roman" w:cs="Times New Roman"/>
          <w:sz w:val="26"/>
          <w:szCs w:val="26"/>
        </w:rPr>
        <w:t xml:space="preserve"> </w:t>
      </w:r>
      <w:r w:rsidRPr="006634C7">
        <w:rPr>
          <w:rFonts w:ascii="Times New Roman" w:hAnsi="Times New Roman" w:cs="Times New Roman"/>
          <w:sz w:val="26"/>
          <w:szCs w:val="26"/>
        </w:rPr>
        <w:t>создание условий для реализации особых образовательных потребностей обучающихся с ЗПР;</w:t>
      </w:r>
      <w:r w:rsidR="00CB6C03">
        <w:rPr>
          <w:rFonts w:ascii="Times New Roman" w:hAnsi="Times New Roman" w:cs="Times New Roman"/>
          <w:sz w:val="26"/>
          <w:szCs w:val="26"/>
        </w:rPr>
        <w:t xml:space="preserve"> </w:t>
      </w:r>
      <w:r w:rsidR="004C4DE9" w:rsidRPr="006634C7">
        <w:rPr>
          <w:rFonts w:ascii="Times New Roman" w:hAnsi="Times New Roman" w:cs="Times New Roman"/>
          <w:sz w:val="26"/>
          <w:szCs w:val="26"/>
        </w:rPr>
        <w:t xml:space="preserve">осуществление индивидуально-ориентированного 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w:t>
      </w:r>
      <w:r w:rsidR="004C4DE9">
        <w:rPr>
          <w:rFonts w:ascii="Times New Roman" w:hAnsi="Times New Roman" w:cs="Times New Roman"/>
          <w:sz w:val="26"/>
          <w:szCs w:val="26"/>
        </w:rPr>
        <w:t>Т</w:t>
      </w:r>
      <w:r w:rsidR="004C4DE9" w:rsidRPr="006634C7">
        <w:rPr>
          <w:rFonts w:ascii="Times New Roman" w:hAnsi="Times New Roman" w:cs="Times New Roman"/>
          <w:sz w:val="26"/>
          <w:szCs w:val="26"/>
        </w:rPr>
        <w:t>ПМПК);</w:t>
      </w:r>
      <w:r w:rsidR="004C4DE9">
        <w:rPr>
          <w:rFonts w:ascii="Times New Roman" w:hAnsi="Times New Roman" w:cs="Times New Roman"/>
          <w:sz w:val="26"/>
          <w:szCs w:val="26"/>
        </w:rPr>
        <w:t xml:space="preserve"> </w:t>
      </w:r>
      <w:r w:rsidR="004C4DE9" w:rsidRPr="006634C7">
        <w:rPr>
          <w:rFonts w:ascii="Times New Roman" w:hAnsi="Times New Roman" w:cs="Times New Roman"/>
          <w:color w:val="auto"/>
          <w:kern w:val="28"/>
          <w:sz w:val="26"/>
          <w:szCs w:val="26"/>
        </w:rPr>
        <w:t xml:space="preserve">разработку и реализацию индивидуальных учебных планов, </w:t>
      </w:r>
      <w:r w:rsidR="004C4DE9" w:rsidRPr="006634C7">
        <w:rPr>
          <w:rFonts w:ascii="Times New Roman" w:hAnsi="Times New Roman" w:cs="Times New Roman"/>
          <w:sz w:val="26"/>
          <w:szCs w:val="26"/>
        </w:rPr>
        <w:t>оказание помощи в освоении обучающимися с ЗПР АООП НОО</w:t>
      </w:r>
      <w:r w:rsidR="004C4DE9" w:rsidRPr="006634C7">
        <w:rPr>
          <w:rFonts w:ascii="Times New Roman" w:hAnsi="Times New Roman" w:cs="Times New Roman"/>
          <w:color w:val="000000"/>
          <w:sz w:val="26"/>
          <w:szCs w:val="26"/>
        </w:rPr>
        <w:t xml:space="preserve"> и их интеграции в образовательном учреждении;</w:t>
      </w:r>
      <w:r w:rsidR="004C4DE9">
        <w:rPr>
          <w:rFonts w:ascii="Times New Roman" w:hAnsi="Times New Roman" w:cs="Times New Roman"/>
          <w:color w:val="000000"/>
          <w:sz w:val="26"/>
          <w:szCs w:val="26"/>
        </w:rPr>
        <w:t xml:space="preserve"> </w:t>
      </w:r>
      <w:r w:rsidRPr="006634C7">
        <w:rPr>
          <w:rFonts w:ascii="Times New Roman" w:hAnsi="Times New Roman" w:cs="Times New Roman"/>
          <w:sz w:val="26"/>
          <w:szCs w:val="26"/>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r w:rsidR="00CB6C03">
        <w:rPr>
          <w:rFonts w:ascii="Times New Roman" w:hAnsi="Times New Roman" w:cs="Times New Roman"/>
          <w:sz w:val="26"/>
          <w:szCs w:val="26"/>
        </w:rPr>
        <w:t xml:space="preserve"> </w:t>
      </w:r>
      <w:r w:rsidRPr="006634C7">
        <w:rPr>
          <w:rFonts w:ascii="Times New Roman" w:hAnsi="Times New Roman" w:cs="Times New Roman"/>
          <w:color w:val="auto"/>
          <w:kern w:val="28"/>
          <w:sz w:val="26"/>
          <w:szCs w:val="26"/>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r w:rsidRPr="006634C7">
        <w:rPr>
          <w:rFonts w:ascii="Times New Roman" w:hAnsi="Times New Roman" w:cs="Times New Roman"/>
          <w:color w:val="auto"/>
          <w:sz w:val="26"/>
          <w:szCs w:val="26"/>
        </w:rPr>
        <w:t>.</w:t>
      </w:r>
    </w:p>
    <w:p w:rsidR="00730FD8" w:rsidRPr="006634C7" w:rsidRDefault="00730FD8" w:rsidP="00730FD8">
      <w:pPr>
        <w:pStyle w:val="afc"/>
        <w:spacing w:line="276" w:lineRule="auto"/>
        <w:ind w:firstLine="709"/>
        <w:rPr>
          <w:caps w:val="0"/>
          <w:color w:val="auto"/>
          <w:kern w:val="28"/>
          <w:sz w:val="26"/>
          <w:szCs w:val="26"/>
        </w:rPr>
      </w:pPr>
      <w:bookmarkStart w:id="17" w:name="bookmark188"/>
      <w:r w:rsidRPr="006634C7">
        <w:rPr>
          <w:caps w:val="0"/>
          <w:color w:val="auto"/>
          <w:kern w:val="28"/>
          <w:sz w:val="26"/>
          <w:szCs w:val="26"/>
        </w:rPr>
        <w:lastRenderedPageBreak/>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730FD8" w:rsidRPr="00730FD8" w:rsidRDefault="00730FD8" w:rsidP="00730FD8">
      <w:pPr>
        <w:pStyle w:val="afc"/>
        <w:spacing w:line="276" w:lineRule="auto"/>
        <w:ind w:firstLine="709"/>
        <w:rPr>
          <w:caps w:val="0"/>
          <w:color w:val="auto"/>
          <w:kern w:val="28"/>
          <w:sz w:val="26"/>
          <w:szCs w:val="26"/>
        </w:rPr>
      </w:pPr>
      <w:r w:rsidRPr="00730FD8">
        <w:rPr>
          <w:caps w:val="0"/>
          <w:color w:val="auto"/>
          <w:sz w:val="26"/>
          <w:szCs w:val="26"/>
        </w:rPr>
        <w:t xml:space="preserve">Принципы </w:t>
      </w:r>
      <w:bookmarkEnd w:id="17"/>
      <w:r w:rsidRPr="00730FD8">
        <w:rPr>
          <w:caps w:val="0"/>
          <w:color w:val="auto"/>
          <w:kern w:val="28"/>
          <w:sz w:val="26"/>
          <w:szCs w:val="26"/>
        </w:rPr>
        <w:t>коррекционной работы:</w:t>
      </w:r>
    </w:p>
    <w:p w:rsidR="00730FD8" w:rsidRPr="006634C7" w:rsidRDefault="00730FD8" w:rsidP="00730FD8">
      <w:pPr>
        <w:pStyle w:val="ad"/>
        <w:spacing w:after="0"/>
        <w:ind w:firstLine="720"/>
        <w:jc w:val="both"/>
        <w:rPr>
          <w:rFonts w:ascii="Times New Roman" w:hAnsi="Times New Roman"/>
          <w:caps/>
          <w:color w:val="auto"/>
          <w:sz w:val="26"/>
          <w:szCs w:val="26"/>
        </w:rPr>
      </w:pPr>
      <w:r w:rsidRPr="006634C7">
        <w:rPr>
          <w:rFonts w:ascii="Times New Roman" w:hAnsi="Times New Roman"/>
          <w:color w:val="auto"/>
          <w:sz w:val="26"/>
          <w:szCs w:val="26"/>
        </w:rPr>
        <w:t xml:space="preserve">Принцип </w:t>
      </w:r>
      <w:r w:rsidRPr="006634C7">
        <w:rPr>
          <w:rFonts w:ascii="Times New Roman" w:hAnsi="Times New Roman"/>
          <w:i/>
          <w:color w:val="auto"/>
          <w:sz w:val="26"/>
          <w:szCs w:val="26"/>
        </w:rPr>
        <w:t>приоритетности интересов</w:t>
      </w:r>
      <w:r w:rsidR="00CB6C03">
        <w:rPr>
          <w:rFonts w:ascii="Times New Roman" w:hAnsi="Times New Roman"/>
          <w:i/>
          <w:color w:val="auto"/>
          <w:sz w:val="26"/>
          <w:szCs w:val="26"/>
        </w:rPr>
        <w:t xml:space="preserve"> </w:t>
      </w:r>
      <w:r w:rsidRPr="006634C7">
        <w:rPr>
          <w:rFonts w:ascii="Times New Roman" w:hAnsi="Times New Roman"/>
          <w:color w:val="auto"/>
          <w:sz w:val="26"/>
          <w:szCs w:val="26"/>
        </w:rPr>
        <w:t>обучающегося</w:t>
      </w:r>
      <w:r w:rsidR="00CB6C03">
        <w:rPr>
          <w:rFonts w:ascii="Times New Roman" w:hAnsi="Times New Roman"/>
          <w:color w:val="auto"/>
          <w:sz w:val="26"/>
          <w:szCs w:val="26"/>
        </w:rPr>
        <w:t xml:space="preserve"> </w:t>
      </w:r>
      <w:r w:rsidRPr="006634C7">
        <w:rPr>
          <w:rFonts w:ascii="Times New Roman" w:hAnsi="Times New Roman"/>
          <w:color w:val="auto"/>
          <w:sz w:val="26"/>
          <w:szCs w:val="26"/>
        </w:rPr>
        <w:t>определяет отношение работников организации, которые призваны</w:t>
      </w:r>
      <w:r w:rsidR="00CB6C03">
        <w:rPr>
          <w:rFonts w:ascii="Times New Roman" w:hAnsi="Times New Roman"/>
          <w:color w:val="auto"/>
          <w:sz w:val="26"/>
          <w:szCs w:val="26"/>
        </w:rPr>
        <w:t xml:space="preserve"> </w:t>
      </w:r>
      <w:r w:rsidRPr="006634C7">
        <w:rPr>
          <w:rFonts w:ascii="Times New Roman" w:hAnsi="Times New Roman"/>
          <w:color w:val="auto"/>
          <w:sz w:val="26"/>
          <w:szCs w:val="26"/>
        </w:rPr>
        <w:t>оказывать каждому обучающемуся</w:t>
      </w:r>
      <w:r w:rsidR="00CB6C03">
        <w:rPr>
          <w:rFonts w:ascii="Times New Roman" w:hAnsi="Times New Roman"/>
          <w:color w:val="auto"/>
          <w:sz w:val="26"/>
          <w:szCs w:val="26"/>
        </w:rPr>
        <w:t xml:space="preserve"> </w:t>
      </w:r>
      <w:r w:rsidRPr="006634C7">
        <w:rPr>
          <w:rFonts w:ascii="Times New Roman" w:hAnsi="Times New Roman"/>
          <w:color w:val="auto"/>
          <w:sz w:val="26"/>
          <w:szCs w:val="26"/>
        </w:rPr>
        <w:t>помощь в развитии с учетом его индивидуальных образовательных потребностей</w:t>
      </w:r>
      <w:r w:rsidRPr="006634C7">
        <w:rPr>
          <w:rFonts w:ascii="Times New Roman" w:hAnsi="Times New Roman"/>
          <w:caps/>
          <w:color w:val="auto"/>
          <w:sz w:val="26"/>
          <w:szCs w:val="26"/>
        </w:rPr>
        <w:t>.</w:t>
      </w:r>
    </w:p>
    <w:p w:rsidR="00730FD8" w:rsidRPr="006634C7" w:rsidRDefault="00730FD8" w:rsidP="00730FD8">
      <w:pPr>
        <w:pStyle w:val="ad"/>
        <w:spacing w:after="0"/>
        <w:ind w:firstLine="720"/>
        <w:jc w:val="both"/>
        <w:rPr>
          <w:rFonts w:ascii="Times New Roman" w:hAnsi="Times New Roman"/>
          <w:caps/>
          <w:color w:val="auto"/>
          <w:sz w:val="26"/>
          <w:szCs w:val="26"/>
        </w:rPr>
      </w:pPr>
      <w:r w:rsidRPr="006634C7">
        <w:rPr>
          <w:rFonts w:ascii="Times New Roman" w:hAnsi="Times New Roman"/>
          <w:color w:val="auto"/>
          <w:sz w:val="26"/>
          <w:szCs w:val="26"/>
        </w:rPr>
        <w:t>Принцип</w:t>
      </w:r>
      <w:r w:rsidRPr="006634C7">
        <w:rPr>
          <w:rStyle w:val="17"/>
          <w:iCs/>
          <w:caps w:val="0"/>
          <w:color w:val="auto"/>
          <w:sz w:val="26"/>
          <w:szCs w:val="26"/>
        </w:rPr>
        <w:t xml:space="preserve"> системности -</w:t>
      </w:r>
      <w:r w:rsidRPr="006634C7">
        <w:rPr>
          <w:rFonts w:ascii="Times New Roman" w:hAnsi="Times New Roman"/>
          <w:color w:val="auto"/>
          <w:sz w:val="26"/>
          <w:szCs w:val="26"/>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730FD8" w:rsidRPr="006634C7" w:rsidRDefault="00730FD8" w:rsidP="00730FD8">
      <w:pPr>
        <w:pStyle w:val="ad"/>
        <w:spacing w:after="0"/>
        <w:ind w:firstLine="720"/>
        <w:jc w:val="both"/>
        <w:rPr>
          <w:rFonts w:ascii="Times New Roman" w:hAnsi="Times New Roman"/>
          <w:caps/>
          <w:color w:val="auto"/>
          <w:sz w:val="26"/>
          <w:szCs w:val="26"/>
        </w:rPr>
      </w:pPr>
      <w:r w:rsidRPr="006634C7">
        <w:rPr>
          <w:rFonts w:ascii="Times New Roman" w:hAnsi="Times New Roman"/>
          <w:color w:val="auto"/>
          <w:sz w:val="26"/>
          <w:szCs w:val="26"/>
        </w:rPr>
        <w:t>Принцип</w:t>
      </w:r>
      <w:r w:rsidRPr="006634C7">
        <w:rPr>
          <w:rStyle w:val="17"/>
          <w:iCs/>
          <w:caps w:val="0"/>
          <w:color w:val="auto"/>
          <w:sz w:val="26"/>
          <w:szCs w:val="26"/>
        </w:rPr>
        <w:t xml:space="preserve"> непрерывности </w:t>
      </w:r>
      <w:r w:rsidRPr="006634C7">
        <w:rPr>
          <w:rStyle w:val="17"/>
          <w:i w:val="0"/>
          <w:iCs/>
          <w:caps w:val="0"/>
          <w:color w:val="auto"/>
          <w:sz w:val="26"/>
          <w:szCs w:val="26"/>
        </w:rPr>
        <w:t>обеспечивает проведение коррекционной работы на всем протяжении обучения школьников с учетом изменений в их личности</w:t>
      </w:r>
      <w:r w:rsidRPr="006634C7">
        <w:rPr>
          <w:rFonts w:ascii="Times New Roman" w:hAnsi="Times New Roman"/>
          <w:caps/>
          <w:color w:val="auto"/>
          <w:sz w:val="26"/>
          <w:szCs w:val="26"/>
        </w:rPr>
        <w:t>.</w:t>
      </w:r>
    </w:p>
    <w:p w:rsidR="00730FD8" w:rsidRPr="006634C7" w:rsidRDefault="00730FD8" w:rsidP="00730FD8">
      <w:pPr>
        <w:tabs>
          <w:tab w:val="left" w:pos="-180"/>
          <w:tab w:val="left" w:pos="0"/>
        </w:tabs>
        <w:spacing w:after="0"/>
        <w:ind w:firstLine="720"/>
        <w:jc w:val="both"/>
        <w:rPr>
          <w:rFonts w:ascii="Times New Roman" w:hAnsi="Times New Roman" w:cs="Times New Roman"/>
          <w:color w:val="auto"/>
          <w:kern w:val="28"/>
          <w:sz w:val="26"/>
          <w:szCs w:val="26"/>
        </w:rPr>
      </w:pPr>
      <w:r w:rsidRPr="006634C7">
        <w:rPr>
          <w:rFonts w:ascii="Times New Roman" w:hAnsi="Times New Roman" w:cs="Times New Roman"/>
          <w:color w:val="auto"/>
          <w:kern w:val="28"/>
          <w:sz w:val="26"/>
          <w:szCs w:val="26"/>
        </w:rPr>
        <w:t xml:space="preserve">Принцип </w:t>
      </w:r>
      <w:r w:rsidRPr="006634C7">
        <w:rPr>
          <w:rStyle w:val="17"/>
          <w:rFonts w:cs="Times New Roman"/>
          <w:iCs/>
          <w:caps w:val="0"/>
          <w:color w:val="auto"/>
          <w:sz w:val="26"/>
          <w:szCs w:val="26"/>
        </w:rPr>
        <w:t>вариативности</w:t>
      </w:r>
      <w:r w:rsidR="00CB6C03">
        <w:rPr>
          <w:rStyle w:val="17"/>
          <w:rFonts w:cs="Times New Roman"/>
          <w:iCs/>
          <w:caps w:val="0"/>
          <w:color w:val="auto"/>
          <w:sz w:val="26"/>
          <w:szCs w:val="26"/>
        </w:rPr>
        <w:t xml:space="preserve"> </w:t>
      </w:r>
      <w:r w:rsidRPr="006634C7">
        <w:rPr>
          <w:rFonts w:ascii="Times New Roman" w:hAnsi="Times New Roman" w:cs="Times New Roman"/>
          <w:color w:val="auto"/>
          <w:kern w:val="28"/>
          <w:sz w:val="26"/>
          <w:szCs w:val="26"/>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730FD8" w:rsidRPr="006634C7" w:rsidRDefault="00730FD8" w:rsidP="00730FD8">
      <w:pPr>
        <w:tabs>
          <w:tab w:val="left" w:pos="-180"/>
          <w:tab w:val="left" w:pos="0"/>
        </w:tabs>
        <w:spacing w:after="0"/>
        <w:ind w:firstLine="720"/>
        <w:jc w:val="both"/>
        <w:rPr>
          <w:rFonts w:ascii="Times New Roman" w:hAnsi="Times New Roman" w:cs="Times New Roman"/>
          <w:sz w:val="26"/>
          <w:szCs w:val="26"/>
        </w:rPr>
      </w:pPr>
      <w:r w:rsidRPr="006634C7">
        <w:rPr>
          <w:rFonts w:ascii="Times New Roman" w:hAnsi="Times New Roman" w:cs="Times New Roman"/>
          <w:color w:val="auto"/>
          <w:kern w:val="28"/>
          <w:sz w:val="26"/>
          <w:szCs w:val="26"/>
        </w:rPr>
        <w:t xml:space="preserve">Принцип </w:t>
      </w:r>
      <w:r w:rsidRPr="006634C7">
        <w:rPr>
          <w:rFonts w:ascii="Times New Roman" w:hAnsi="Times New Roman" w:cs="Times New Roman"/>
          <w:i/>
          <w:color w:val="auto"/>
          <w:kern w:val="28"/>
          <w:sz w:val="26"/>
          <w:szCs w:val="26"/>
        </w:rPr>
        <w:t>комплексности</w:t>
      </w:r>
      <w:r w:rsidRPr="006634C7">
        <w:rPr>
          <w:rFonts w:ascii="Times New Roman" w:hAnsi="Times New Roman" w:cs="Times New Roman"/>
          <w:color w:val="auto"/>
          <w:kern w:val="28"/>
          <w:sz w:val="26"/>
          <w:szCs w:val="26"/>
        </w:rPr>
        <w:t xml:space="preserve"> коррекционного воздействия предполагает необходимость </w:t>
      </w:r>
      <w:r w:rsidRPr="006634C7">
        <w:rPr>
          <w:rFonts w:ascii="Times New Roman" w:hAnsi="Times New Roman" w:cs="Times New Roman"/>
          <w:sz w:val="26"/>
          <w:szCs w:val="26"/>
        </w:rPr>
        <w:t xml:space="preserve">всестороннего изучения обучающихся и предоставления квалифицированной помощи специалистов разного профиля с учетом </w:t>
      </w:r>
      <w:r w:rsidRPr="006634C7">
        <w:rPr>
          <w:rFonts w:ascii="Times New Roman" w:hAnsi="Times New Roman" w:cs="Times New Roman"/>
          <w:color w:val="auto"/>
          <w:kern w:val="28"/>
          <w:sz w:val="26"/>
          <w:szCs w:val="26"/>
        </w:rPr>
        <w:t xml:space="preserve">их особых образовательных потребностей и возможностей психофизического развития на основе </w:t>
      </w:r>
      <w:r w:rsidRPr="006634C7">
        <w:rPr>
          <w:rFonts w:ascii="Times New Roman" w:hAnsi="Times New Roman" w:cs="Times New Roman"/>
          <w:sz w:val="26"/>
          <w:szCs w:val="26"/>
        </w:rPr>
        <w:t>использования всего многообразия методов, техник и приемов коррекционной работы.</w:t>
      </w:r>
    </w:p>
    <w:p w:rsidR="00730FD8" w:rsidRPr="006634C7" w:rsidRDefault="00730FD8" w:rsidP="00730FD8">
      <w:pPr>
        <w:tabs>
          <w:tab w:val="left" w:pos="-180"/>
          <w:tab w:val="left" w:pos="0"/>
        </w:tabs>
        <w:spacing w:after="0"/>
        <w:ind w:firstLine="720"/>
        <w:jc w:val="both"/>
        <w:rPr>
          <w:rFonts w:ascii="Times New Roman" w:hAnsi="Times New Roman" w:cs="Times New Roman"/>
          <w:color w:val="auto"/>
          <w:kern w:val="28"/>
          <w:sz w:val="26"/>
          <w:szCs w:val="26"/>
        </w:rPr>
      </w:pPr>
      <w:r w:rsidRPr="006634C7">
        <w:rPr>
          <w:rFonts w:ascii="Times New Roman" w:hAnsi="Times New Roman" w:cs="Times New Roman"/>
          <w:color w:val="auto"/>
          <w:kern w:val="28"/>
          <w:sz w:val="26"/>
          <w:szCs w:val="26"/>
        </w:rPr>
        <w:t xml:space="preserve">Принцип </w:t>
      </w:r>
      <w:r w:rsidRPr="006634C7">
        <w:rPr>
          <w:rFonts w:ascii="Times New Roman" w:hAnsi="Times New Roman" w:cs="Times New Roman"/>
          <w:i/>
          <w:color w:val="auto"/>
          <w:kern w:val="28"/>
          <w:sz w:val="26"/>
          <w:szCs w:val="26"/>
        </w:rPr>
        <w:t>единства психолого-педагогических и медицинских средств</w:t>
      </w:r>
      <w:r w:rsidRPr="006634C7">
        <w:rPr>
          <w:rFonts w:ascii="Times New Roman" w:hAnsi="Times New Roman" w:cs="Times New Roman"/>
          <w:color w:val="auto"/>
          <w:kern w:val="28"/>
          <w:sz w:val="26"/>
          <w:szCs w:val="26"/>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730FD8" w:rsidRPr="006634C7" w:rsidRDefault="00730FD8" w:rsidP="00730FD8">
      <w:pPr>
        <w:tabs>
          <w:tab w:val="left" w:pos="-180"/>
          <w:tab w:val="left" w:pos="0"/>
        </w:tabs>
        <w:spacing w:after="0"/>
        <w:ind w:firstLine="720"/>
        <w:jc w:val="both"/>
        <w:rPr>
          <w:rFonts w:ascii="Times New Roman" w:hAnsi="Times New Roman" w:cs="Times New Roman"/>
          <w:color w:val="auto"/>
          <w:kern w:val="28"/>
          <w:sz w:val="26"/>
          <w:szCs w:val="26"/>
        </w:rPr>
      </w:pPr>
      <w:r w:rsidRPr="006634C7">
        <w:rPr>
          <w:rFonts w:ascii="Times New Roman" w:hAnsi="Times New Roman" w:cs="Times New Roman"/>
          <w:color w:val="auto"/>
          <w:kern w:val="28"/>
          <w:sz w:val="26"/>
          <w:szCs w:val="26"/>
        </w:rPr>
        <w:t xml:space="preserve">Принцип </w:t>
      </w:r>
      <w:r w:rsidRPr="006634C7">
        <w:rPr>
          <w:rFonts w:ascii="Times New Roman" w:hAnsi="Times New Roman" w:cs="Times New Roman"/>
          <w:i/>
          <w:color w:val="auto"/>
          <w:kern w:val="28"/>
          <w:sz w:val="26"/>
          <w:szCs w:val="26"/>
        </w:rPr>
        <w:t>сотрудничества с семьей</w:t>
      </w:r>
      <w:r w:rsidRPr="006634C7">
        <w:rPr>
          <w:rFonts w:ascii="Times New Roman" w:hAnsi="Times New Roman" w:cs="Times New Roman"/>
          <w:color w:val="auto"/>
          <w:kern w:val="28"/>
          <w:sz w:val="26"/>
          <w:szCs w:val="26"/>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730FD8" w:rsidRPr="006634C7" w:rsidRDefault="004C4DE9" w:rsidP="00730FD8">
      <w:pPr>
        <w:tabs>
          <w:tab w:val="left" w:pos="-180"/>
          <w:tab w:val="left" w:pos="0"/>
        </w:tabs>
        <w:spacing w:after="0"/>
        <w:ind w:firstLine="709"/>
        <w:jc w:val="both"/>
        <w:rPr>
          <w:rFonts w:ascii="Times New Roman" w:hAnsi="Times New Roman" w:cs="Times New Roman"/>
          <w:color w:val="auto"/>
          <w:kern w:val="28"/>
          <w:sz w:val="26"/>
          <w:szCs w:val="26"/>
        </w:rPr>
      </w:pPr>
      <w:r w:rsidRPr="006634C7">
        <w:rPr>
          <w:rFonts w:ascii="Times New Roman" w:hAnsi="Times New Roman" w:cs="Times New Roman"/>
          <w:color w:val="auto"/>
          <w:sz w:val="26"/>
          <w:szCs w:val="26"/>
        </w:rPr>
        <w:t>Коррекционная работа с обучающимися</w:t>
      </w:r>
      <w:r w:rsidRPr="006634C7">
        <w:rPr>
          <w:rFonts w:ascii="Times New Roman" w:hAnsi="Times New Roman" w:cs="Times New Roman"/>
          <w:color w:val="auto"/>
          <w:kern w:val="28"/>
          <w:sz w:val="26"/>
          <w:szCs w:val="26"/>
        </w:rPr>
        <w:t xml:space="preserve"> с ЗПР</w:t>
      </w:r>
      <w:r>
        <w:rPr>
          <w:rFonts w:ascii="Times New Roman" w:hAnsi="Times New Roman" w:cs="Times New Roman"/>
          <w:color w:val="auto"/>
          <w:kern w:val="28"/>
          <w:sz w:val="26"/>
          <w:szCs w:val="26"/>
        </w:rPr>
        <w:t xml:space="preserve"> </w:t>
      </w:r>
      <w:r w:rsidRPr="006634C7">
        <w:rPr>
          <w:rFonts w:ascii="Times New Roman" w:hAnsi="Times New Roman" w:cs="Times New Roman"/>
          <w:sz w:val="26"/>
          <w:szCs w:val="26"/>
        </w:rPr>
        <w:t>осуществляется в ходе всего учебно-образовательного процесса</w:t>
      </w:r>
      <w:r w:rsidRPr="006634C7">
        <w:rPr>
          <w:rFonts w:ascii="Times New Roman" w:hAnsi="Times New Roman" w:cs="Times New Roman"/>
          <w:color w:val="auto"/>
          <w:kern w:val="28"/>
          <w:sz w:val="26"/>
          <w:szCs w:val="26"/>
        </w:rPr>
        <w:t>:</w:t>
      </w:r>
      <w:r>
        <w:rPr>
          <w:rFonts w:ascii="Times New Roman" w:hAnsi="Times New Roman" w:cs="Times New Roman"/>
          <w:color w:val="auto"/>
          <w:kern w:val="28"/>
          <w:sz w:val="26"/>
          <w:szCs w:val="26"/>
        </w:rPr>
        <w:t xml:space="preserve"> </w:t>
      </w:r>
      <w:r w:rsidRPr="006634C7">
        <w:rPr>
          <w:rFonts w:ascii="Times New Roman" w:hAnsi="Times New Roman" w:cs="Times New Roman"/>
          <w:color w:val="auto"/>
          <w:kern w:val="28"/>
          <w:sz w:val="26"/>
          <w:szCs w:val="26"/>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r>
        <w:rPr>
          <w:rFonts w:ascii="Times New Roman" w:hAnsi="Times New Roman" w:cs="Times New Roman"/>
          <w:color w:val="auto"/>
          <w:kern w:val="28"/>
          <w:sz w:val="26"/>
          <w:szCs w:val="26"/>
        </w:rPr>
        <w:t xml:space="preserve"> </w:t>
      </w:r>
      <w:r w:rsidRPr="006634C7">
        <w:rPr>
          <w:rFonts w:ascii="Times New Roman" w:hAnsi="Times New Roman" w:cs="Times New Roman"/>
          <w:color w:val="auto"/>
          <w:kern w:val="28"/>
          <w:sz w:val="26"/>
          <w:szCs w:val="26"/>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r>
        <w:rPr>
          <w:rFonts w:ascii="Times New Roman" w:hAnsi="Times New Roman" w:cs="Times New Roman"/>
          <w:color w:val="auto"/>
          <w:kern w:val="28"/>
          <w:sz w:val="26"/>
          <w:szCs w:val="26"/>
        </w:rPr>
        <w:t xml:space="preserve"> </w:t>
      </w:r>
      <w:r w:rsidRPr="006634C7">
        <w:rPr>
          <w:rFonts w:ascii="Times New Roman" w:hAnsi="Times New Roman" w:cs="Times New Roman"/>
          <w:color w:val="auto"/>
          <w:kern w:val="28"/>
          <w:sz w:val="26"/>
          <w:szCs w:val="26"/>
        </w:rPr>
        <w:t xml:space="preserve">в рамках психологического и социально-педагогического сопровождения </w:t>
      </w:r>
      <w:r w:rsidRPr="006634C7">
        <w:rPr>
          <w:rFonts w:ascii="Times New Roman" w:hAnsi="Times New Roman" w:cs="Times New Roman"/>
          <w:color w:val="auto"/>
          <w:sz w:val="26"/>
          <w:szCs w:val="26"/>
        </w:rPr>
        <w:t>обучающихся.</w:t>
      </w:r>
    </w:p>
    <w:p w:rsidR="00730FD8" w:rsidRPr="006634C7" w:rsidRDefault="00730FD8" w:rsidP="00730FD8">
      <w:pPr>
        <w:spacing w:after="0"/>
        <w:ind w:firstLine="709"/>
        <w:jc w:val="both"/>
        <w:rPr>
          <w:rFonts w:ascii="Times New Roman" w:hAnsi="Times New Roman" w:cs="Times New Roman"/>
          <w:kern w:val="2"/>
          <w:sz w:val="26"/>
          <w:szCs w:val="26"/>
        </w:rPr>
      </w:pPr>
      <w:r w:rsidRPr="006634C7">
        <w:rPr>
          <w:rFonts w:ascii="Times New Roman" w:hAnsi="Times New Roman" w:cs="Times New Roman"/>
          <w:sz w:val="26"/>
          <w:szCs w:val="26"/>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w:t>
      </w:r>
      <w:r w:rsidRPr="006634C7">
        <w:rPr>
          <w:rFonts w:ascii="Times New Roman" w:hAnsi="Times New Roman" w:cs="Times New Roman"/>
          <w:sz w:val="26"/>
          <w:szCs w:val="26"/>
        </w:rPr>
        <w:lastRenderedPageBreak/>
        <w:t>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730FD8" w:rsidRPr="006634C7" w:rsidRDefault="00730FD8" w:rsidP="00730FD8">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730FD8" w:rsidRPr="006634C7" w:rsidRDefault="00730FD8" w:rsidP="00730FD8">
      <w:pPr>
        <w:numPr>
          <w:ilvl w:val="0"/>
          <w:numId w:val="10"/>
        </w:numPr>
        <w:spacing w:after="0"/>
        <w:ind w:left="0" w:firstLine="709"/>
        <w:jc w:val="both"/>
        <w:rPr>
          <w:rFonts w:ascii="Times New Roman" w:hAnsi="Times New Roman" w:cs="Times New Roman"/>
          <w:sz w:val="26"/>
          <w:szCs w:val="26"/>
        </w:rPr>
      </w:pPr>
      <w:r w:rsidRPr="006634C7">
        <w:rPr>
          <w:rFonts w:ascii="Times New Roman" w:hAnsi="Times New Roman" w:cs="Times New Roman"/>
          <w:i/>
          <w:sz w:val="26"/>
          <w:szCs w:val="26"/>
        </w:rPr>
        <w:t>Диагностическая работа</w:t>
      </w:r>
      <w:r w:rsidR="00CB6C03">
        <w:rPr>
          <w:rFonts w:ascii="Times New Roman" w:hAnsi="Times New Roman" w:cs="Times New Roman"/>
          <w:i/>
          <w:sz w:val="26"/>
          <w:szCs w:val="26"/>
        </w:rPr>
        <w:t xml:space="preserve"> </w:t>
      </w:r>
      <w:r w:rsidRPr="006634C7">
        <w:rPr>
          <w:rFonts w:ascii="Times New Roman" w:hAnsi="Times New Roman" w:cs="Times New Roman"/>
          <w:color w:val="auto"/>
          <w:sz w:val="26"/>
          <w:szCs w:val="26"/>
        </w:rP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r w:rsidRPr="006634C7">
        <w:rPr>
          <w:rFonts w:ascii="Times New Roman" w:hAnsi="Times New Roman" w:cs="Times New Roman"/>
          <w:sz w:val="26"/>
          <w:szCs w:val="26"/>
        </w:rPr>
        <w:t xml:space="preserve">.  </w:t>
      </w:r>
    </w:p>
    <w:p w:rsidR="00730FD8" w:rsidRPr="006634C7" w:rsidRDefault="00730FD8" w:rsidP="00730FD8">
      <w:pPr>
        <w:pStyle w:val="afc"/>
        <w:spacing w:line="276" w:lineRule="auto"/>
        <w:ind w:firstLine="720"/>
        <w:rPr>
          <w:caps w:val="0"/>
          <w:color w:val="auto"/>
          <w:sz w:val="26"/>
          <w:szCs w:val="26"/>
        </w:rPr>
      </w:pPr>
      <w:r w:rsidRPr="006634C7">
        <w:rPr>
          <w:caps w:val="0"/>
          <w:color w:val="auto"/>
          <w:sz w:val="26"/>
          <w:szCs w:val="26"/>
        </w:rPr>
        <w:t>Проведение диагностической работы предполагает</w:t>
      </w:r>
      <w:r w:rsidRPr="006634C7">
        <w:rPr>
          <w:caps w:val="0"/>
          <w:color w:val="auto"/>
          <w:kern w:val="28"/>
          <w:sz w:val="26"/>
          <w:szCs w:val="26"/>
        </w:rPr>
        <w:t xml:space="preserve"> осуществление</w:t>
      </w:r>
      <w:r w:rsidRPr="006634C7">
        <w:rPr>
          <w:caps w:val="0"/>
          <w:color w:val="auto"/>
          <w:sz w:val="26"/>
          <w:szCs w:val="26"/>
        </w:rPr>
        <w:t>:</w:t>
      </w:r>
    </w:p>
    <w:p w:rsidR="00730FD8" w:rsidRPr="006634C7" w:rsidRDefault="00730FD8" w:rsidP="00730FD8">
      <w:pPr>
        <w:pStyle w:val="afc"/>
        <w:spacing w:line="276" w:lineRule="auto"/>
        <w:ind w:firstLine="720"/>
        <w:rPr>
          <w:caps w:val="0"/>
          <w:color w:val="auto"/>
          <w:kern w:val="28"/>
          <w:sz w:val="26"/>
          <w:szCs w:val="26"/>
        </w:rPr>
      </w:pPr>
      <w:r w:rsidRPr="006634C7">
        <w:rPr>
          <w:caps w:val="0"/>
          <w:color w:val="auto"/>
          <w:kern w:val="28"/>
          <w:sz w:val="26"/>
          <w:szCs w:val="26"/>
        </w:rPr>
        <w:t xml:space="preserve">1) психолого-педагогического и медицинского обследования </w:t>
      </w:r>
      <w:r>
        <w:rPr>
          <w:caps w:val="0"/>
          <w:color w:val="auto"/>
          <w:kern w:val="28"/>
          <w:sz w:val="26"/>
          <w:szCs w:val="26"/>
        </w:rPr>
        <w:t xml:space="preserve">(ТПМПК) </w:t>
      </w:r>
      <w:r w:rsidRPr="006634C7">
        <w:rPr>
          <w:caps w:val="0"/>
          <w:color w:val="auto"/>
          <w:kern w:val="28"/>
          <w:sz w:val="26"/>
          <w:szCs w:val="26"/>
        </w:rPr>
        <w:t>с целью выявления их особых образовательных потребностей:</w:t>
      </w:r>
      <w:r w:rsidR="00CB6C03">
        <w:rPr>
          <w:caps w:val="0"/>
          <w:color w:val="auto"/>
          <w:kern w:val="28"/>
          <w:sz w:val="26"/>
          <w:szCs w:val="26"/>
        </w:rPr>
        <w:t xml:space="preserve"> </w:t>
      </w:r>
      <w:r w:rsidRPr="006634C7">
        <w:rPr>
          <w:caps w:val="0"/>
          <w:color w:val="auto"/>
          <w:sz w:val="26"/>
          <w:szCs w:val="26"/>
        </w:rPr>
        <w:t>развития познавательной сферы, специфических трудностей в овладении содержанием образования и потенциальных возможностей;</w:t>
      </w:r>
      <w:r w:rsidR="00CB6C03">
        <w:rPr>
          <w:caps w:val="0"/>
          <w:color w:val="auto"/>
          <w:sz w:val="26"/>
          <w:szCs w:val="26"/>
        </w:rPr>
        <w:t xml:space="preserve"> </w:t>
      </w:r>
      <w:r w:rsidRPr="006634C7">
        <w:rPr>
          <w:caps w:val="0"/>
          <w:color w:val="auto"/>
          <w:sz w:val="26"/>
          <w:szCs w:val="26"/>
        </w:rPr>
        <w:t>развития эмоционально-волевой сферы и личностных особенностей обучающихся;</w:t>
      </w:r>
      <w:r w:rsidR="00CB6C03">
        <w:rPr>
          <w:caps w:val="0"/>
          <w:color w:val="auto"/>
          <w:sz w:val="26"/>
          <w:szCs w:val="26"/>
        </w:rPr>
        <w:t xml:space="preserve"> </w:t>
      </w:r>
      <w:r w:rsidRPr="006634C7">
        <w:rPr>
          <w:caps w:val="0"/>
          <w:color w:val="auto"/>
          <w:sz w:val="26"/>
          <w:szCs w:val="26"/>
        </w:rPr>
        <w:t>определение социальной ситуации развития и условий семейного воспитания обучающегося;</w:t>
      </w:r>
    </w:p>
    <w:p w:rsidR="00730FD8" w:rsidRPr="006634C7" w:rsidRDefault="00730FD8" w:rsidP="00730FD8">
      <w:pPr>
        <w:pStyle w:val="afc"/>
        <w:spacing w:line="276" w:lineRule="auto"/>
        <w:ind w:firstLine="720"/>
        <w:rPr>
          <w:caps w:val="0"/>
          <w:color w:val="auto"/>
          <w:kern w:val="28"/>
          <w:sz w:val="26"/>
          <w:szCs w:val="26"/>
        </w:rPr>
      </w:pPr>
      <w:r w:rsidRPr="006634C7">
        <w:rPr>
          <w:caps w:val="0"/>
          <w:color w:val="auto"/>
          <w:kern w:val="28"/>
          <w:sz w:val="26"/>
          <w:szCs w:val="26"/>
        </w:rPr>
        <w:t>2) мониторинга динамики развития обучающихся, их успешности в освоении АООП НОО;</w:t>
      </w:r>
    </w:p>
    <w:p w:rsidR="00730FD8" w:rsidRPr="006634C7" w:rsidRDefault="00730FD8" w:rsidP="00730FD8">
      <w:pPr>
        <w:pStyle w:val="afc"/>
        <w:spacing w:line="276" w:lineRule="auto"/>
        <w:ind w:firstLine="720"/>
        <w:rPr>
          <w:caps w:val="0"/>
          <w:color w:val="auto"/>
          <w:kern w:val="28"/>
          <w:sz w:val="26"/>
          <w:szCs w:val="26"/>
        </w:rPr>
      </w:pPr>
      <w:r w:rsidRPr="006634C7">
        <w:rPr>
          <w:caps w:val="0"/>
          <w:color w:val="auto"/>
          <w:kern w:val="28"/>
          <w:sz w:val="26"/>
          <w:szCs w:val="26"/>
        </w:rPr>
        <w:t>3) анализа результатов обследования с целью проектирования и корректировки коррекционных мероприятий.</w:t>
      </w:r>
    </w:p>
    <w:p w:rsidR="00730FD8" w:rsidRPr="006634C7" w:rsidRDefault="00730FD8" w:rsidP="00730FD8">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2.</w:t>
      </w:r>
      <w:r w:rsidRPr="006634C7">
        <w:rPr>
          <w:rFonts w:ascii="Times New Roman" w:hAnsi="Times New Roman" w:cs="Times New Roman"/>
          <w:i/>
          <w:sz w:val="26"/>
          <w:szCs w:val="26"/>
        </w:rPr>
        <w:t xml:space="preserve"> Коррекционно-развивающая работа</w:t>
      </w:r>
      <w:r w:rsidR="00F15CD8">
        <w:rPr>
          <w:rFonts w:ascii="Times New Roman" w:hAnsi="Times New Roman" w:cs="Times New Roman"/>
          <w:i/>
          <w:sz w:val="26"/>
          <w:szCs w:val="26"/>
        </w:rPr>
        <w:t xml:space="preserve">  </w:t>
      </w:r>
      <w:r w:rsidRPr="006634C7">
        <w:rPr>
          <w:rFonts w:ascii="Times New Roman" w:hAnsi="Times New Roman" w:cs="Times New Roman"/>
          <w:color w:val="auto"/>
          <w:sz w:val="26"/>
          <w:szCs w:val="26"/>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Pr="006634C7">
        <w:rPr>
          <w:rFonts w:ascii="Times New Roman" w:hAnsi="Times New Roman" w:cs="Times New Roman"/>
          <w:sz w:val="26"/>
          <w:szCs w:val="26"/>
        </w:rPr>
        <w:t xml:space="preserve">. </w:t>
      </w:r>
    </w:p>
    <w:p w:rsidR="00730FD8" w:rsidRPr="00144DFC" w:rsidRDefault="00730FD8" w:rsidP="00730FD8">
      <w:pPr>
        <w:pStyle w:val="afc"/>
        <w:spacing w:line="276" w:lineRule="auto"/>
        <w:ind w:firstLine="720"/>
        <w:rPr>
          <w:i/>
          <w:caps w:val="0"/>
          <w:color w:val="auto"/>
          <w:sz w:val="26"/>
          <w:szCs w:val="26"/>
        </w:rPr>
      </w:pPr>
      <w:r w:rsidRPr="006634C7">
        <w:rPr>
          <w:caps w:val="0"/>
          <w:color w:val="auto"/>
          <w:sz w:val="26"/>
          <w:szCs w:val="26"/>
        </w:rPr>
        <w:t>К</w:t>
      </w:r>
      <w:r w:rsidRPr="006634C7">
        <w:rPr>
          <w:rStyle w:val="17"/>
          <w:i w:val="0"/>
          <w:iCs/>
          <w:color w:val="auto"/>
          <w:sz w:val="26"/>
          <w:szCs w:val="26"/>
        </w:rPr>
        <w:t>оррекционно-развивающая работа включает:</w:t>
      </w:r>
      <w:r w:rsidR="00F15CD8">
        <w:rPr>
          <w:rStyle w:val="17"/>
          <w:i w:val="0"/>
          <w:iCs/>
          <w:color w:val="auto"/>
          <w:sz w:val="26"/>
          <w:szCs w:val="26"/>
        </w:rPr>
        <w:t xml:space="preserve"> </w:t>
      </w:r>
      <w:r w:rsidRPr="006634C7">
        <w:rPr>
          <w:bCs/>
          <w:caps w:val="0"/>
          <w:color w:val="auto"/>
          <w:kern w:val="28"/>
          <w:sz w:val="26"/>
          <w:szCs w:val="26"/>
        </w:rPr>
        <w:t>формирование в классе психологического климата комфортного для обучающихся</w:t>
      </w:r>
      <w:r>
        <w:rPr>
          <w:bCs/>
          <w:caps w:val="0"/>
          <w:color w:val="auto"/>
          <w:kern w:val="28"/>
          <w:sz w:val="26"/>
          <w:szCs w:val="26"/>
        </w:rPr>
        <w:t xml:space="preserve"> с  ЗПР</w:t>
      </w:r>
      <w:r w:rsidRPr="006634C7">
        <w:rPr>
          <w:bCs/>
          <w:caps w:val="0"/>
          <w:color w:val="auto"/>
          <w:kern w:val="28"/>
          <w:sz w:val="26"/>
          <w:szCs w:val="26"/>
        </w:rPr>
        <w:t>;</w:t>
      </w:r>
      <w:r w:rsidRPr="006634C7">
        <w:rPr>
          <w:caps w:val="0"/>
          <w:color w:val="auto"/>
          <w:sz w:val="26"/>
          <w:szCs w:val="26"/>
        </w:rPr>
        <w:t> </w:t>
      </w:r>
      <w:r w:rsidRPr="006634C7">
        <w:rPr>
          <w:bCs/>
          <w:caps w:val="0"/>
          <w:color w:val="auto"/>
          <w:kern w:val="28"/>
          <w:sz w:val="26"/>
          <w:szCs w:val="26"/>
        </w:rPr>
        <w:t>организация внеурочной деятельности, направленной на развитие познавательных интересов учащихся, их общее социально-личностное развитие;</w:t>
      </w:r>
      <w:r w:rsidR="00F15CD8">
        <w:rPr>
          <w:bCs/>
          <w:caps w:val="0"/>
          <w:color w:val="auto"/>
          <w:kern w:val="28"/>
          <w:sz w:val="26"/>
          <w:szCs w:val="26"/>
        </w:rPr>
        <w:t xml:space="preserve"> </w:t>
      </w:r>
      <w:r w:rsidRPr="006634C7">
        <w:rPr>
          <w:caps w:val="0"/>
          <w:color w:val="auto"/>
          <w:sz w:val="26"/>
          <w:szCs w:val="26"/>
        </w:rPr>
        <w:t>развитие эмоционально-волевой и личностной сферы обучающегося и коррекцию его поведения;</w:t>
      </w:r>
      <w:r w:rsidR="00F15CD8">
        <w:rPr>
          <w:caps w:val="0"/>
          <w:color w:val="auto"/>
          <w:sz w:val="26"/>
          <w:szCs w:val="26"/>
        </w:rPr>
        <w:t xml:space="preserve"> </w:t>
      </w:r>
      <w:r w:rsidRPr="006634C7">
        <w:rPr>
          <w:caps w:val="0"/>
          <w:color w:val="auto"/>
          <w:sz w:val="26"/>
          <w:szCs w:val="26"/>
        </w:rPr>
        <w:t>социальное сопровождение обучающегося в случае неблагоприятных условий жизни при психотравмирующих обстоятельствах.</w:t>
      </w:r>
    </w:p>
    <w:p w:rsidR="00730FD8" w:rsidRPr="006634C7" w:rsidRDefault="00730FD8" w:rsidP="00730FD8">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3.</w:t>
      </w:r>
      <w:r w:rsidRPr="006634C7">
        <w:rPr>
          <w:rFonts w:ascii="Times New Roman" w:hAnsi="Times New Roman" w:cs="Times New Roman"/>
          <w:i/>
          <w:sz w:val="26"/>
          <w:szCs w:val="26"/>
        </w:rPr>
        <w:t xml:space="preserve"> Консультативная работа</w:t>
      </w:r>
      <w:r w:rsidRPr="006634C7">
        <w:rPr>
          <w:rFonts w:ascii="Times New Roman" w:hAnsi="Times New Roman" w:cs="Times New Roman"/>
          <w:sz w:val="26"/>
          <w:szCs w:val="26"/>
        </w:rPr>
        <w:t xml:space="preserve"> обеспечивает непрерывность специального сопровождени</w:t>
      </w:r>
      <w:r>
        <w:rPr>
          <w:rFonts w:ascii="Times New Roman" w:hAnsi="Times New Roman" w:cs="Times New Roman"/>
          <w:sz w:val="26"/>
          <w:szCs w:val="26"/>
        </w:rPr>
        <w:t xml:space="preserve">я обучающихся с ЗПР в освоении </w:t>
      </w:r>
      <w:r w:rsidRPr="006634C7">
        <w:rPr>
          <w:rFonts w:ascii="Times New Roman" w:hAnsi="Times New Roman" w:cs="Times New Roman"/>
          <w:sz w:val="26"/>
          <w:szCs w:val="26"/>
        </w:rPr>
        <w:t>АООП НОО, консультирование специалистов, работающих</w:t>
      </w:r>
      <w:r>
        <w:rPr>
          <w:rFonts w:ascii="Times New Roman" w:hAnsi="Times New Roman" w:cs="Times New Roman"/>
          <w:sz w:val="26"/>
          <w:szCs w:val="26"/>
        </w:rPr>
        <w:t xml:space="preserve"> с детьми, их семей по вопросам </w:t>
      </w:r>
      <w:r w:rsidRPr="006634C7">
        <w:rPr>
          <w:rFonts w:ascii="Times New Roman" w:hAnsi="Times New Roman" w:cs="Times New Roman"/>
          <w:sz w:val="26"/>
          <w:szCs w:val="26"/>
        </w:rPr>
        <w:t>реализации дифференцированных психолого-педагогических условий обучения, воспитания, коррекции, развития и социализации обучающихся с ЗПР.</w:t>
      </w:r>
    </w:p>
    <w:p w:rsidR="00730FD8" w:rsidRPr="006634C7" w:rsidRDefault="00730FD8" w:rsidP="00730FD8">
      <w:pPr>
        <w:pStyle w:val="Default"/>
        <w:spacing w:line="276" w:lineRule="auto"/>
        <w:ind w:firstLine="709"/>
        <w:jc w:val="both"/>
        <w:rPr>
          <w:color w:val="auto"/>
          <w:sz w:val="26"/>
          <w:szCs w:val="26"/>
        </w:rPr>
      </w:pPr>
      <w:r>
        <w:rPr>
          <w:color w:val="auto"/>
          <w:sz w:val="26"/>
          <w:szCs w:val="26"/>
        </w:rPr>
        <w:t xml:space="preserve">Консультативная работа включает: </w:t>
      </w:r>
      <w:r w:rsidRPr="006634C7">
        <w:rPr>
          <w:color w:val="auto"/>
          <w:sz w:val="26"/>
          <w:szCs w:val="26"/>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730FD8" w:rsidRPr="006634C7" w:rsidRDefault="00730FD8" w:rsidP="00730FD8">
      <w:pPr>
        <w:pStyle w:val="afc"/>
        <w:spacing w:line="276" w:lineRule="auto"/>
        <w:ind w:firstLine="720"/>
        <w:rPr>
          <w:caps w:val="0"/>
          <w:color w:val="auto"/>
          <w:sz w:val="26"/>
          <w:szCs w:val="26"/>
        </w:rPr>
      </w:pPr>
      <w:r w:rsidRPr="006634C7">
        <w:rPr>
          <w:caps w:val="0"/>
          <w:color w:val="auto"/>
          <w:sz w:val="26"/>
          <w:szCs w:val="26"/>
        </w:rPr>
        <w:t>― консультативную помощь семье в вопросах решения конкретных вопросов воспитания и оказания возможной помощи обучающ</w:t>
      </w:r>
      <w:r w:rsidR="00F15CD8">
        <w:rPr>
          <w:caps w:val="0"/>
          <w:color w:val="auto"/>
          <w:sz w:val="26"/>
          <w:szCs w:val="26"/>
        </w:rPr>
        <w:t>е</w:t>
      </w:r>
      <w:r w:rsidRPr="006634C7">
        <w:rPr>
          <w:caps w:val="0"/>
          <w:color w:val="auto"/>
          <w:sz w:val="26"/>
          <w:szCs w:val="26"/>
        </w:rPr>
        <w:t>муся в освоении общеобразовательной программы.</w:t>
      </w:r>
    </w:p>
    <w:p w:rsidR="00730FD8" w:rsidRPr="006634C7" w:rsidRDefault="00730FD8" w:rsidP="00730FD8">
      <w:pPr>
        <w:numPr>
          <w:ilvl w:val="0"/>
          <w:numId w:val="9"/>
        </w:numPr>
        <w:spacing w:after="0"/>
        <w:ind w:firstLine="709"/>
        <w:jc w:val="both"/>
        <w:rPr>
          <w:rFonts w:ascii="Times New Roman" w:hAnsi="Times New Roman" w:cs="Times New Roman"/>
          <w:sz w:val="26"/>
          <w:szCs w:val="26"/>
        </w:rPr>
      </w:pPr>
      <w:r w:rsidRPr="006634C7">
        <w:rPr>
          <w:rFonts w:ascii="Times New Roman" w:hAnsi="Times New Roman" w:cs="Times New Roman"/>
          <w:i/>
          <w:sz w:val="26"/>
          <w:szCs w:val="26"/>
        </w:rPr>
        <w:lastRenderedPageBreak/>
        <w:t>Информационно-просветительская работа</w:t>
      </w:r>
      <w:r w:rsidR="00F15CD8">
        <w:rPr>
          <w:rFonts w:ascii="Times New Roman" w:hAnsi="Times New Roman" w:cs="Times New Roman"/>
          <w:i/>
          <w:sz w:val="26"/>
          <w:szCs w:val="26"/>
        </w:rPr>
        <w:t xml:space="preserve"> </w:t>
      </w:r>
      <w:r w:rsidRPr="006634C7">
        <w:rPr>
          <w:rFonts w:ascii="Times New Roman" w:hAnsi="Times New Roman" w:cs="Times New Roman"/>
          <w:color w:val="auto"/>
          <w:sz w:val="26"/>
          <w:szCs w:val="26"/>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Pr="006634C7">
        <w:rPr>
          <w:rFonts w:ascii="Times New Roman" w:hAnsi="Times New Roman" w:cs="Times New Roman"/>
          <w:sz w:val="26"/>
          <w:szCs w:val="26"/>
        </w:rPr>
        <w:t xml:space="preserve"> ЗПР, </w:t>
      </w:r>
      <w:r w:rsidRPr="006634C7">
        <w:rPr>
          <w:rFonts w:ascii="Times New Roman" w:hAnsi="Times New Roman" w:cs="Times New Roman"/>
          <w:color w:val="auto"/>
          <w:sz w:val="26"/>
          <w:szCs w:val="26"/>
        </w:rPr>
        <w:t>взаимодействия с педагогами и сверстниками, их родителями (законными представителями) и др.</w:t>
      </w:r>
    </w:p>
    <w:p w:rsidR="00730FD8" w:rsidRPr="00730FD8" w:rsidRDefault="00730FD8" w:rsidP="00730FD8">
      <w:pPr>
        <w:pStyle w:val="afc"/>
        <w:spacing w:line="276" w:lineRule="auto"/>
        <w:ind w:firstLine="720"/>
        <w:rPr>
          <w:iCs/>
          <w:caps w:val="0"/>
          <w:color w:val="auto"/>
          <w:sz w:val="26"/>
          <w:szCs w:val="26"/>
          <w:lang w:eastAsia="ru-RU"/>
        </w:rPr>
      </w:pPr>
      <w:r w:rsidRPr="006634C7">
        <w:rPr>
          <w:rStyle w:val="17"/>
          <w:i w:val="0"/>
          <w:iCs/>
          <w:color w:val="auto"/>
          <w:sz w:val="26"/>
          <w:szCs w:val="26"/>
        </w:rPr>
        <w:t>Информационно-просветительская</w:t>
      </w:r>
      <w:r w:rsidR="00F15CD8">
        <w:rPr>
          <w:rStyle w:val="17"/>
          <w:i w:val="0"/>
          <w:iCs/>
          <w:color w:val="auto"/>
          <w:sz w:val="26"/>
          <w:szCs w:val="26"/>
        </w:rPr>
        <w:t xml:space="preserve"> </w:t>
      </w:r>
      <w:r w:rsidRPr="006634C7">
        <w:rPr>
          <w:rStyle w:val="17"/>
          <w:i w:val="0"/>
          <w:iCs/>
          <w:color w:val="auto"/>
          <w:sz w:val="26"/>
          <w:szCs w:val="26"/>
        </w:rPr>
        <w:t xml:space="preserve">работа включает: </w:t>
      </w:r>
      <w:r w:rsidRPr="006634C7">
        <w:rPr>
          <w:caps w:val="0"/>
          <w:color w:val="auto"/>
          <w:kern w:val="28"/>
          <w:sz w:val="26"/>
          <w:szCs w:val="26"/>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r w:rsidR="00F15CD8">
        <w:rPr>
          <w:caps w:val="0"/>
          <w:color w:val="auto"/>
          <w:kern w:val="28"/>
          <w:sz w:val="26"/>
          <w:szCs w:val="26"/>
        </w:rPr>
        <w:t xml:space="preserve"> </w:t>
      </w:r>
      <w:r w:rsidRPr="006634C7">
        <w:rPr>
          <w:caps w:val="0"/>
          <w:color w:val="auto"/>
          <w:kern w:val="28"/>
          <w:sz w:val="26"/>
          <w:szCs w:val="26"/>
        </w:rPr>
        <w:t>оформление информационных стендов, печатных и других материалов;</w:t>
      </w:r>
      <w:r w:rsidR="00F15CD8">
        <w:rPr>
          <w:caps w:val="0"/>
          <w:color w:val="auto"/>
          <w:kern w:val="28"/>
          <w:sz w:val="26"/>
          <w:szCs w:val="26"/>
        </w:rPr>
        <w:t xml:space="preserve"> </w:t>
      </w:r>
      <w:r w:rsidRPr="006634C7">
        <w:rPr>
          <w:caps w:val="0"/>
          <w:color w:val="auto"/>
          <w:kern w:val="28"/>
          <w:sz w:val="26"/>
          <w:szCs w:val="26"/>
        </w:rPr>
        <w:t>психологическое просвещение педагогов с целью повышения их психологической  компетентности;</w:t>
      </w:r>
      <w:r w:rsidR="00F15CD8">
        <w:rPr>
          <w:caps w:val="0"/>
          <w:color w:val="auto"/>
          <w:kern w:val="28"/>
          <w:sz w:val="26"/>
          <w:szCs w:val="26"/>
        </w:rPr>
        <w:t xml:space="preserve"> </w:t>
      </w:r>
      <w:r w:rsidRPr="006634C7">
        <w:rPr>
          <w:caps w:val="0"/>
          <w:color w:val="auto"/>
          <w:kern w:val="28"/>
          <w:sz w:val="26"/>
          <w:szCs w:val="26"/>
        </w:rPr>
        <w:t>психологическое просвещение родителей с целью формирования у них элементарной психолого-психологической компетентности.</w:t>
      </w:r>
    </w:p>
    <w:p w:rsidR="00417E9F" w:rsidRPr="006634C7" w:rsidRDefault="00417E9F" w:rsidP="006634C7">
      <w:pPr>
        <w:tabs>
          <w:tab w:val="left" w:pos="0"/>
        </w:tabs>
        <w:spacing w:after="0"/>
        <w:ind w:firstLine="709"/>
        <w:jc w:val="both"/>
        <w:rPr>
          <w:rFonts w:ascii="Times New Roman" w:hAnsi="Times New Roman" w:cs="Times New Roman"/>
          <w:color w:val="auto"/>
          <w:kern w:val="28"/>
          <w:sz w:val="26"/>
          <w:szCs w:val="26"/>
        </w:rPr>
      </w:pPr>
      <w:r w:rsidRPr="006634C7">
        <w:rPr>
          <w:rFonts w:ascii="Times New Roman" w:hAnsi="Times New Roman" w:cs="Times New Roman"/>
          <w:color w:val="auto"/>
          <w:kern w:val="28"/>
          <w:sz w:val="26"/>
          <w:szCs w:val="26"/>
        </w:rPr>
        <w:t xml:space="preserve">Целью программы коррекционной работы является создание системы комплексного </w:t>
      </w:r>
      <w:r w:rsidRPr="006634C7">
        <w:rPr>
          <w:rFonts w:ascii="Times New Roman" w:hAnsi="Times New Roman" w:cs="Times New Roman"/>
          <w:color w:val="auto"/>
          <w:sz w:val="26"/>
          <w:szCs w:val="26"/>
        </w:rPr>
        <w:t>психолого-медико-педагогического</w:t>
      </w:r>
      <w:r w:rsidRPr="006634C7">
        <w:rPr>
          <w:rFonts w:ascii="Times New Roman" w:hAnsi="Times New Roman" w:cs="Times New Roman"/>
          <w:color w:val="auto"/>
          <w:kern w:val="28"/>
          <w:sz w:val="26"/>
          <w:szCs w:val="26"/>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6634C7" w:rsidRDefault="005E76D0" w:rsidP="00DE3288">
      <w:pPr>
        <w:pStyle w:val="14TexstOSNOVA1012"/>
        <w:spacing w:line="276" w:lineRule="auto"/>
        <w:ind w:firstLine="709"/>
        <w:rPr>
          <w:rFonts w:ascii="Times New Roman" w:hAnsi="Times New Roman" w:cs="Times New Roman"/>
          <w:color w:val="auto"/>
          <w:kern w:val="2"/>
          <w:sz w:val="26"/>
          <w:szCs w:val="26"/>
        </w:rPr>
      </w:pPr>
      <w:r w:rsidRPr="006634C7">
        <w:rPr>
          <w:rFonts w:ascii="Times New Roman" w:hAnsi="Times New Roman" w:cs="Times New Roman"/>
          <w:color w:val="auto"/>
          <w:kern w:val="2"/>
          <w:sz w:val="26"/>
          <w:szCs w:val="26"/>
        </w:rPr>
        <w:t>Задачи программы:</w:t>
      </w:r>
      <w:r w:rsidR="00F15CD8">
        <w:rPr>
          <w:rFonts w:ascii="Times New Roman" w:hAnsi="Times New Roman" w:cs="Times New Roman"/>
          <w:color w:val="auto"/>
          <w:kern w:val="2"/>
          <w:sz w:val="26"/>
          <w:szCs w:val="26"/>
        </w:rPr>
        <w:t xml:space="preserve"> </w:t>
      </w:r>
      <w:r w:rsidRPr="006634C7">
        <w:rPr>
          <w:rFonts w:ascii="Times New Roman" w:hAnsi="Times New Roman" w:cs="Times New Roman"/>
          <w:color w:val="auto"/>
          <w:kern w:val="2"/>
          <w:sz w:val="26"/>
          <w:szCs w:val="26"/>
        </w:rPr>
        <w:t>определение особых образовательных потребностей обучающихся с ЗПР;</w:t>
      </w:r>
      <w:r w:rsidR="00F15CD8">
        <w:rPr>
          <w:rFonts w:ascii="Times New Roman" w:hAnsi="Times New Roman" w:cs="Times New Roman"/>
          <w:color w:val="auto"/>
          <w:kern w:val="2"/>
          <w:sz w:val="26"/>
          <w:szCs w:val="26"/>
        </w:rPr>
        <w:t xml:space="preserve"> </w:t>
      </w:r>
      <w:r w:rsidRPr="006634C7">
        <w:rPr>
          <w:rFonts w:ascii="Times New Roman" w:hAnsi="Times New Roman" w:cs="Times New Roman"/>
          <w:color w:val="auto"/>
          <w:kern w:val="2"/>
          <w:sz w:val="26"/>
          <w:szCs w:val="26"/>
        </w:rPr>
        <w:t>повышение возможностей обучающихся с ЗПР в освоении АООП НОО и интегрировании в образовательный процесс;</w:t>
      </w:r>
      <w:r w:rsidR="00F15CD8">
        <w:rPr>
          <w:rFonts w:ascii="Times New Roman" w:hAnsi="Times New Roman" w:cs="Times New Roman"/>
          <w:color w:val="auto"/>
          <w:kern w:val="2"/>
          <w:sz w:val="26"/>
          <w:szCs w:val="26"/>
        </w:rPr>
        <w:t xml:space="preserve"> </w:t>
      </w:r>
      <w:r w:rsidRPr="006634C7">
        <w:rPr>
          <w:rFonts w:ascii="Times New Roman" w:hAnsi="Times New Roman" w:cs="Times New Roman"/>
          <w:color w:val="auto"/>
          <w:kern w:val="2"/>
          <w:sz w:val="26"/>
          <w:szCs w:val="26"/>
        </w:rPr>
        <w:t>своевременное выявление обучающихся с трудностями адаптации в образовательно-воспитательном процессе;</w:t>
      </w:r>
      <w:r w:rsidR="00F15CD8">
        <w:rPr>
          <w:rFonts w:ascii="Times New Roman" w:hAnsi="Times New Roman" w:cs="Times New Roman"/>
          <w:color w:val="auto"/>
          <w:kern w:val="2"/>
          <w:sz w:val="26"/>
          <w:szCs w:val="26"/>
        </w:rPr>
        <w:t xml:space="preserve"> </w:t>
      </w:r>
      <w:r w:rsidRPr="006634C7">
        <w:rPr>
          <w:rFonts w:ascii="Times New Roman" w:hAnsi="Times New Roman" w:cs="Times New Roman"/>
          <w:color w:val="auto"/>
          <w:kern w:val="2"/>
          <w:sz w:val="26"/>
          <w:szCs w:val="26"/>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r w:rsidR="00F15CD8">
        <w:rPr>
          <w:rFonts w:ascii="Times New Roman" w:hAnsi="Times New Roman" w:cs="Times New Roman"/>
          <w:color w:val="auto"/>
          <w:kern w:val="2"/>
          <w:sz w:val="26"/>
          <w:szCs w:val="26"/>
        </w:rPr>
        <w:t xml:space="preserve"> </w:t>
      </w:r>
      <w:r w:rsidRPr="006634C7">
        <w:rPr>
          <w:rFonts w:ascii="Times New Roman" w:hAnsi="Times New Roman" w:cs="Times New Roman"/>
          <w:color w:val="auto"/>
          <w:kern w:val="2"/>
          <w:sz w:val="26"/>
          <w:szCs w:val="26"/>
        </w:rPr>
        <w:t>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1E244A" w:rsidRPr="00275E48" w:rsidRDefault="00275E48" w:rsidP="006634C7">
      <w:pPr>
        <w:tabs>
          <w:tab w:val="num" w:pos="720"/>
          <w:tab w:val="left" w:pos="1080"/>
        </w:tabs>
        <w:autoSpaceDE w:val="0"/>
        <w:autoSpaceDN w:val="0"/>
        <w:adjustRightInd w:val="0"/>
        <w:spacing w:after="0"/>
        <w:ind w:firstLine="720"/>
        <w:jc w:val="both"/>
        <w:rPr>
          <w:rFonts w:ascii="Times New Roman" w:hAnsi="Times New Roman" w:cs="Times New Roman"/>
          <w:color w:val="auto"/>
          <w:sz w:val="26"/>
          <w:szCs w:val="26"/>
        </w:rPr>
      </w:pPr>
      <w:r w:rsidRPr="00275E48">
        <w:rPr>
          <w:rFonts w:ascii="Times New Roman" w:hAnsi="Times New Roman" w:cs="Times New Roman"/>
          <w:color w:val="auto"/>
          <w:sz w:val="26"/>
          <w:szCs w:val="26"/>
        </w:rPr>
        <w:t>П</w:t>
      </w:r>
      <w:r w:rsidR="001E244A" w:rsidRPr="00275E48">
        <w:rPr>
          <w:rFonts w:ascii="Times New Roman" w:hAnsi="Times New Roman" w:cs="Times New Roman"/>
          <w:color w:val="auto"/>
          <w:sz w:val="26"/>
          <w:szCs w:val="26"/>
        </w:rPr>
        <w:t>еречень, содержание и план реализации коррекционных занятий, обесп</w:t>
      </w:r>
      <w:r>
        <w:rPr>
          <w:rFonts w:ascii="Times New Roman" w:hAnsi="Times New Roman" w:cs="Times New Roman"/>
          <w:color w:val="auto"/>
          <w:sz w:val="26"/>
          <w:szCs w:val="26"/>
        </w:rPr>
        <w:t xml:space="preserve">ечивающих удовлетворение особых </w:t>
      </w:r>
      <w:r w:rsidR="001E244A" w:rsidRPr="00275E48">
        <w:rPr>
          <w:rFonts w:ascii="Times New Roman" w:hAnsi="Times New Roman" w:cs="Times New Roman"/>
          <w:color w:val="auto"/>
          <w:sz w:val="26"/>
          <w:szCs w:val="26"/>
        </w:rPr>
        <w:t>образовательных потребностей обучающихся</w:t>
      </w:r>
      <w:r w:rsidRPr="00275E48">
        <w:rPr>
          <w:rFonts w:ascii="Times New Roman" w:hAnsi="Times New Roman" w:cs="Times New Roman"/>
          <w:color w:val="auto"/>
          <w:sz w:val="26"/>
          <w:szCs w:val="26"/>
        </w:rPr>
        <w:t xml:space="preserve"> с ЗПР и освоение ими АООП НОО. Программа реализуется на сетевой основе с организациями и учреждениями ДГО.</w:t>
      </w:r>
      <w:r>
        <w:rPr>
          <w:rFonts w:ascii="Times New Roman" w:hAnsi="Times New Roman" w:cs="Times New Roman"/>
          <w:color w:val="auto"/>
          <w:sz w:val="26"/>
          <w:szCs w:val="26"/>
        </w:rPr>
        <w:t xml:space="preserve"> С</w:t>
      </w:r>
      <w:r w:rsidRPr="00275E48">
        <w:rPr>
          <w:rFonts w:ascii="Times New Roman" w:hAnsi="Times New Roman" w:cs="Times New Roman"/>
          <w:color w:val="auto"/>
          <w:sz w:val="26"/>
          <w:szCs w:val="26"/>
        </w:rPr>
        <w:t>одержание и план реализации коррекционных занятий</w:t>
      </w:r>
      <w:r>
        <w:rPr>
          <w:rFonts w:ascii="Times New Roman" w:hAnsi="Times New Roman" w:cs="Times New Roman"/>
          <w:color w:val="auto"/>
          <w:sz w:val="26"/>
          <w:szCs w:val="26"/>
        </w:rPr>
        <w:t xml:space="preserve"> для конкретного обучающегося строится на основе договора о сотрудничестве со сторонней организацией.</w:t>
      </w:r>
    </w:p>
    <w:p w:rsidR="001E244A" w:rsidRPr="00275E48" w:rsidRDefault="00275E48" w:rsidP="006634C7">
      <w:pPr>
        <w:tabs>
          <w:tab w:val="num" w:pos="720"/>
          <w:tab w:val="left" w:pos="1080"/>
        </w:tabs>
        <w:autoSpaceDE w:val="0"/>
        <w:autoSpaceDN w:val="0"/>
        <w:adjustRightInd w:val="0"/>
        <w:spacing w:after="0"/>
        <w:ind w:firstLine="720"/>
        <w:jc w:val="both"/>
        <w:rPr>
          <w:rFonts w:ascii="Times New Roman" w:hAnsi="Times New Roman" w:cs="Times New Roman"/>
          <w:color w:val="auto"/>
          <w:sz w:val="26"/>
          <w:szCs w:val="26"/>
        </w:rPr>
      </w:pPr>
      <w:r w:rsidRPr="00275E48">
        <w:rPr>
          <w:rFonts w:ascii="Times New Roman" w:hAnsi="Times New Roman" w:cs="Times New Roman"/>
          <w:color w:val="auto"/>
          <w:sz w:val="26"/>
          <w:szCs w:val="26"/>
        </w:rPr>
        <w:t>Система</w:t>
      </w:r>
      <w:r w:rsidR="001E244A" w:rsidRPr="00275E48">
        <w:rPr>
          <w:rFonts w:ascii="Times New Roman" w:hAnsi="Times New Roman" w:cs="Times New Roman"/>
          <w:color w:val="auto"/>
          <w:sz w:val="26"/>
          <w:szCs w:val="26"/>
        </w:rPr>
        <w:t xml:space="preserve"> комплексного психолого-медико-педагогического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w:t>
      </w:r>
      <w:r w:rsidRPr="00275E48">
        <w:rPr>
          <w:rFonts w:ascii="Times New Roman" w:hAnsi="Times New Roman" w:cs="Times New Roman"/>
          <w:color w:val="auto"/>
          <w:sz w:val="26"/>
          <w:szCs w:val="26"/>
        </w:rPr>
        <w:t xml:space="preserve"> на уровне ТПМПК</w:t>
      </w:r>
      <w:r w:rsidR="001E244A" w:rsidRPr="00275E48">
        <w:rPr>
          <w:rFonts w:ascii="Times New Roman" w:hAnsi="Times New Roman" w:cs="Times New Roman"/>
          <w:color w:val="auto"/>
          <w:sz w:val="26"/>
          <w:szCs w:val="26"/>
        </w:rPr>
        <w:t>; мониторинг динамики развития обучающихся и их успешности в освоении АООП НОО</w:t>
      </w:r>
      <w:r>
        <w:rPr>
          <w:rFonts w:ascii="Times New Roman" w:hAnsi="Times New Roman" w:cs="Times New Roman"/>
          <w:color w:val="auto"/>
          <w:sz w:val="26"/>
          <w:szCs w:val="26"/>
        </w:rPr>
        <w:t xml:space="preserve"> ЗПР</w:t>
      </w:r>
      <w:r w:rsidRPr="00275E48">
        <w:rPr>
          <w:rFonts w:ascii="Times New Roman" w:hAnsi="Times New Roman" w:cs="Times New Roman"/>
          <w:color w:val="auto"/>
          <w:sz w:val="26"/>
          <w:szCs w:val="26"/>
        </w:rPr>
        <w:t>.</w:t>
      </w:r>
    </w:p>
    <w:p w:rsidR="00730FD8" w:rsidRPr="006634C7" w:rsidRDefault="00730FD8" w:rsidP="00730FD8">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Основными механизмами реализации программы коррекционной работы являются оптимально выстроен</w:t>
      </w:r>
      <w:r>
        <w:rPr>
          <w:rFonts w:ascii="Times New Roman" w:hAnsi="Times New Roman" w:cs="Times New Roman"/>
          <w:sz w:val="26"/>
          <w:szCs w:val="26"/>
        </w:rPr>
        <w:t>ное взаимодействие учителей школы</w:t>
      </w:r>
      <w:r w:rsidRPr="006634C7">
        <w:rPr>
          <w:rFonts w:ascii="Times New Roman" w:hAnsi="Times New Roman" w:cs="Times New Roman"/>
          <w:sz w:val="26"/>
          <w:szCs w:val="26"/>
        </w:rPr>
        <w:t xml:space="preserve">, обеспечивающее системное сопровождение образовательного процесса, и социальное партнерство, предполагающее </w:t>
      </w:r>
      <w:r>
        <w:rPr>
          <w:rFonts w:ascii="Times New Roman" w:hAnsi="Times New Roman" w:cs="Times New Roman"/>
          <w:sz w:val="26"/>
          <w:szCs w:val="26"/>
        </w:rPr>
        <w:t>профессиональное взаимодействие школы</w:t>
      </w:r>
      <w:r w:rsidRPr="006634C7">
        <w:rPr>
          <w:rFonts w:ascii="Times New Roman" w:hAnsi="Times New Roman" w:cs="Times New Roman"/>
          <w:sz w:val="26"/>
          <w:szCs w:val="26"/>
        </w:rPr>
        <w:t xml:space="preserve"> с внешними ресурсами </w:t>
      </w:r>
      <w:r w:rsidRPr="006634C7">
        <w:rPr>
          <w:rFonts w:ascii="Times New Roman" w:hAnsi="Times New Roman" w:cs="Times New Roman"/>
          <w:sz w:val="26"/>
          <w:szCs w:val="26"/>
        </w:rPr>
        <w:lastRenderedPageBreak/>
        <w:t>(организациями различных ведомств, другими институтами общества).</w:t>
      </w:r>
      <w:r>
        <w:rPr>
          <w:rFonts w:ascii="Times New Roman" w:hAnsi="Times New Roman" w:cs="Times New Roman"/>
          <w:sz w:val="26"/>
          <w:szCs w:val="26"/>
        </w:rPr>
        <w:t xml:space="preserve"> Данный механизм обеспечивает</w:t>
      </w:r>
      <w:r w:rsidRPr="006634C7">
        <w:rPr>
          <w:rFonts w:ascii="Times New Roman" w:hAnsi="Times New Roman" w:cs="Times New Roman"/>
          <w:sz w:val="26"/>
          <w:szCs w:val="26"/>
        </w:rPr>
        <w:t>:</w:t>
      </w:r>
      <w:r w:rsidR="00F15CD8">
        <w:rPr>
          <w:rFonts w:ascii="Times New Roman" w:hAnsi="Times New Roman" w:cs="Times New Roman"/>
          <w:sz w:val="26"/>
          <w:szCs w:val="26"/>
        </w:rPr>
        <w:t xml:space="preserve"> </w:t>
      </w:r>
      <w:r w:rsidRPr="006634C7">
        <w:rPr>
          <w:rFonts w:ascii="Times New Roman" w:hAnsi="Times New Roman" w:cs="Times New Roman"/>
          <w:sz w:val="26"/>
          <w:szCs w:val="26"/>
        </w:rPr>
        <w:t>многоаспектный анализ психофизического развития обучающего с ЗПР;</w:t>
      </w:r>
      <w:r w:rsidR="00F15CD8">
        <w:rPr>
          <w:rFonts w:ascii="Times New Roman" w:hAnsi="Times New Roman" w:cs="Times New Roman"/>
          <w:sz w:val="26"/>
          <w:szCs w:val="26"/>
        </w:rPr>
        <w:t xml:space="preserve"> </w:t>
      </w:r>
      <w:r w:rsidRPr="006634C7">
        <w:rPr>
          <w:rFonts w:ascii="Times New Roman" w:hAnsi="Times New Roman" w:cs="Times New Roman"/>
          <w:sz w:val="26"/>
          <w:szCs w:val="26"/>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r w:rsidR="00F15CD8">
        <w:rPr>
          <w:rFonts w:ascii="Times New Roman" w:hAnsi="Times New Roman" w:cs="Times New Roman"/>
          <w:sz w:val="26"/>
          <w:szCs w:val="26"/>
        </w:rPr>
        <w:t xml:space="preserve"> </w:t>
      </w:r>
      <w:r w:rsidRPr="006634C7">
        <w:rPr>
          <w:rFonts w:ascii="Times New Roman" w:hAnsi="Times New Roman" w:cs="Times New Roman"/>
          <w:sz w:val="26"/>
          <w:szCs w:val="26"/>
        </w:rPr>
        <w:t>разработку индивидуальных образовательных маршрутов обучающихся с ЗПР.</w:t>
      </w:r>
    </w:p>
    <w:p w:rsidR="00730FD8" w:rsidRPr="006634C7" w:rsidRDefault="00730FD8" w:rsidP="00730FD8">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Социальное партнерство предусматривает:</w:t>
      </w:r>
      <w:r w:rsidR="00F15CD8">
        <w:rPr>
          <w:rFonts w:ascii="Times New Roman" w:hAnsi="Times New Roman" w:cs="Times New Roman"/>
          <w:sz w:val="26"/>
          <w:szCs w:val="26"/>
        </w:rPr>
        <w:t xml:space="preserve"> </w:t>
      </w:r>
      <w:r w:rsidRPr="006634C7">
        <w:rPr>
          <w:rFonts w:ascii="Times New Roman" w:hAnsi="Times New Roman" w:cs="Times New Roman"/>
          <w:sz w:val="26"/>
          <w:szCs w:val="26"/>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r w:rsidR="00F15CD8">
        <w:rPr>
          <w:rFonts w:ascii="Times New Roman" w:hAnsi="Times New Roman" w:cs="Times New Roman"/>
          <w:sz w:val="26"/>
          <w:szCs w:val="26"/>
        </w:rPr>
        <w:t xml:space="preserve"> </w:t>
      </w:r>
      <w:r w:rsidRPr="006634C7">
        <w:rPr>
          <w:rFonts w:ascii="Times New Roman" w:hAnsi="Times New Roman" w:cs="Times New Roman"/>
          <w:sz w:val="26"/>
          <w:szCs w:val="26"/>
        </w:rPr>
        <w:t>сотрудничество со средствами массовой информации;</w:t>
      </w:r>
      <w:r w:rsidR="00F15CD8">
        <w:rPr>
          <w:rFonts w:ascii="Times New Roman" w:hAnsi="Times New Roman" w:cs="Times New Roman"/>
          <w:sz w:val="26"/>
          <w:szCs w:val="26"/>
        </w:rPr>
        <w:t xml:space="preserve"> </w:t>
      </w:r>
      <w:r w:rsidRPr="006634C7">
        <w:rPr>
          <w:rFonts w:ascii="Times New Roman" w:hAnsi="Times New Roman" w:cs="Times New Roman"/>
          <w:sz w:val="26"/>
          <w:szCs w:val="26"/>
        </w:rPr>
        <w:t>сотрудничество с родительской общественностью.</w:t>
      </w:r>
    </w:p>
    <w:p w:rsidR="001E244A" w:rsidRPr="00275E48" w:rsidRDefault="00275E48" w:rsidP="006634C7">
      <w:pPr>
        <w:pStyle w:val="14TexstOSNOVA1012"/>
        <w:spacing w:line="276" w:lineRule="auto"/>
        <w:ind w:firstLine="720"/>
        <w:rPr>
          <w:rFonts w:ascii="Times New Roman" w:hAnsi="Times New Roman" w:cs="Times New Roman"/>
          <w:color w:val="auto"/>
          <w:sz w:val="26"/>
          <w:szCs w:val="26"/>
        </w:rPr>
      </w:pPr>
      <w:r w:rsidRPr="00275E48">
        <w:rPr>
          <w:rFonts w:ascii="Times New Roman" w:hAnsi="Times New Roman" w:cs="Times New Roman"/>
          <w:color w:val="auto"/>
          <w:sz w:val="26"/>
          <w:szCs w:val="26"/>
        </w:rPr>
        <w:t>П</w:t>
      </w:r>
      <w:r w:rsidR="001E244A" w:rsidRPr="00275E48">
        <w:rPr>
          <w:rFonts w:ascii="Times New Roman" w:hAnsi="Times New Roman" w:cs="Times New Roman"/>
          <w:color w:val="auto"/>
          <w:sz w:val="26"/>
          <w:szCs w:val="26"/>
        </w:rPr>
        <w:t xml:space="preserve">ланируемые </w:t>
      </w:r>
      <w:r w:rsidRPr="00275E48">
        <w:rPr>
          <w:rFonts w:ascii="Times New Roman" w:hAnsi="Times New Roman" w:cs="Times New Roman"/>
          <w:color w:val="auto"/>
          <w:sz w:val="26"/>
          <w:szCs w:val="26"/>
        </w:rPr>
        <w:t>результаты коррекционной работы соответствуют р</w:t>
      </w:r>
      <w:r>
        <w:rPr>
          <w:rFonts w:ascii="Times New Roman" w:hAnsi="Times New Roman" w:cs="Times New Roman"/>
          <w:color w:val="auto"/>
          <w:sz w:val="26"/>
          <w:szCs w:val="26"/>
        </w:rPr>
        <w:t>езультатам, указанным в Целевом разделе</w:t>
      </w:r>
      <w:r w:rsidRPr="00275E48">
        <w:rPr>
          <w:rFonts w:ascii="Times New Roman" w:hAnsi="Times New Roman" w:cs="Times New Roman"/>
          <w:color w:val="auto"/>
          <w:sz w:val="26"/>
          <w:szCs w:val="26"/>
        </w:rPr>
        <w:t xml:space="preserve"> АООП НОО ЗПР.</w:t>
      </w:r>
    </w:p>
    <w:p w:rsidR="00E44E55" w:rsidRPr="006634C7" w:rsidRDefault="00E44E55"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6634C7" w:rsidRDefault="001E244A"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П</w:t>
      </w:r>
      <w:r w:rsidRPr="006634C7">
        <w:rPr>
          <w:rFonts w:ascii="Times New Roman" w:hAnsi="Times New Roman" w:cs="Times New Roman"/>
          <w:iCs/>
          <w:sz w:val="26"/>
          <w:szCs w:val="26"/>
        </w:rPr>
        <w:t xml:space="preserve">сихолого-педагогическое сопровождение </w:t>
      </w:r>
      <w:r w:rsidRPr="006634C7">
        <w:rPr>
          <w:rFonts w:ascii="Times New Roman" w:hAnsi="Times New Roman" w:cs="Times New Roman"/>
          <w:sz w:val="26"/>
          <w:szCs w:val="26"/>
        </w:rPr>
        <w:t xml:space="preserve">обучающихся с ЗПР осуществляют </w:t>
      </w:r>
      <w:r w:rsidR="00730FD8">
        <w:rPr>
          <w:rFonts w:ascii="Times New Roman" w:hAnsi="Times New Roman" w:cs="Times New Roman"/>
          <w:sz w:val="26"/>
          <w:szCs w:val="26"/>
        </w:rPr>
        <w:t>классный руководитель, учителя, работающие в классе. На сетевой основе – специалисты ТПМПК и др</w:t>
      </w:r>
      <w:r w:rsidRPr="006634C7">
        <w:rPr>
          <w:rFonts w:ascii="Times New Roman" w:hAnsi="Times New Roman" w:cs="Times New Roman"/>
          <w:sz w:val="26"/>
          <w:szCs w:val="26"/>
        </w:rPr>
        <w:t>.</w:t>
      </w:r>
    </w:p>
    <w:p w:rsidR="00752546" w:rsidRPr="006634C7" w:rsidRDefault="00752546" w:rsidP="006634C7">
      <w:pPr>
        <w:pStyle w:val="14TexstOSNOVA1012"/>
        <w:spacing w:before="120" w:after="120" w:line="276" w:lineRule="auto"/>
        <w:ind w:firstLine="0"/>
        <w:jc w:val="center"/>
        <w:outlineLvl w:val="2"/>
        <w:rPr>
          <w:rFonts w:ascii="Times New Roman" w:hAnsi="Times New Roman" w:cs="Times New Roman"/>
          <w:b/>
          <w:color w:val="auto"/>
          <w:spacing w:val="2"/>
          <w:sz w:val="26"/>
          <w:szCs w:val="26"/>
        </w:rPr>
      </w:pPr>
      <w:bookmarkStart w:id="18" w:name="_Toc415833134"/>
      <w:r w:rsidRPr="006634C7">
        <w:rPr>
          <w:rFonts w:ascii="Times New Roman" w:hAnsi="Times New Roman" w:cs="Times New Roman"/>
          <w:b/>
          <w:color w:val="auto"/>
          <w:spacing w:val="2"/>
          <w:sz w:val="26"/>
          <w:szCs w:val="26"/>
        </w:rPr>
        <w:t>2.6. Программа внеурочной деятельности</w:t>
      </w:r>
      <w:bookmarkEnd w:id="18"/>
    </w:p>
    <w:p w:rsidR="00187EE7" w:rsidRPr="006634C7" w:rsidRDefault="00187EE7" w:rsidP="006634C7">
      <w:pPr>
        <w:pStyle w:val="western"/>
        <w:spacing w:before="0" w:beforeAutospacing="0" w:line="276" w:lineRule="auto"/>
        <w:ind w:firstLine="709"/>
        <w:jc w:val="both"/>
        <w:rPr>
          <w:sz w:val="26"/>
          <w:szCs w:val="26"/>
        </w:rPr>
      </w:pPr>
      <w:r w:rsidRPr="006634C7">
        <w:rPr>
          <w:sz w:val="26"/>
          <w:szCs w:val="26"/>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6634C7" w:rsidRDefault="00187EE7"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w:t>
      </w:r>
      <w:r w:rsidR="0090391C" w:rsidRPr="006634C7">
        <w:rPr>
          <w:rFonts w:ascii="Times New Roman" w:hAnsi="Times New Roman"/>
          <w:sz w:val="26"/>
          <w:szCs w:val="26"/>
        </w:rPr>
        <w:t xml:space="preserve"> обучающихся с ЗПР</w:t>
      </w:r>
      <w:r w:rsidRPr="006634C7">
        <w:rPr>
          <w:rFonts w:ascii="Times New Roman" w:hAnsi="Times New Roman"/>
          <w:sz w:val="26"/>
          <w:szCs w:val="26"/>
        </w:rPr>
        <w:t>.</w:t>
      </w:r>
      <w:r w:rsidR="0090391C" w:rsidRPr="006634C7">
        <w:rPr>
          <w:rFonts w:ascii="Times New Roman" w:hAnsi="Times New Roman"/>
          <w:sz w:val="26"/>
          <w:szCs w:val="26"/>
        </w:rPr>
        <w:t xml:space="preserve">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6634C7" w:rsidRDefault="00187EE7" w:rsidP="006634C7">
      <w:pPr>
        <w:pStyle w:val="western"/>
        <w:spacing w:before="0" w:beforeAutospacing="0" w:line="276" w:lineRule="auto"/>
        <w:ind w:firstLine="709"/>
        <w:jc w:val="both"/>
        <w:rPr>
          <w:sz w:val="26"/>
          <w:szCs w:val="26"/>
        </w:rPr>
      </w:pPr>
      <w:r w:rsidRPr="006634C7">
        <w:rPr>
          <w:sz w:val="26"/>
          <w:szCs w:val="26"/>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Pr="006634C7" w:rsidRDefault="004C4DE9" w:rsidP="006634C7">
      <w:pPr>
        <w:pStyle w:val="western"/>
        <w:spacing w:before="0" w:beforeAutospacing="0" w:line="276" w:lineRule="auto"/>
        <w:ind w:firstLine="709"/>
        <w:jc w:val="both"/>
        <w:rPr>
          <w:sz w:val="26"/>
          <w:szCs w:val="26"/>
        </w:rPr>
      </w:pPr>
      <w:r w:rsidRPr="006634C7">
        <w:rPr>
          <w:sz w:val="26"/>
          <w:szCs w:val="26"/>
        </w:rPr>
        <w:t>Внеурочная деятельность ориентирована на создание условий для:</w:t>
      </w:r>
      <w:r>
        <w:rPr>
          <w:sz w:val="26"/>
          <w:szCs w:val="26"/>
        </w:rPr>
        <w:t xml:space="preserve"> </w:t>
      </w:r>
      <w:r w:rsidRPr="006634C7">
        <w:rPr>
          <w:bCs/>
          <w:iCs/>
          <w:sz w:val="26"/>
          <w:szCs w:val="26"/>
        </w:rPr>
        <w:t>творческой самореализации обучающихся с ЗПР в комфортной р</w:t>
      </w:r>
      <w:r w:rsidRPr="006634C7">
        <w:rPr>
          <w:sz w:val="26"/>
          <w:szCs w:val="26"/>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6634C7">
        <w:rPr>
          <w:bCs/>
          <w:iCs/>
          <w:sz w:val="26"/>
          <w:szCs w:val="26"/>
        </w:rPr>
        <w:t xml:space="preserve">социального становления обучающегося </w:t>
      </w:r>
      <w:r w:rsidRPr="006634C7">
        <w:rPr>
          <w:sz w:val="26"/>
          <w:szCs w:val="26"/>
        </w:rPr>
        <w:t xml:space="preserve">в процессе общения и совместной </w:t>
      </w:r>
      <w:r w:rsidRPr="006634C7">
        <w:rPr>
          <w:sz w:val="26"/>
          <w:szCs w:val="26"/>
        </w:rPr>
        <w:lastRenderedPageBreak/>
        <w:t>деятельности в детском сообществе, активного взаимодействия со сверстниками и педагогами.</w:t>
      </w:r>
    </w:p>
    <w:p w:rsidR="006E651B" w:rsidRPr="006634C7" w:rsidRDefault="006E651B" w:rsidP="006634C7">
      <w:pPr>
        <w:pStyle w:val="western"/>
        <w:spacing w:before="0" w:beforeAutospacing="0" w:line="276" w:lineRule="auto"/>
        <w:ind w:firstLine="709"/>
        <w:jc w:val="both"/>
        <w:rPr>
          <w:sz w:val="26"/>
          <w:szCs w:val="26"/>
        </w:rPr>
      </w:pPr>
      <w:r w:rsidRPr="006634C7">
        <w:rPr>
          <w:sz w:val="26"/>
          <w:szCs w:val="26"/>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6634C7" w:rsidRDefault="00187EE7" w:rsidP="006634C7">
      <w:pPr>
        <w:pStyle w:val="western"/>
        <w:spacing w:before="0" w:beforeAutospacing="0" w:line="276" w:lineRule="auto"/>
        <w:ind w:firstLine="709"/>
        <w:jc w:val="both"/>
        <w:rPr>
          <w:sz w:val="26"/>
          <w:szCs w:val="26"/>
        </w:rPr>
      </w:pPr>
      <w:r w:rsidRPr="006634C7">
        <w:rPr>
          <w:i/>
          <w:sz w:val="26"/>
          <w:szCs w:val="26"/>
        </w:rPr>
        <w:t>Основными целями</w:t>
      </w:r>
      <w:r w:rsidRPr="006634C7">
        <w:rPr>
          <w:sz w:val="26"/>
          <w:szCs w:val="26"/>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AC5D67" w:rsidRDefault="00187EE7" w:rsidP="00AC5D67">
      <w:pPr>
        <w:shd w:val="clear" w:color="auto" w:fill="FFFFFF"/>
        <w:spacing w:after="0"/>
        <w:ind w:firstLine="709"/>
        <w:jc w:val="both"/>
        <w:rPr>
          <w:rFonts w:ascii="Times New Roman" w:hAnsi="Times New Roman" w:cs="Times New Roman"/>
          <w:i/>
          <w:color w:val="000000"/>
          <w:sz w:val="26"/>
          <w:szCs w:val="26"/>
        </w:rPr>
      </w:pPr>
      <w:r w:rsidRPr="00AC5D67">
        <w:rPr>
          <w:rFonts w:ascii="Times New Roman" w:hAnsi="Times New Roman" w:cs="Times New Roman"/>
          <w:i/>
          <w:color w:val="000000"/>
          <w:sz w:val="26"/>
          <w:szCs w:val="26"/>
        </w:rPr>
        <w:t>Основные задачи:</w:t>
      </w:r>
      <w:r w:rsidR="00F15CD8">
        <w:rPr>
          <w:rFonts w:ascii="Times New Roman" w:hAnsi="Times New Roman" w:cs="Times New Roman"/>
          <w:i/>
          <w:color w:val="000000"/>
          <w:sz w:val="26"/>
          <w:szCs w:val="26"/>
        </w:rPr>
        <w:t xml:space="preserve"> </w:t>
      </w:r>
      <w:r w:rsidRPr="00AC5D67">
        <w:rPr>
          <w:rFonts w:ascii="Times New Roman" w:hAnsi="Times New Roman" w:cs="Times New Roman"/>
          <w:sz w:val="26"/>
          <w:szCs w:val="26"/>
        </w:rPr>
        <w:t>коррекция всех компонентов психофизического, интеллектуального, личностного развития</w:t>
      </w:r>
      <w:r w:rsidR="00AC5D67">
        <w:rPr>
          <w:rFonts w:ascii="Times New Roman" w:hAnsi="Times New Roman" w:cs="Times New Roman"/>
          <w:sz w:val="26"/>
          <w:szCs w:val="26"/>
        </w:rPr>
        <w:t xml:space="preserve"> обучающихся с ЗПР с учетом их </w:t>
      </w:r>
      <w:r w:rsidRPr="00AC5D67">
        <w:rPr>
          <w:rFonts w:ascii="Times New Roman" w:hAnsi="Times New Roman" w:cs="Times New Roman"/>
          <w:sz w:val="26"/>
          <w:szCs w:val="26"/>
        </w:rPr>
        <w:t>возрастных и индивидуальных особенностей;</w:t>
      </w:r>
      <w:r w:rsidR="00F15CD8">
        <w:rPr>
          <w:rFonts w:ascii="Times New Roman" w:hAnsi="Times New Roman" w:cs="Times New Roman"/>
          <w:sz w:val="26"/>
          <w:szCs w:val="26"/>
        </w:rPr>
        <w:t xml:space="preserve"> </w:t>
      </w:r>
      <w:r w:rsidRPr="006634C7">
        <w:rPr>
          <w:rFonts w:ascii="Times New Roman" w:hAnsi="Times New Roman" w:cs="Times New Roman"/>
          <w:sz w:val="26"/>
          <w:szCs w:val="26"/>
        </w:rPr>
        <w:t>развитие активности, самостоятельности и независимости в повседневной жизни;</w:t>
      </w:r>
      <w:r w:rsidR="00F15CD8">
        <w:rPr>
          <w:rFonts w:ascii="Times New Roman" w:hAnsi="Times New Roman" w:cs="Times New Roman"/>
          <w:sz w:val="26"/>
          <w:szCs w:val="26"/>
        </w:rPr>
        <w:t xml:space="preserve"> </w:t>
      </w:r>
      <w:r w:rsidRPr="006634C7">
        <w:rPr>
          <w:rFonts w:ascii="Times New Roman" w:hAnsi="Times New Roman" w:cs="Times New Roman"/>
          <w:bCs/>
          <w:sz w:val="26"/>
          <w:szCs w:val="26"/>
        </w:rPr>
        <w:t>развитие возможных избирательных способностей и интересов обучающегося в разных видах деятельности;</w:t>
      </w:r>
      <w:r w:rsidR="00F15CD8">
        <w:rPr>
          <w:rFonts w:ascii="Times New Roman" w:hAnsi="Times New Roman" w:cs="Times New Roman"/>
          <w:bCs/>
          <w:sz w:val="26"/>
          <w:szCs w:val="26"/>
        </w:rPr>
        <w:t xml:space="preserve"> </w:t>
      </w:r>
      <w:r w:rsidRPr="006634C7">
        <w:rPr>
          <w:rFonts w:ascii="Times New Roman" w:hAnsi="Times New Roman" w:cs="Times New Roman"/>
          <w:sz w:val="26"/>
          <w:szCs w:val="26"/>
        </w:rPr>
        <w:t>формирование основ нравственного самосознания личности, умения правильно оценивать окружающее и самих себя,</w:t>
      </w:r>
      <w:r w:rsidR="00F15CD8">
        <w:rPr>
          <w:rFonts w:ascii="Times New Roman" w:hAnsi="Times New Roman" w:cs="Times New Roman"/>
          <w:sz w:val="26"/>
          <w:szCs w:val="26"/>
        </w:rPr>
        <w:t xml:space="preserve"> </w:t>
      </w:r>
      <w:r w:rsidRPr="006634C7">
        <w:rPr>
          <w:rFonts w:ascii="Times New Roman" w:hAnsi="Times New Roman" w:cs="Times New Roman"/>
          <w:sz w:val="26"/>
          <w:szCs w:val="26"/>
        </w:rPr>
        <w:t>формирование эстетических потребностей, ценностей и чувств; развитие трудолюбия, способности к преодолению трудностей, целеустремлённости и настойчивости в достижении результата;</w:t>
      </w:r>
      <w:r w:rsidR="00F15CD8">
        <w:rPr>
          <w:rFonts w:ascii="Times New Roman" w:hAnsi="Times New Roman" w:cs="Times New Roman"/>
          <w:sz w:val="26"/>
          <w:szCs w:val="26"/>
        </w:rPr>
        <w:t xml:space="preserve"> </w:t>
      </w:r>
      <w:r w:rsidRPr="006634C7">
        <w:rPr>
          <w:rFonts w:ascii="Times New Roman" w:hAnsi="Times New Roman" w:cs="Times New Roman"/>
          <w:sz w:val="26"/>
          <w:szCs w:val="26"/>
        </w:rPr>
        <w:t>расширение представлений обучающегося о мире и о себе, его социального опыта;</w:t>
      </w:r>
      <w:r w:rsidR="00F15CD8">
        <w:rPr>
          <w:rFonts w:ascii="Times New Roman" w:hAnsi="Times New Roman" w:cs="Times New Roman"/>
          <w:sz w:val="26"/>
          <w:szCs w:val="26"/>
        </w:rPr>
        <w:t xml:space="preserve"> </w:t>
      </w:r>
      <w:r w:rsidRPr="006634C7">
        <w:rPr>
          <w:rFonts w:ascii="Times New Roman" w:hAnsi="Times New Roman" w:cs="Times New Roman"/>
          <w:sz w:val="26"/>
          <w:szCs w:val="26"/>
        </w:rPr>
        <w:t>формирование положительного отношения к базовым общественным ценностям;</w:t>
      </w:r>
      <w:r w:rsidR="00F15CD8">
        <w:rPr>
          <w:rFonts w:ascii="Times New Roman" w:hAnsi="Times New Roman" w:cs="Times New Roman"/>
          <w:sz w:val="26"/>
          <w:szCs w:val="26"/>
        </w:rPr>
        <w:t xml:space="preserve"> </w:t>
      </w:r>
      <w:r w:rsidRPr="006634C7">
        <w:rPr>
          <w:rFonts w:ascii="Times New Roman" w:hAnsi="Times New Roman" w:cs="Times New Roman"/>
          <w:color w:val="333333"/>
          <w:sz w:val="26"/>
          <w:szCs w:val="26"/>
          <w:shd w:val="clear" w:color="auto" w:fill="FFFFFF"/>
        </w:rPr>
        <w:t>формирование умений, навыков социального общения людей</w:t>
      </w:r>
      <w:r w:rsidR="00F15CD8">
        <w:rPr>
          <w:rFonts w:ascii="Times New Roman" w:hAnsi="Times New Roman" w:cs="Times New Roman"/>
          <w:color w:val="333333"/>
          <w:sz w:val="26"/>
          <w:szCs w:val="26"/>
          <w:shd w:val="clear" w:color="auto" w:fill="FFFFFF"/>
        </w:rPr>
        <w:t xml:space="preserve">: </w:t>
      </w:r>
      <w:r w:rsidRPr="006634C7">
        <w:rPr>
          <w:rFonts w:ascii="Times New Roman" w:hAnsi="Times New Roman" w:cs="Times New Roman"/>
          <w:bCs/>
          <w:sz w:val="26"/>
          <w:szCs w:val="26"/>
        </w:rPr>
        <w:t>расширение круга общения, выход обучающегося за пределы семьи и образовательной организации;</w:t>
      </w:r>
      <w:r w:rsidR="00F15CD8">
        <w:rPr>
          <w:rFonts w:ascii="Times New Roman" w:hAnsi="Times New Roman" w:cs="Times New Roman"/>
          <w:bCs/>
          <w:sz w:val="26"/>
          <w:szCs w:val="26"/>
        </w:rPr>
        <w:t xml:space="preserve"> </w:t>
      </w:r>
      <w:r w:rsidRPr="006634C7">
        <w:rPr>
          <w:rFonts w:ascii="Times New Roman" w:hAnsi="Times New Roman" w:cs="Times New Roman"/>
          <w:sz w:val="26"/>
          <w:szCs w:val="26"/>
        </w:rPr>
        <w:t>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 развитие доброжелательности и эмоциональной отзывчивости, понимания других людей и сопереживания им.</w:t>
      </w:r>
    </w:p>
    <w:p w:rsidR="00F60FDE" w:rsidRPr="00AC5D67" w:rsidRDefault="00187EE7" w:rsidP="00AC5D67">
      <w:pPr>
        <w:pStyle w:val="western"/>
        <w:spacing w:before="0" w:beforeAutospacing="0" w:line="276" w:lineRule="auto"/>
        <w:ind w:firstLine="709"/>
        <w:jc w:val="both"/>
        <w:rPr>
          <w:sz w:val="26"/>
          <w:szCs w:val="26"/>
        </w:rPr>
      </w:pPr>
      <w:r w:rsidRPr="006634C7">
        <w:rPr>
          <w:sz w:val="26"/>
          <w:szCs w:val="26"/>
        </w:rPr>
        <w:t>Внеурочная деятельность организуется по направлениям развития личности: спортивно-оздоровительное, нравственное, социальное, обще</w:t>
      </w:r>
      <w:r w:rsidRPr="006634C7">
        <w:rPr>
          <w:sz w:val="26"/>
          <w:szCs w:val="26"/>
        </w:rPr>
        <w:softHyphen/>
        <w:t>культурное в таких формах как индивидуальные и групповые занятия, экскурсии, кружки, секции, соревнования, общественно полезные практики и т.д.</w:t>
      </w:r>
    </w:p>
    <w:p w:rsidR="00187EE7" w:rsidRPr="006634C7" w:rsidRDefault="00187EE7" w:rsidP="006634C7">
      <w:pPr>
        <w:pStyle w:val="western"/>
        <w:tabs>
          <w:tab w:val="left" w:pos="709"/>
        </w:tabs>
        <w:spacing w:before="0" w:beforeAutospacing="0" w:line="276" w:lineRule="auto"/>
        <w:ind w:firstLine="709"/>
        <w:jc w:val="both"/>
        <w:rPr>
          <w:caps/>
          <w:sz w:val="26"/>
          <w:szCs w:val="26"/>
        </w:rPr>
      </w:pPr>
      <w:r w:rsidRPr="006634C7">
        <w:rPr>
          <w:bCs/>
          <w:iCs/>
          <w:sz w:val="26"/>
          <w:szCs w:val="26"/>
        </w:rPr>
        <w:t>Обязательной частью внеурочной деятельности</w:t>
      </w:r>
      <w:r w:rsidRPr="006634C7">
        <w:rPr>
          <w:iCs/>
          <w:sz w:val="26"/>
          <w:szCs w:val="26"/>
        </w:rPr>
        <w:t>,</w:t>
      </w:r>
      <w:r w:rsidRPr="006634C7">
        <w:rPr>
          <w:sz w:val="26"/>
          <w:szCs w:val="26"/>
        </w:rPr>
        <w:t xml:space="preserve"> поддерживающей процесс освоения содержания АООП НОО, является</w:t>
      </w:r>
      <w:r w:rsidR="00F15CD8">
        <w:rPr>
          <w:sz w:val="26"/>
          <w:szCs w:val="26"/>
        </w:rPr>
        <w:t xml:space="preserve"> </w:t>
      </w:r>
      <w:r w:rsidRPr="00730FD8">
        <w:rPr>
          <w:sz w:val="26"/>
          <w:szCs w:val="26"/>
        </w:rPr>
        <w:t>коррекционно-развивающая область.</w:t>
      </w:r>
      <w:r w:rsidR="00F15CD8">
        <w:rPr>
          <w:sz w:val="26"/>
          <w:szCs w:val="26"/>
        </w:rPr>
        <w:t xml:space="preserve"> </w:t>
      </w:r>
      <w:r w:rsidRPr="006634C7">
        <w:rPr>
          <w:caps/>
          <w:sz w:val="26"/>
          <w:szCs w:val="26"/>
        </w:rPr>
        <w:t>С</w:t>
      </w:r>
      <w:r w:rsidRPr="006634C7">
        <w:rPr>
          <w:sz w:val="26"/>
          <w:szCs w:val="26"/>
        </w:rPr>
        <w:t xml:space="preserve">одержание </w:t>
      </w:r>
      <w:r w:rsidRPr="00730FD8">
        <w:rPr>
          <w:sz w:val="26"/>
          <w:szCs w:val="26"/>
        </w:rPr>
        <w:t>коррекционно-развивающей области</w:t>
      </w:r>
      <w:r w:rsidRPr="006634C7">
        <w:rPr>
          <w:sz w:val="26"/>
          <w:szCs w:val="26"/>
        </w:rPr>
        <w:t xml:space="preserve"> представлено коррекционно-развивающими занятиями </w:t>
      </w:r>
      <w:r w:rsidR="00730FD8">
        <w:rPr>
          <w:sz w:val="26"/>
          <w:szCs w:val="26"/>
        </w:rPr>
        <w:t>на базе организаций и учреждений Дальнегорского городского округа</w:t>
      </w:r>
      <w:r w:rsidRPr="006634C7">
        <w:rPr>
          <w:caps/>
          <w:sz w:val="26"/>
          <w:szCs w:val="26"/>
        </w:rPr>
        <w:t>.</w:t>
      </w:r>
    </w:p>
    <w:p w:rsidR="006E651B" w:rsidRPr="006634C7" w:rsidRDefault="006E651B" w:rsidP="006634C7">
      <w:pPr>
        <w:pStyle w:val="14TexstOSNOVA1012"/>
        <w:spacing w:line="276" w:lineRule="auto"/>
        <w:ind w:firstLine="709"/>
        <w:rPr>
          <w:rFonts w:ascii="Times New Roman" w:hAnsi="Times New Roman" w:cs="Times New Roman"/>
          <w:color w:val="auto"/>
          <w:kern w:val="2"/>
          <w:sz w:val="26"/>
          <w:szCs w:val="26"/>
        </w:rPr>
      </w:pPr>
      <w:r w:rsidRPr="006634C7">
        <w:rPr>
          <w:rFonts w:ascii="Times New Roman" w:hAnsi="Times New Roman" w:cs="Times New Roman"/>
          <w:color w:val="auto"/>
          <w:kern w:val="2"/>
          <w:sz w:val="26"/>
          <w:szCs w:val="26"/>
        </w:rPr>
        <w:lastRenderedPageBreak/>
        <w:t>Внеурочная деятельность</w:t>
      </w:r>
      <w:r w:rsidR="00AC5D67">
        <w:rPr>
          <w:rFonts w:ascii="Times New Roman" w:hAnsi="Times New Roman" w:cs="Times New Roman"/>
          <w:color w:val="auto"/>
          <w:kern w:val="2"/>
          <w:sz w:val="26"/>
          <w:szCs w:val="26"/>
        </w:rPr>
        <w:t xml:space="preserve"> организуется в школе</w:t>
      </w:r>
      <w:r w:rsidRPr="006634C7">
        <w:rPr>
          <w:rFonts w:ascii="Times New Roman" w:hAnsi="Times New Roman" w:cs="Times New Roman"/>
          <w:color w:val="auto"/>
          <w:kern w:val="2"/>
          <w:sz w:val="26"/>
          <w:szCs w:val="26"/>
        </w:rPr>
        <w:t xml:space="preserve">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187EE7" w:rsidRPr="006634C7" w:rsidRDefault="00187EE7" w:rsidP="006634C7">
      <w:pPr>
        <w:pStyle w:val="western"/>
        <w:spacing w:before="0" w:beforeAutospacing="0" w:line="276" w:lineRule="auto"/>
        <w:ind w:firstLine="709"/>
        <w:jc w:val="both"/>
        <w:rPr>
          <w:sz w:val="26"/>
          <w:szCs w:val="26"/>
        </w:rPr>
      </w:pPr>
      <w:r w:rsidRPr="006634C7">
        <w:rPr>
          <w:sz w:val="26"/>
          <w:szCs w:val="26"/>
        </w:rPr>
        <w:t>При организации внеурочной деятельности обучающихся используются возможности сет</w:t>
      </w:r>
      <w:r w:rsidR="00730FD8">
        <w:rPr>
          <w:sz w:val="26"/>
          <w:szCs w:val="26"/>
        </w:rPr>
        <w:t>евого взаимодействия (</w:t>
      </w:r>
      <w:r w:rsidRPr="006634C7">
        <w:rPr>
          <w:sz w:val="26"/>
          <w:szCs w:val="26"/>
        </w:rPr>
        <w:t>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тематичес</w:t>
      </w:r>
      <w:r w:rsidR="00730FD8">
        <w:rPr>
          <w:sz w:val="26"/>
          <w:szCs w:val="26"/>
        </w:rPr>
        <w:t xml:space="preserve">ких лагерных смен, </w:t>
      </w:r>
      <w:r w:rsidRPr="006634C7">
        <w:rPr>
          <w:sz w:val="26"/>
          <w:szCs w:val="26"/>
        </w:rPr>
        <w:t xml:space="preserve">создаваемых на базе </w:t>
      </w:r>
      <w:r w:rsidR="00730FD8">
        <w:rPr>
          <w:sz w:val="26"/>
          <w:szCs w:val="26"/>
        </w:rPr>
        <w:t>школы.</w:t>
      </w:r>
    </w:p>
    <w:p w:rsidR="006642AC" w:rsidRPr="006634C7" w:rsidRDefault="00AA129E" w:rsidP="008A74DA">
      <w:pPr>
        <w:pStyle w:val="14TexstOSNOVA1012"/>
        <w:tabs>
          <w:tab w:val="left" w:pos="-180"/>
        </w:tabs>
        <w:spacing w:line="276" w:lineRule="auto"/>
        <w:ind w:firstLine="0"/>
        <w:jc w:val="center"/>
        <w:outlineLvl w:val="1"/>
        <w:rPr>
          <w:rFonts w:ascii="Times New Roman" w:hAnsi="Times New Roman" w:cs="Times New Roman"/>
          <w:b/>
          <w:color w:val="auto"/>
          <w:sz w:val="26"/>
          <w:szCs w:val="26"/>
        </w:rPr>
      </w:pPr>
      <w:bookmarkStart w:id="19" w:name="_Toc415833135"/>
      <w:r w:rsidRPr="006634C7">
        <w:rPr>
          <w:rFonts w:ascii="Times New Roman" w:hAnsi="Times New Roman" w:cs="Times New Roman"/>
          <w:b/>
          <w:color w:val="auto"/>
          <w:sz w:val="26"/>
          <w:szCs w:val="26"/>
        </w:rPr>
        <w:t>3. Организационный раздел</w:t>
      </w:r>
      <w:bookmarkEnd w:id="19"/>
    </w:p>
    <w:p w:rsidR="004431DF" w:rsidRPr="006634C7" w:rsidRDefault="00AA129E" w:rsidP="008A74DA">
      <w:pPr>
        <w:autoSpaceDE w:val="0"/>
        <w:autoSpaceDN w:val="0"/>
        <w:adjustRightInd w:val="0"/>
        <w:spacing w:after="0"/>
        <w:jc w:val="center"/>
        <w:outlineLvl w:val="2"/>
        <w:rPr>
          <w:rFonts w:ascii="Times New Roman" w:hAnsi="Times New Roman" w:cs="Times New Roman"/>
          <w:b/>
          <w:color w:val="auto"/>
          <w:sz w:val="26"/>
          <w:szCs w:val="26"/>
        </w:rPr>
      </w:pPr>
      <w:bookmarkStart w:id="20" w:name="_Toc415833136"/>
      <w:r w:rsidRPr="006634C7">
        <w:rPr>
          <w:rFonts w:ascii="Times New Roman" w:hAnsi="Times New Roman" w:cs="Times New Roman"/>
          <w:b/>
          <w:color w:val="auto"/>
          <w:sz w:val="26"/>
          <w:szCs w:val="26"/>
        </w:rPr>
        <w:t>3.1. Учебный план</w:t>
      </w:r>
      <w:bookmarkEnd w:id="20"/>
    </w:p>
    <w:p w:rsidR="007A2E9B" w:rsidRPr="006634C7" w:rsidRDefault="007A2E9B" w:rsidP="006634C7">
      <w:pPr>
        <w:pStyle w:val="af"/>
        <w:spacing w:line="276" w:lineRule="auto"/>
        <w:ind w:firstLine="709"/>
        <w:rPr>
          <w:rFonts w:ascii="Times New Roman" w:hAnsi="Times New Roman"/>
          <w:color w:val="auto"/>
          <w:sz w:val="26"/>
          <w:szCs w:val="26"/>
        </w:rPr>
      </w:pPr>
      <w:r w:rsidRPr="006634C7">
        <w:rPr>
          <w:rFonts w:ascii="Times New Roman" w:hAnsi="Times New Roman"/>
          <w:color w:val="auto"/>
          <w:spacing w:val="-2"/>
          <w:sz w:val="26"/>
          <w:szCs w:val="26"/>
        </w:rPr>
        <w:t xml:space="preserve">Учебный план АООП НОО </w:t>
      </w:r>
      <w:r w:rsidRPr="006634C7">
        <w:rPr>
          <w:rFonts w:ascii="Times New Roman" w:hAnsi="Times New Roman"/>
          <w:color w:val="auto"/>
          <w:sz w:val="26"/>
          <w:szCs w:val="26"/>
        </w:rPr>
        <w:t xml:space="preserve">обучающихся с ЗПР (вариант 7.2) (далее </w:t>
      </w:r>
      <w:r w:rsidR="00C77589" w:rsidRPr="006634C7">
        <w:rPr>
          <w:rFonts w:ascii="Times New Roman" w:hAnsi="Times New Roman"/>
          <w:color w:val="auto"/>
          <w:sz w:val="26"/>
          <w:szCs w:val="26"/>
        </w:rPr>
        <w:t xml:space="preserve">― </w:t>
      </w:r>
      <w:r w:rsidRPr="006634C7">
        <w:rPr>
          <w:rFonts w:ascii="Times New Roman" w:hAnsi="Times New Roman"/>
          <w:color w:val="auto"/>
          <w:sz w:val="26"/>
          <w:szCs w:val="26"/>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E66B86" w:rsidRPr="006634C7" w:rsidRDefault="00E66B86" w:rsidP="006634C7">
      <w:pPr>
        <w:shd w:val="clear" w:color="auto" w:fill="FFFFFF"/>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Уче</w:t>
      </w:r>
      <w:r w:rsidR="00562EB2">
        <w:rPr>
          <w:rFonts w:ascii="Times New Roman" w:hAnsi="Times New Roman" w:cs="Times New Roman"/>
          <w:sz w:val="26"/>
          <w:szCs w:val="26"/>
        </w:rPr>
        <w:t xml:space="preserve">бный план </w:t>
      </w:r>
      <w:r w:rsidR="00145D67">
        <w:rPr>
          <w:rFonts w:ascii="Times New Roman" w:hAnsi="Times New Roman" w:cs="Times New Roman"/>
          <w:sz w:val="26"/>
          <w:szCs w:val="26"/>
        </w:rPr>
        <w:t>соответствует</w:t>
      </w:r>
      <w:r w:rsidRPr="006634C7">
        <w:rPr>
          <w:rFonts w:ascii="Times New Roman" w:hAnsi="Times New Roman" w:cs="Times New Roman"/>
          <w:sz w:val="26"/>
          <w:szCs w:val="26"/>
        </w:rPr>
        <w:t xml:space="preserve"> действующему законодательству Российской Федерации в о</w:t>
      </w:r>
      <w:r w:rsidR="00145D67">
        <w:rPr>
          <w:rFonts w:ascii="Times New Roman" w:hAnsi="Times New Roman" w:cs="Times New Roman"/>
          <w:sz w:val="26"/>
          <w:szCs w:val="26"/>
        </w:rPr>
        <w:t>бласти образования, обеспечивает</w:t>
      </w:r>
      <w:r w:rsidRPr="006634C7">
        <w:rPr>
          <w:rFonts w:ascii="Times New Roman" w:hAnsi="Times New Roman" w:cs="Times New Roman"/>
          <w:sz w:val="26"/>
          <w:szCs w:val="26"/>
        </w:rPr>
        <w:t xml:space="preserve">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7A2E9B" w:rsidRPr="00562EB2" w:rsidRDefault="00094883" w:rsidP="00562EB2">
      <w:pPr>
        <w:pStyle w:val="af"/>
        <w:spacing w:line="276" w:lineRule="auto"/>
        <w:ind w:firstLine="709"/>
        <w:rPr>
          <w:rFonts w:ascii="Times New Roman" w:hAnsi="Times New Roman"/>
          <w:color w:val="auto"/>
          <w:sz w:val="26"/>
          <w:szCs w:val="26"/>
        </w:rPr>
      </w:pPr>
      <w:r w:rsidRPr="006634C7">
        <w:rPr>
          <w:rFonts w:ascii="Times New Roman" w:hAnsi="Times New Roman"/>
          <w:color w:val="auto"/>
          <w:sz w:val="26"/>
          <w:szCs w:val="26"/>
        </w:rPr>
        <w:t xml:space="preserve">В учебном плане представлены семь предметных областей. </w:t>
      </w:r>
      <w:r w:rsidRPr="006634C7">
        <w:rPr>
          <w:rFonts w:ascii="Times New Roman" w:hAnsi="Times New Roman"/>
          <w:color w:val="auto"/>
          <w:spacing w:val="-4"/>
          <w:sz w:val="26"/>
          <w:szCs w:val="26"/>
        </w:rPr>
        <w:t>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w:t>
      </w:r>
      <w:r w:rsidR="00F15CD8">
        <w:rPr>
          <w:rFonts w:ascii="Times New Roman" w:hAnsi="Times New Roman"/>
          <w:color w:val="auto"/>
          <w:spacing w:val="-4"/>
          <w:sz w:val="26"/>
          <w:szCs w:val="26"/>
        </w:rPr>
        <w:t xml:space="preserve"> </w:t>
      </w:r>
      <w:r w:rsidR="007A2E9B" w:rsidRPr="006634C7">
        <w:rPr>
          <w:rFonts w:ascii="Times New Roman" w:hAnsi="Times New Roman"/>
          <w:color w:val="auto"/>
          <w:sz w:val="26"/>
          <w:szCs w:val="26"/>
        </w:rPr>
        <w:t>Учебный план состоит из двух частей — обязательной части и части, формируемой участниками образовательных отношений.</w:t>
      </w:r>
      <w:r w:rsidR="00F15CD8">
        <w:rPr>
          <w:rFonts w:ascii="Times New Roman" w:hAnsi="Times New Roman"/>
          <w:color w:val="auto"/>
          <w:sz w:val="26"/>
          <w:szCs w:val="26"/>
        </w:rPr>
        <w:t xml:space="preserve"> </w:t>
      </w:r>
      <w:r w:rsidR="007A2E9B" w:rsidRPr="00562EB2">
        <w:rPr>
          <w:rFonts w:ascii="Times New Roman" w:hAnsi="Times New Roman"/>
          <w:sz w:val="26"/>
          <w:szCs w:val="26"/>
        </w:rPr>
        <w:t>Обязательная часть учебного плана</w:t>
      </w:r>
      <w:r w:rsidR="007A2E9B" w:rsidRPr="006634C7">
        <w:rPr>
          <w:rFonts w:ascii="Times New Roman" w:hAnsi="Times New Roman"/>
          <w:sz w:val="26"/>
          <w:szCs w:val="26"/>
        </w:rPr>
        <w:t xml:space="preserve"> определяет </w:t>
      </w:r>
      <w:r w:rsidR="007A2E9B" w:rsidRPr="006634C7">
        <w:rPr>
          <w:rFonts w:ascii="Times New Roman" w:hAnsi="Times New Roman"/>
          <w:spacing w:val="2"/>
          <w:sz w:val="26"/>
          <w:szCs w:val="26"/>
        </w:rPr>
        <w:t>состав учебных предметов обязательных предметных обла</w:t>
      </w:r>
      <w:r w:rsidR="007A2E9B" w:rsidRPr="006634C7">
        <w:rPr>
          <w:rFonts w:ascii="Times New Roman" w:hAnsi="Times New Roman"/>
          <w:sz w:val="26"/>
          <w:szCs w:val="26"/>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r w:rsidR="00F15CD8">
        <w:rPr>
          <w:rFonts w:ascii="Times New Roman" w:hAnsi="Times New Roman"/>
          <w:sz w:val="26"/>
          <w:szCs w:val="26"/>
        </w:rPr>
        <w:t xml:space="preserve"> </w:t>
      </w:r>
      <w:r w:rsidR="007A2E9B" w:rsidRPr="006634C7">
        <w:rPr>
          <w:rFonts w:ascii="Times New Roman" w:hAnsi="Times New Roman"/>
          <w:spacing w:val="2"/>
          <w:sz w:val="26"/>
          <w:szCs w:val="26"/>
        </w:rPr>
        <w:t>Обязательная часть учебного плана отражает содержание образования, которое обеспечивает достижение</w:t>
      </w:r>
      <w:r w:rsidR="007A2E9B" w:rsidRPr="006634C7">
        <w:rPr>
          <w:rFonts w:ascii="Times New Roman" w:hAnsi="Times New Roman"/>
          <w:sz w:val="26"/>
          <w:szCs w:val="26"/>
        </w:rPr>
        <w:t xml:space="preserve"> важнейших целей современного образования обучающихся с ЗПР:</w:t>
      </w:r>
      <w:r w:rsidR="00F15CD8">
        <w:rPr>
          <w:rFonts w:ascii="Times New Roman" w:hAnsi="Times New Roman"/>
          <w:sz w:val="26"/>
          <w:szCs w:val="26"/>
        </w:rPr>
        <w:t xml:space="preserve"> </w:t>
      </w:r>
      <w:r w:rsidR="007A2E9B" w:rsidRPr="006634C7">
        <w:rPr>
          <w:rFonts w:ascii="Times New Roman" w:hAnsi="Times New Roman"/>
          <w:color w:val="auto"/>
          <w:sz w:val="26"/>
          <w:szCs w:val="26"/>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r w:rsidR="00F15CD8">
        <w:rPr>
          <w:rFonts w:ascii="Times New Roman" w:hAnsi="Times New Roman"/>
          <w:color w:val="auto"/>
          <w:sz w:val="26"/>
          <w:szCs w:val="26"/>
        </w:rPr>
        <w:t xml:space="preserve"> </w:t>
      </w:r>
      <w:r w:rsidR="007A2E9B" w:rsidRPr="006634C7">
        <w:rPr>
          <w:rFonts w:ascii="Times New Roman" w:hAnsi="Times New Roman"/>
          <w:sz w:val="26"/>
          <w:szCs w:val="26"/>
        </w:rPr>
        <w:t xml:space="preserve">готовность обучающихся к продолжению образования на </w:t>
      </w:r>
      <w:r w:rsidR="007A2E9B" w:rsidRPr="006634C7">
        <w:rPr>
          <w:rFonts w:ascii="Times New Roman" w:hAnsi="Times New Roman"/>
          <w:spacing w:val="2"/>
          <w:sz w:val="26"/>
          <w:szCs w:val="26"/>
        </w:rPr>
        <w:t>последующей ступени основного общего образования</w:t>
      </w:r>
      <w:r w:rsidR="007A2E9B" w:rsidRPr="006634C7">
        <w:rPr>
          <w:rFonts w:ascii="Times New Roman" w:hAnsi="Times New Roman"/>
          <w:sz w:val="26"/>
          <w:szCs w:val="26"/>
        </w:rPr>
        <w:t>;</w:t>
      </w:r>
      <w:r w:rsidR="00F15CD8">
        <w:rPr>
          <w:rFonts w:ascii="Times New Roman" w:hAnsi="Times New Roman"/>
          <w:sz w:val="26"/>
          <w:szCs w:val="26"/>
        </w:rPr>
        <w:t xml:space="preserve"> </w:t>
      </w:r>
      <w:r w:rsidR="007A2E9B" w:rsidRPr="006634C7">
        <w:rPr>
          <w:rFonts w:ascii="Times New Roman" w:hAnsi="Times New Roman"/>
          <w:color w:val="auto"/>
          <w:sz w:val="26"/>
          <w:szCs w:val="26"/>
        </w:rPr>
        <w:t>формирование основ нравственного развития обучающихся, приобщение их к общекультурным, национальным и этнокультурным ценностям;</w:t>
      </w:r>
      <w:r w:rsidR="00F15CD8">
        <w:rPr>
          <w:rFonts w:ascii="Times New Roman" w:hAnsi="Times New Roman"/>
          <w:color w:val="auto"/>
          <w:sz w:val="26"/>
          <w:szCs w:val="26"/>
        </w:rPr>
        <w:t xml:space="preserve"> </w:t>
      </w:r>
      <w:r w:rsidR="007A2E9B" w:rsidRPr="006634C7">
        <w:rPr>
          <w:rFonts w:ascii="Times New Roman" w:hAnsi="Times New Roman"/>
          <w:spacing w:val="2"/>
          <w:sz w:val="26"/>
          <w:szCs w:val="26"/>
        </w:rPr>
        <w:t xml:space="preserve">формирование здорового образа жизни, элементарных </w:t>
      </w:r>
      <w:r w:rsidR="007A2E9B" w:rsidRPr="006634C7">
        <w:rPr>
          <w:rFonts w:ascii="Times New Roman" w:hAnsi="Times New Roman"/>
          <w:sz w:val="26"/>
          <w:szCs w:val="26"/>
        </w:rPr>
        <w:t>правил поведения в экстремальных ситуациях;</w:t>
      </w:r>
      <w:r w:rsidR="00F15CD8">
        <w:rPr>
          <w:rFonts w:ascii="Times New Roman" w:hAnsi="Times New Roman"/>
          <w:sz w:val="26"/>
          <w:szCs w:val="26"/>
        </w:rPr>
        <w:t xml:space="preserve"> </w:t>
      </w:r>
      <w:r w:rsidR="007A2E9B" w:rsidRPr="006634C7">
        <w:rPr>
          <w:rFonts w:ascii="Times New Roman" w:hAnsi="Times New Roman"/>
          <w:sz w:val="26"/>
          <w:szCs w:val="26"/>
        </w:rPr>
        <w:t>личностное развитие обучающегося в соответствии с его индивидуальностью.</w:t>
      </w:r>
    </w:p>
    <w:p w:rsidR="007A2E9B" w:rsidRPr="00F15CD8" w:rsidRDefault="007A2E9B" w:rsidP="00145D67">
      <w:pPr>
        <w:pStyle w:val="af"/>
        <w:spacing w:line="276" w:lineRule="auto"/>
        <w:ind w:firstLine="709"/>
        <w:rPr>
          <w:rFonts w:ascii="Times New Roman" w:hAnsi="Times New Roman"/>
          <w:color w:val="auto"/>
          <w:sz w:val="26"/>
          <w:szCs w:val="26"/>
        </w:rPr>
      </w:pPr>
      <w:r w:rsidRPr="00562EB2">
        <w:rPr>
          <w:rFonts w:ascii="Times New Roman" w:hAnsi="Times New Roman"/>
          <w:color w:val="auto"/>
          <w:sz w:val="26"/>
          <w:szCs w:val="26"/>
        </w:rPr>
        <w:t>Часть учебного плана, формируемая участниками образовательных отношений,</w:t>
      </w:r>
      <w:r w:rsidRPr="006634C7">
        <w:rPr>
          <w:rFonts w:ascii="Times New Roman" w:hAnsi="Times New Roman"/>
          <w:color w:val="auto"/>
          <w:sz w:val="26"/>
          <w:szCs w:val="26"/>
        </w:rPr>
        <w:t xml:space="preserve"> обеспечивает реализацию особых (специфических) образовательных потребностей, </w:t>
      </w:r>
      <w:r w:rsidRPr="006634C7">
        <w:rPr>
          <w:rFonts w:ascii="Times New Roman" w:hAnsi="Times New Roman"/>
          <w:color w:val="auto"/>
          <w:sz w:val="26"/>
          <w:szCs w:val="26"/>
        </w:rPr>
        <w:lastRenderedPageBreak/>
        <w:t>характерных для обучающихся с ЗПР, а также индивидуальных потребностей каждого обучающегося. В</w:t>
      </w:r>
      <w:r w:rsidRPr="006634C7">
        <w:rPr>
          <w:rFonts w:ascii="Times New Roman" w:hAnsi="Times New Roman"/>
          <w:color w:val="auto"/>
          <w:spacing w:val="2"/>
          <w:sz w:val="26"/>
          <w:szCs w:val="26"/>
        </w:rPr>
        <w:t xml:space="preserve"> 1 и 1дополнительном классах </w:t>
      </w:r>
      <w:r w:rsidRPr="006634C7">
        <w:rPr>
          <w:rFonts w:ascii="Times New Roman" w:hAnsi="Times New Roman"/>
          <w:color w:val="auto"/>
          <w:sz w:val="26"/>
          <w:szCs w:val="26"/>
        </w:rPr>
        <w:t xml:space="preserve">эта часть отсутствует. Время, отводимое на данную часть, внутри максимально допустимой недельной нагрузки </w:t>
      </w:r>
      <w:r w:rsidRPr="00F15CD8">
        <w:rPr>
          <w:rFonts w:ascii="Times New Roman" w:hAnsi="Times New Roman"/>
          <w:color w:val="auto"/>
          <w:sz w:val="26"/>
          <w:szCs w:val="26"/>
        </w:rPr>
        <w:t>обучающихся использовано:</w:t>
      </w:r>
      <w:r w:rsidR="00F15CD8" w:rsidRPr="00F15CD8">
        <w:rPr>
          <w:rFonts w:ascii="Times New Roman" w:hAnsi="Times New Roman"/>
          <w:color w:val="auto"/>
          <w:sz w:val="26"/>
          <w:szCs w:val="26"/>
        </w:rPr>
        <w:t xml:space="preserve"> </w:t>
      </w:r>
      <w:r w:rsidRPr="00F15CD8">
        <w:rPr>
          <w:rFonts w:ascii="Times New Roman" w:hAnsi="Times New Roman"/>
          <w:color w:val="auto"/>
          <w:sz w:val="26"/>
          <w:szCs w:val="26"/>
          <w:lang w:eastAsia="ru-RU"/>
        </w:rPr>
        <w:t>на увеличение учебных часов, отводимых на изучение отдельных учебн</w:t>
      </w:r>
      <w:r w:rsidR="00F15CD8" w:rsidRPr="00F15CD8">
        <w:rPr>
          <w:rFonts w:ascii="Times New Roman" w:hAnsi="Times New Roman"/>
          <w:color w:val="auto"/>
          <w:sz w:val="26"/>
          <w:szCs w:val="26"/>
          <w:lang w:eastAsia="ru-RU"/>
        </w:rPr>
        <w:t>ых предметов обязательной части.</w:t>
      </w:r>
      <w:r w:rsidRPr="00F15CD8">
        <w:rPr>
          <w:rFonts w:ascii="Times New Roman" w:hAnsi="Times New Roman"/>
          <w:color w:val="auto"/>
          <w:sz w:val="26"/>
          <w:szCs w:val="26"/>
          <w:lang w:eastAsia="ru-RU"/>
        </w:rPr>
        <w:t xml:space="preserve"> </w:t>
      </w:r>
      <w:r w:rsidR="00F15CD8" w:rsidRPr="00F15CD8">
        <w:rPr>
          <w:rFonts w:ascii="Times New Roman" w:hAnsi="Times New Roman"/>
          <w:sz w:val="26"/>
          <w:szCs w:val="26"/>
        </w:rPr>
        <w:t xml:space="preserve"> </w:t>
      </w:r>
    </w:p>
    <w:p w:rsidR="007A2E9B" w:rsidRPr="006634C7" w:rsidRDefault="007A2E9B" w:rsidP="006634C7">
      <w:pPr>
        <w:spacing w:after="0"/>
        <w:ind w:firstLine="709"/>
        <w:jc w:val="both"/>
        <w:rPr>
          <w:rFonts w:ascii="Times New Roman" w:hAnsi="Times New Roman" w:cs="Times New Roman"/>
          <w:sz w:val="26"/>
          <w:szCs w:val="26"/>
        </w:rPr>
      </w:pPr>
      <w:r w:rsidRPr="00F15CD8">
        <w:rPr>
          <w:rFonts w:ascii="Times New Roman" w:hAnsi="Times New Roman" w:cs="Times New Roman"/>
          <w:sz w:val="26"/>
          <w:szCs w:val="26"/>
        </w:rPr>
        <w:t>Количество часов, отведенных на освоение обучающимися</w:t>
      </w:r>
      <w:r w:rsidRPr="006634C7">
        <w:rPr>
          <w:rFonts w:ascii="Times New Roman" w:hAnsi="Times New Roman" w:cs="Times New Roman"/>
          <w:sz w:val="26"/>
          <w:szCs w:val="26"/>
        </w:rPr>
        <w:t xml:space="preserve">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6634C7">
        <w:rPr>
          <w:rFonts w:ascii="Times New Roman" w:hAnsi="Times New Roman" w:cs="Times New Roman"/>
          <w:color w:val="auto"/>
          <w:spacing w:val="2"/>
          <w:sz w:val="26"/>
          <w:szCs w:val="26"/>
        </w:rPr>
        <w:t>обучающихся в соответствии с сани</w:t>
      </w:r>
      <w:r w:rsidRPr="006634C7">
        <w:rPr>
          <w:rFonts w:ascii="Times New Roman" w:hAnsi="Times New Roman" w:cs="Times New Roman"/>
          <w:color w:val="auto"/>
          <w:sz w:val="26"/>
          <w:szCs w:val="26"/>
        </w:rPr>
        <w:t>тарно­гигиеническими требованиями</w:t>
      </w:r>
      <w:r w:rsidRPr="006634C7">
        <w:rPr>
          <w:rFonts w:ascii="Times New Roman" w:hAnsi="Times New Roman" w:cs="Times New Roman"/>
          <w:sz w:val="26"/>
          <w:szCs w:val="26"/>
        </w:rPr>
        <w:t>.</w:t>
      </w:r>
    </w:p>
    <w:p w:rsidR="007A2E9B" w:rsidRPr="006634C7" w:rsidRDefault="00261BEB" w:rsidP="006634C7">
      <w:pPr>
        <w:tabs>
          <w:tab w:val="left" w:pos="1260"/>
        </w:tabs>
        <w:autoSpaceDE w:val="0"/>
        <w:autoSpaceDN w:val="0"/>
        <w:adjustRightInd w:val="0"/>
        <w:spacing w:after="0"/>
        <w:ind w:firstLine="709"/>
        <w:jc w:val="both"/>
        <w:rPr>
          <w:rFonts w:ascii="Times New Roman" w:hAnsi="Times New Roman" w:cs="Times New Roman"/>
          <w:color w:val="auto"/>
          <w:spacing w:val="2"/>
          <w:sz w:val="26"/>
          <w:szCs w:val="26"/>
        </w:rPr>
      </w:pPr>
      <w:r w:rsidRPr="00562EB2">
        <w:rPr>
          <w:rFonts w:ascii="Times New Roman" w:hAnsi="Times New Roman" w:cs="Times New Roman"/>
          <w:sz w:val="26"/>
          <w:szCs w:val="26"/>
        </w:rPr>
        <w:t>Обязательным компонентом учебного плана является</w:t>
      </w:r>
      <w:r w:rsidR="007A2E9B" w:rsidRPr="00562EB2">
        <w:rPr>
          <w:rFonts w:ascii="Times New Roman" w:hAnsi="Times New Roman" w:cs="Times New Roman"/>
          <w:sz w:val="26"/>
          <w:szCs w:val="26"/>
        </w:rPr>
        <w:t xml:space="preserve"> внеурочная деятельность. В</w:t>
      </w:r>
      <w:r w:rsidR="007A2E9B" w:rsidRPr="006634C7">
        <w:rPr>
          <w:rFonts w:ascii="Times New Roman" w:hAnsi="Times New Roman" w:cs="Times New Roman"/>
          <w:sz w:val="26"/>
          <w:szCs w:val="26"/>
        </w:rPr>
        <w:t xml:space="preserve"> соответствии с требованиями ФГОС НОО обучающихся с </w:t>
      </w:r>
      <w:r w:rsidRPr="006634C7">
        <w:rPr>
          <w:rFonts w:ascii="Times New Roman" w:hAnsi="Times New Roman" w:cs="Times New Roman"/>
          <w:sz w:val="26"/>
          <w:szCs w:val="26"/>
        </w:rPr>
        <w:t>ОВЗ</w:t>
      </w:r>
      <w:r w:rsidR="00F15CD8">
        <w:rPr>
          <w:rFonts w:ascii="Times New Roman" w:hAnsi="Times New Roman" w:cs="Times New Roman"/>
          <w:sz w:val="26"/>
          <w:szCs w:val="26"/>
        </w:rPr>
        <w:t xml:space="preserve"> </w:t>
      </w:r>
      <w:r w:rsidR="007A2E9B" w:rsidRPr="006634C7">
        <w:rPr>
          <w:rFonts w:ascii="Times New Roman" w:hAnsi="Times New Roman" w:cs="Times New Roman"/>
          <w:bCs/>
          <w:sz w:val="26"/>
          <w:szCs w:val="26"/>
        </w:rPr>
        <w:t>внеурочная деятельность</w:t>
      </w:r>
      <w:r w:rsidR="00F15CD8">
        <w:rPr>
          <w:rFonts w:ascii="Times New Roman" w:hAnsi="Times New Roman" w:cs="Times New Roman"/>
          <w:bCs/>
          <w:sz w:val="26"/>
          <w:szCs w:val="26"/>
        </w:rPr>
        <w:t xml:space="preserve"> </w:t>
      </w:r>
      <w:r w:rsidR="007A2E9B" w:rsidRPr="006634C7">
        <w:rPr>
          <w:rFonts w:ascii="Times New Roman" w:hAnsi="Times New Roman" w:cs="Times New Roman"/>
          <w:sz w:val="26"/>
          <w:szCs w:val="26"/>
        </w:rPr>
        <w:t>организ</w:t>
      </w:r>
      <w:r w:rsidR="007A2E9B" w:rsidRPr="006634C7">
        <w:rPr>
          <w:rFonts w:ascii="Times New Roman" w:hAnsi="Times New Roman" w:cs="Times New Roman"/>
          <w:spacing w:val="2"/>
          <w:sz w:val="26"/>
          <w:szCs w:val="26"/>
        </w:rPr>
        <w:t>уется по направлениям развития личности (духовно­нравственное, социальное, общеинтеллектуальное, общекультур</w:t>
      </w:r>
      <w:r w:rsidR="007A2E9B" w:rsidRPr="006634C7">
        <w:rPr>
          <w:rFonts w:ascii="Times New Roman" w:hAnsi="Times New Roman" w:cs="Times New Roman"/>
          <w:sz w:val="26"/>
          <w:szCs w:val="26"/>
        </w:rPr>
        <w:t xml:space="preserve">ное, спортивно­оздоровительное). </w:t>
      </w:r>
      <w:r w:rsidR="007A2E9B" w:rsidRPr="006634C7">
        <w:rPr>
          <w:rFonts w:ascii="Times New Roman" w:hAnsi="Times New Roman" w:cs="Times New Roman"/>
          <w:color w:val="auto"/>
          <w:spacing w:val="2"/>
          <w:sz w:val="26"/>
          <w:szCs w:val="26"/>
        </w:rPr>
        <w:t xml:space="preserve">Организация занятий по направлениям внеурочной деятельности является неотъемлемой частью образовательного процесса в </w:t>
      </w:r>
      <w:r w:rsidR="00145D67">
        <w:rPr>
          <w:rFonts w:ascii="Times New Roman" w:hAnsi="Times New Roman" w:cs="Times New Roman"/>
          <w:color w:val="auto"/>
          <w:spacing w:val="2"/>
          <w:sz w:val="26"/>
          <w:szCs w:val="26"/>
        </w:rPr>
        <w:t>школе</w:t>
      </w:r>
      <w:r w:rsidR="007A2E9B" w:rsidRPr="006634C7">
        <w:rPr>
          <w:rFonts w:ascii="Times New Roman" w:hAnsi="Times New Roman" w:cs="Times New Roman"/>
          <w:color w:val="auto"/>
          <w:spacing w:val="2"/>
          <w:sz w:val="26"/>
          <w:szCs w:val="26"/>
        </w:rPr>
        <w:t>.</w:t>
      </w:r>
    </w:p>
    <w:p w:rsidR="007A2E9B" w:rsidRPr="006634C7" w:rsidRDefault="007A2E9B" w:rsidP="006634C7">
      <w:pPr>
        <w:pStyle w:val="af"/>
        <w:spacing w:line="276" w:lineRule="auto"/>
        <w:ind w:firstLine="709"/>
        <w:rPr>
          <w:rFonts w:ascii="Times New Roman" w:hAnsi="Times New Roman"/>
          <w:spacing w:val="1"/>
          <w:sz w:val="26"/>
          <w:szCs w:val="26"/>
        </w:rPr>
      </w:pPr>
      <w:r w:rsidRPr="00562EB2">
        <w:rPr>
          <w:rFonts w:ascii="Times New Roman" w:hAnsi="Times New Roman"/>
          <w:sz w:val="26"/>
          <w:szCs w:val="26"/>
        </w:rPr>
        <w:t>Коррекционно-развивающая область, согласно требованиям Стандарта, является обязательной частью внеурочной деятельности</w:t>
      </w:r>
      <w:r w:rsidR="00F15CD8">
        <w:rPr>
          <w:rFonts w:ascii="Times New Roman" w:hAnsi="Times New Roman"/>
          <w:sz w:val="26"/>
          <w:szCs w:val="26"/>
        </w:rPr>
        <w:t>.</w:t>
      </w:r>
      <w:r w:rsidR="00145D67" w:rsidRPr="00562EB2">
        <w:rPr>
          <w:rFonts w:ascii="Times New Roman" w:hAnsi="Times New Roman"/>
          <w:sz w:val="26"/>
          <w:szCs w:val="26"/>
        </w:rPr>
        <w:t xml:space="preserve"> </w:t>
      </w:r>
      <w:r w:rsidRPr="006634C7">
        <w:rPr>
          <w:rFonts w:ascii="Times New Roman" w:hAnsi="Times New Roman"/>
          <w:sz w:val="26"/>
          <w:szCs w:val="26"/>
        </w:rPr>
        <w:t xml:space="preserve">Выбор коррекционно-развивающих курсов </w:t>
      </w:r>
      <w:r w:rsidR="00145D67">
        <w:rPr>
          <w:rFonts w:ascii="Times New Roman" w:hAnsi="Times New Roman"/>
          <w:sz w:val="26"/>
          <w:szCs w:val="26"/>
        </w:rPr>
        <w:t xml:space="preserve">осуществляется </w:t>
      </w:r>
      <w:r w:rsidR="00562EB2">
        <w:rPr>
          <w:rFonts w:ascii="Times New Roman" w:hAnsi="Times New Roman"/>
          <w:sz w:val="26"/>
          <w:szCs w:val="26"/>
        </w:rPr>
        <w:t xml:space="preserve">семьей </w:t>
      </w:r>
      <w:r w:rsidRPr="006634C7">
        <w:rPr>
          <w:rFonts w:ascii="Times New Roman" w:hAnsi="Times New Roman"/>
          <w:sz w:val="26"/>
          <w:szCs w:val="26"/>
        </w:rPr>
        <w:t>самостояте</w:t>
      </w:r>
      <w:r w:rsidR="00562EB2">
        <w:rPr>
          <w:rFonts w:ascii="Times New Roman" w:hAnsi="Times New Roman"/>
          <w:sz w:val="26"/>
          <w:szCs w:val="26"/>
        </w:rPr>
        <w:t xml:space="preserve">льно, исходя из психофизических </w:t>
      </w:r>
      <w:r w:rsidRPr="006634C7">
        <w:rPr>
          <w:rFonts w:ascii="Times New Roman" w:hAnsi="Times New Roman"/>
          <w:sz w:val="26"/>
          <w:szCs w:val="26"/>
        </w:rPr>
        <w:t xml:space="preserve">особенностей обучающихся с ЗПР на основании рекомендаций </w:t>
      </w:r>
      <w:r w:rsidR="00562EB2">
        <w:rPr>
          <w:rFonts w:ascii="Times New Roman" w:hAnsi="Times New Roman"/>
          <w:sz w:val="26"/>
          <w:szCs w:val="26"/>
        </w:rPr>
        <w:t>Т</w:t>
      </w:r>
      <w:r w:rsidRPr="006634C7">
        <w:rPr>
          <w:rFonts w:ascii="Times New Roman" w:hAnsi="Times New Roman"/>
          <w:sz w:val="26"/>
          <w:szCs w:val="26"/>
        </w:rPr>
        <w:t>ПМПК и индивидуальной программы реабилитации инвалида. К</w:t>
      </w:r>
      <w:r w:rsidRPr="006634C7">
        <w:rPr>
          <w:rFonts w:ascii="Times New Roman" w:hAnsi="Times New Roman"/>
          <w:kern w:val="2"/>
          <w:sz w:val="26"/>
          <w:szCs w:val="26"/>
        </w:rPr>
        <w:t xml:space="preserve">оррекционно-развивающие занятия </w:t>
      </w:r>
      <w:r w:rsidR="00562EB2">
        <w:rPr>
          <w:rFonts w:ascii="Times New Roman" w:hAnsi="Times New Roman"/>
          <w:kern w:val="2"/>
          <w:sz w:val="26"/>
          <w:szCs w:val="26"/>
        </w:rPr>
        <w:t>организуются на сетевой основе</w:t>
      </w:r>
      <w:r w:rsidRPr="006634C7">
        <w:rPr>
          <w:rFonts w:ascii="Times New Roman" w:hAnsi="Times New Roman"/>
          <w:kern w:val="2"/>
          <w:sz w:val="26"/>
          <w:szCs w:val="26"/>
        </w:rPr>
        <w:t>.</w:t>
      </w:r>
    </w:p>
    <w:p w:rsidR="007A2E9B" w:rsidRPr="006634C7" w:rsidRDefault="007A2E9B"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 xml:space="preserve">Организация внеурочной деятельности предполагает, что в этой работе принимают участие все педагогические работники </w:t>
      </w:r>
      <w:r w:rsidR="00145D67">
        <w:rPr>
          <w:rFonts w:ascii="Times New Roman" w:hAnsi="Times New Roman"/>
          <w:sz w:val="26"/>
          <w:szCs w:val="26"/>
        </w:rPr>
        <w:t xml:space="preserve">школы, а так </w:t>
      </w:r>
      <w:r w:rsidRPr="006634C7">
        <w:rPr>
          <w:rFonts w:ascii="Times New Roman" w:hAnsi="Times New Roman"/>
          <w:sz w:val="26"/>
          <w:szCs w:val="26"/>
        </w:rPr>
        <w:t>же и медицинские работники.</w:t>
      </w:r>
    </w:p>
    <w:p w:rsidR="00562EB2" w:rsidRPr="006634C7" w:rsidRDefault="007A2E9B" w:rsidP="00562EB2">
      <w:pPr>
        <w:pStyle w:val="af"/>
        <w:spacing w:line="276" w:lineRule="auto"/>
        <w:ind w:firstLine="709"/>
        <w:rPr>
          <w:rFonts w:ascii="Times New Roman" w:hAnsi="Times New Roman"/>
          <w:color w:val="auto"/>
          <w:sz w:val="26"/>
          <w:szCs w:val="26"/>
        </w:rPr>
      </w:pPr>
      <w:r w:rsidRPr="006634C7">
        <w:rPr>
          <w:rFonts w:ascii="Times New Roman" w:hAnsi="Times New Roman"/>
          <w:color w:val="auto"/>
          <w:sz w:val="26"/>
          <w:szCs w:val="26"/>
        </w:rPr>
        <w:t>Время, отведённое на внеурочную деятельность, не учитывается при определении максимально допустимой</w:t>
      </w:r>
      <w:r w:rsidR="00145D67">
        <w:rPr>
          <w:rFonts w:ascii="Times New Roman" w:hAnsi="Times New Roman"/>
          <w:color w:val="auto"/>
          <w:sz w:val="26"/>
          <w:szCs w:val="26"/>
        </w:rPr>
        <w:t xml:space="preserve"> недельной нагрузки обучающихся</w:t>
      </w:r>
      <w:r w:rsidRPr="006634C7">
        <w:rPr>
          <w:rFonts w:ascii="Times New Roman" w:hAnsi="Times New Roman"/>
          <w:color w:val="auto"/>
          <w:sz w:val="26"/>
          <w:szCs w:val="26"/>
        </w:rPr>
        <w:t>.</w:t>
      </w:r>
    </w:p>
    <w:p w:rsidR="007A2E9B" w:rsidRPr="006634C7" w:rsidRDefault="007A2E9B" w:rsidP="006634C7">
      <w:pPr>
        <w:tabs>
          <w:tab w:val="left" w:pos="1260"/>
        </w:tabs>
        <w:autoSpaceDE w:val="0"/>
        <w:autoSpaceDN w:val="0"/>
        <w:adjustRightInd w:val="0"/>
        <w:spacing w:after="0"/>
        <w:ind w:firstLine="709"/>
        <w:jc w:val="both"/>
        <w:rPr>
          <w:rFonts w:ascii="Times New Roman" w:hAnsi="Times New Roman" w:cs="Times New Roman"/>
          <w:sz w:val="26"/>
          <w:szCs w:val="26"/>
        </w:rPr>
      </w:pPr>
      <w:r w:rsidRPr="006634C7">
        <w:rPr>
          <w:rFonts w:ascii="Times New Roman" w:hAnsi="Times New Roman" w:cs="Times New Roman"/>
          <w:color w:val="auto"/>
          <w:sz w:val="26"/>
          <w:szCs w:val="26"/>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6634C7">
        <w:rPr>
          <w:rFonts w:ascii="Times New Roman" w:hAnsi="Times New Roman" w:cs="Times New Roman"/>
          <w:color w:val="auto"/>
          <w:spacing w:val="2"/>
          <w:sz w:val="26"/>
          <w:szCs w:val="26"/>
        </w:rPr>
        <w:t>учебные программы (содержание дисциплин, курсов, моду</w:t>
      </w:r>
      <w:r w:rsidRPr="006634C7">
        <w:rPr>
          <w:rFonts w:ascii="Times New Roman" w:hAnsi="Times New Roman" w:cs="Times New Roman"/>
          <w:color w:val="auto"/>
          <w:sz w:val="26"/>
          <w:szCs w:val="26"/>
        </w:rPr>
        <w:t xml:space="preserve">лей, формы образования). </w:t>
      </w:r>
    </w:p>
    <w:p w:rsidR="007A2E9B" w:rsidRPr="006634C7" w:rsidRDefault="007A2E9B"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6634C7" w:rsidRDefault="007A2E9B" w:rsidP="006634C7">
      <w:pPr>
        <w:pStyle w:val="af"/>
        <w:spacing w:line="276" w:lineRule="auto"/>
        <w:ind w:firstLine="709"/>
        <w:rPr>
          <w:rFonts w:ascii="Times New Roman" w:hAnsi="Times New Roman"/>
          <w:color w:val="auto"/>
          <w:spacing w:val="2"/>
          <w:sz w:val="26"/>
          <w:szCs w:val="26"/>
        </w:rPr>
      </w:pPr>
      <w:r w:rsidRPr="006634C7">
        <w:rPr>
          <w:rFonts w:ascii="Times New Roman" w:hAnsi="Times New Roman"/>
          <w:color w:val="auto"/>
          <w:sz w:val="26"/>
          <w:szCs w:val="26"/>
        </w:rPr>
        <w:t>Сроки освоения АООП НОО (вариант 7.2) обучающимися с ЗПР составляют 5 лет, с обязательным введение 1 дополнительного класса.</w:t>
      </w:r>
    </w:p>
    <w:p w:rsidR="007A2E9B" w:rsidRPr="006634C7" w:rsidRDefault="007A2E9B" w:rsidP="006634C7">
      <w:pPr>
        <w:pStyle w:val="Default"/>
        <w:spacing w:line="276" w:lineRule="auto"/>
        <w:ind w:firstLine="709"/>
        <w:jc w:val="both"/>
        <w:rPr>
          <w:color w:val="auto"/>
          <w:sz w:val="26"/>
          <w:szCs w:val="26"/>
        </w:rPr>
      </w:pPr>
      <w:r w:rsidRPr="006634C7">
        <w:rPr>
          <w:color w:val="auto"/>
          <w:sz w:val="26"/>
          <w:szCs w:val="26"/>
        </w:rPr>
        <w:lastRenderedPageBreak/>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6634C7" w:rsidRDefault="007A2E9B"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Продолжительность учебного года на первой ступени общего образования составляет 34 недели, в 1 и 1</w:t>
      </w:r>
      <w:r w:rsidR="00261BEB" w:rsidRPr="006634C7">
        <w:rPr>
          <w:rFonts w:ascii="Times New Roman" w:hAnsi="Times New Roman"/>
          <w:sz w:val="26"/>
          <w:szCs w:val="26"/>
        </w:rPr>
        <w:t xml:space="preserve"> дополнительном</w:t>
      </w:r>
      <w:r w:rsidRPr="006634C7">
        <w:rPr>
          <w:rFonts w:ascii="Times New Roman" w:hAnsi="Times New Roman"/>
          <w:sz w:val="26"/>
          <w:szCs w:val="26"/>
        </w:rPr>
        <w:t> классах</w:t>
      </w:r>
      <w:r w:rsidR="00B20AF8">
        <w:rPr>
          <w:rFonts w:ascii="Times New Roman" w:hAnsi="Times New Roman"/>
          <w:sz w:val="26"/>
          <w:szCs w:val="26"/>
        </w:rPr>
        <w:t> </w:t>
      </w:r>
      <w:r w:rsidRPr="006634C7">
        <w:rPr>
          <w:rFonts w:ascii="Times New Roman" w:hAnsi="Times New Roman"/>
          <w:sz w:val="26"/>
          <w:szCs w:val="26"/>
        </w:rPr>
        <w:t xml:space="preserve">— 33 недели. Продолжительность каникул в течение учебного года составляет не менее 30 календарных дней, летом — не менее </w:t>
      </w:r>
      <w:r w:rsidRPr="006634C7">
        <w:rPr>
          <w:rFonts w:ascii="Times New Roman" w:hAnsi="Times New Roman"/>
          <w:spacing w:val="2"/>
          <w:sz w:val="26"/>
          <w:szCs w:val="26"/>
        </w:rPr>
        <w:t>8 недель. Для обучающихся в 1 и 1</w:t>
      </w:r>
      <w:r w:rsidR="00261BEB" w:rsidRPr="006634C7">
        <w:rPr>
          <w:rFonts w:ascii="Times New Roman" w:hAnsi="Times New Roman"/>
          <w:spacing w:val="2"/>
          <w:sz w:val="26"/>
          <w:szCs w:val="26"/>
        </w:rPr>
        <w:t xml:space="preserve"> дополнительном</w:t>
      </w:r>
      <w:r w:rsidRPr="006634C7">
        <w:rPr>
          <w:rFonts w:ascii="Times New Roman" w:hAnsi="Times New Roman"/>
          <w:spacing w:val="2"/>
          <w:sz w:val="26"/>
          <w:szCs w:val="26"/>
        </w:rPr>
        <w:t xml:space="preserve"> классов устанавливаются в </w:t>
      </w:r>
      <w:r w:rsidRPr="006634C7">
        <w:rPr>
          <w:rFonts w:ascii="Times New Roman" w:hAnsi="Times New Roman"/>
          <w:sz w:val="26"/>
          <w:szCs w:val="26"/>
        </w:rPr>
        <w:t xml:space="preserve">течение года дополнительные недельные каникулы. </w:t>
      </w:r>
    </w:p>
    <w:p w:rsidR="007A2E9B" w:rsidRPr="006634C7" w:rsidRDefault="007A2E9B" w:rsidP="006634C7">
      <w:pPr>
        <w:pStyle w:val="af"/>
        <w:spacing w:line="276" w:lineRule="auto"/>
        <w:ind w:firstLine="709"/>
        <w:rPr>
          <w:rFonts w:ascii="Times New Roman" w:hAnsi="Times New Roman"/>
          <w:color w:val="auto"/>
          <w:sz w:val="26"/>
          <w:szCs w:val="26"/>
        </w:rPr>
      </w:pPr>
      <w:r w:rsidRPr="006634C7">
        <w:rPr>
          <w:rFonts w:ascii="Times New Roman" w:hAnsi="Times New Roman"/>
          <w:sz w:val="26"/>
          <w:szCs w:val="26"/>
        </w:rPr>
        <w:t xml:space="preserve">Продолжительность учебных занятий составляет 40 минут. </w:t>
      </w:r>
      <w:r w:rsidRPr="006634C7">
        <w:rPr>
          <w:rFonts w:ascii="Times New Roman" w:hAnsi="Times New Roman"/>
          <w:color w:val="auto"/>
          <w:sz w:val="26"/>
          <w:szCs w:val="26"/>
        </w:rPr>
        <w:t>При определении продолжительности занятий в 1 и 1</w:t>
      </w:r>
      <w:r w:rsidR="00261BEB" w:rsidRPr="006634C7">
        <w:rPr>
          <w:rFonts w:ascii="Times New Roman" w:hAnsi="Times New Roman"/>
          <w:color w:val="auto"/>
          <w:sz w:val="26"/>
          <w:szCs w:val="26"/>
        </w:rPr>
        <w:t xml:space="preserve"> дополнительном</w:t>
      </w:r>
      <w:r w:rsidRPr="006634C7">
        <w:rPr>
          <w:rFonts w:ascii="Times New Roman" w:hAnsi="Times New Roman"/>
          <w:color w:val="auto"/>
          <w:sz w:val="26"/>
          <w:szCs w:val="26"/>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00B20AF8">
        <w:rPr>
          <w:rFonts w:ascii="Times New Roman" w:hAnsi="Times New Roman"/>
          <w:color w:val="auto"/>
          <w:sz w:val="26"/>
          <w:szCs w:val="26"/>
        </w:rPr>
        <w:t>.</w:t>
      </w:r>
    </w:p>
    <w:p w:rsidR="007A2E9B" w:rsidRPr="006634C7" w:rsidRDefault="007A2E9B"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Количество часов, отводимых на изучение учебных предметов «Русский язык», «Литературное чтение» и «</w:t>
      </w:r>
      <w:r w:rsidRPr="006634C7">
        <w:rPr>
          <w:rFonts w:ascii="Times New Roman" w:hAnsi="Times New Roman" w:cs="Times New Roman"/>
          <w:color w:val="auto"/>
          <w:sz w:val="26"/>
          <w:szCs w:val="26"/>
        </w:rPr>
        <w:t>Родной язык и литературное чтение</w:t>
      </w:r>
      <w:r w:rsidRPr="006634C7">
        <w:rPr>
          <w:rFonts w:ascii="Times New Roman" w:hAnsi="Times New Roman" w:cs="Times New Roman"/>
          <w:sz w:val="26"/>
          <w:szCs w:val="26"/>
        </w:rPr>
        <w:t>» может корректироваться в рамках предметной области «Филология» с учётом психофизических особенностей обучающихся с ЗПР.</w:t>
      </w:r>
    </w:p>
    <w:p w:rsidR="007A2E9B" w:rsidRPr="006634C7" w:rsidRDefault="007A2E9B" w:rsidP="006634C7">
      <w:pPr>
        <w:spacing w:after="0"/>
        <w:ind w:firstLine="709"/>
        <w:jc w:val="both"/>
        <w:rPr>
          <w:rFonts w:ascii="Times New Roman" w:eastAsia="Times New Roman" w:hAnsi="Times New Roman" w:cs="Times New Roman"/>
          <w:color w:val="auto"/>
          <w:kern w:val="0"/>
          <w:sz w:val="26"/>
          <w:szCs w:val="26"/>
          <w:lang w:eastAsia="ru-RU"/>
        </w:rPr>
      </w:pPr>
      <w:r w:rsidRPr="006634C7">
        <w:rPr>
          <w:rFonts w:ascii="Times New Roman" w:hAnsi="Times New Roman" w:cs="Times New Roman"/>
          <w:sz w:val="26"/>
          <w:szCs w:val="26"/>
        </w:rPr>
        <w:t>В предметную область «Филология» введен учебный предмет «Иностранный язык»</w:t>
      </w:r>
      <w:r w:rsidR="00B20AF8">
        <w:rPr>
          <w:rFonts w:ascii="Times New Roman" w:hAnsi="Times New Roman" w:cs="Times New Roman"/>
          <w:sz w:val="26"/>
          <w:szCs w:val="26"/>
        </w:rPr>
        <w:t xml:space="preserve"> (английский)</w:t>
      </w:r>
      <w:r w:rsidRPr="006634C7">
        <w:rPr>
          <w:rFonts w:ascii="Times New Roman" w:hAnsi="Times New Roman" w:cs="Times New Roman"/>
          <w:sz w:val="26"/>
          <w:szCs w:val="26"/>
        </w:rPr>
        <w:t xml:space="preserve">,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6634C7">
        <w:rPr>
          <w:rFonts w:ascii="Times New Roman" w:eastAsia="Times New Roman" w:hAnsi="Times New Roman" w:cs="Times New Roman"/>
          <w:color w:val="auto"/>
          <w:kern w:val="0"/>
          <w:sz w:val="26"/>
          <w:szCs w:val="26"/>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w:t>
      </w:r>
    </w:p>
    <w:p w:rsidR="007A2E9B" w:rsidRPr="006634C7" w:rsidRDefault="007A2E9B"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Часы коррекционно-развивающей области представлены индивидуальными коррекционно-развивающими занятиями, направленными на </w:t>
      </w:r>
      <w:r w:rsidRPr="006634C7">
        <w:rPr>
          <w:rFonts w:ascii="Times New Roman" w:eastAsia="Times New Roman" w:hAnsi="Times New Roman" w:cs="Times New Roman"/>
          <w:color w:val="auto"/>
          <w:kern w:val="0"/>
          <w:sz w:val="26"/>
          <w:szCs w:val="26"/>
          <w:lang w:eastAsia="ru-RU"/>
        </w:rPr>
        <w:t xml:space="preserve">восполнение пробелов в знаниях, </w:t>
      </w:r>
      <w:r w:rsidR="00407796">
        <w:rPr>
          <w:rFonts w:ascii="Times New Roman" w:hAnsi="Times New Roman" w:cs="Times New Roman"/>
          <w:sz w:val="26"/>
          <w:szCs w:val="26"/>
        </w:rPr>
        <w:t xml:space="preserve">На </w:t>
      </w:r>
      <w:r w:rsidRPr="006634C7">
        <w:rPr>
          <w:rFonts w:ascii="Times New Roman" w:hAnsi="Times New Roman" w:cs="Times New Roman"/>
          <w:sz w:val="26"/>
          <w:szCs w:val="26"/>
        </w:rPr>
        <w:t xml:space="preserve">индивидуальные коррекционные занятия отводится </w:t>
      </w:r>
      <w:r w:rsidR="00261BEB" w:rsidRPr="006634C7">
        <w:rPr>
          <w:rFonts w:ascii="Times New Roman" w:hAnsi="Times New Roman" w:cs="Times New Roman"/>
          <w:sz w:val="26"/>
          <w:szCs w:val="26"/>
        </w:rPr>
        <w:t>до 25 </w:t>
      </w:r>
      <w:r w:rsidRPr="006634C7">
        <w:rPr>
          <w:rFonts w:ascii="Times New Roman" w:hAnsi="Times New Roman" w:cs="Times New Roman"/>
          <w:sz w:val="26"/>
          <w:szCs w:val="26"/>
        </w:rPr>
        <w:t xml:space="preserve">мин., на групповые занятия – </w:t>
      </w:r>
      <w:r w:rsidR="00261BEB" w:rsidRPr="006634C7">
        <w:rPr>
          <w:rFonts w:ascii="Times New Roman" w:hAnsi="Times New Roman" w:cs="Times New Roman"/>
          <w:sz w:val="26"/>
          <w:szCs w:val="26"/>
        </w:rPr>
        <w:t xml:space="preserve">до </w:t>
      </w:r>
      <w:r w:rsidRPr="006634C7">
        <w:rPr>
          <w:rFonts w:ascii="Times New Roman" w:hAnsi="Times New Roman" w:cs="Times New Roman"/>
          <w:sz w:val="26"/>
          <w:szCs w:val="26"/>
        </w:rPr>
        <w:t>40 минут.</w:t>
      </w:r>
    </w:p>
    <w:p w:rsidR="007A2E9B" w:rsidRPr="006634C7" w:rsidRDefault="007A2E9B"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Количество учебных занятий за 5 </w:t>
      </w:r>
      <w:r w:rsidR="00407796">
        <w:rPr>
          <w:rFonts w:ascii="Times New Roman" w:hAnsi="Times New Roman" w:cs="Times New Roman"/>
          <w:sz w:val="26"/>
          <w:szCs w:val="26"/>
        </w:rPr>
        <w:t xml:space="preserve">учебных лет не может </w:t>
      </w:r>
      <w:r w:rsidR="00407796" w:rsidRPr="00407796">
        <w:rPr>
          <w:rFonts w:ascii="Times New Roman" w:hAnsi="Times New Roman" w:cs="Times New Roman"/>
          <w:sz w:val="26"/>
          <w:szCs w:val="26"/>
        </w:rPr>
        <w:t xml:space="preserve">составляет </w:t>
      </w:r>
      <w:r w:rsidRPr="00407796">
        <w:rPr>
          <w:rFonts w:ascii="Times New Roman" w:hAnsi="Times New Roman" w:cs="Times New Roman"/>
          <w:sz w:val="26"/>
          <w:szCs w:val="26"/>
        </w:rPr>
        <w:t>3732 часов.</w:t>
      </w:r>
    </w:p>
    <w:p w:rsidR="007A2E9B" w:rsidRDefault="007A2E9B"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Время, отводимое на внеурочную деятельность, на ступени начального общего об</w:t>
      </w:r>
      <w:r w:rsidR="00407796">
        <w:rPr>
          <w:rFonts w:ascii="Times New Roman" w:hAnsi="Times New Roman" w:cs="Times New Roman"/>
          <w:sz w:val="26"/>
          <w:szCs w:val="26"/>
        </w:rPr>
        <w:t>учения составляет − 1680 часов.</w:t>
      </w:r>
    </w:p>
    <w:p w:rsidR="00F15CD8" w:rsidRDefault="00F15CD8" w:rsidP="006634C7">
      <w:pPr>
        <w:spacing w:after="0"/>
        <w:ind w:firstLine="709"/>
        <w:jc w:val="both"/>
        <w:rPr>
          <w:rFonts w:ascii="Times New Roman" w:hAnsi="Times New Roman" w:cs="Times New Roman"/>
          <w:sz w:val="26"/>
          <w:szCs w:val="26"/>
        </w:rPr>
      </w:pPr>
    </w:p>
    <w:p w:rsidR="00F15CD8" w:rsidRPr="006634C7" w:rsidRDefault="00F15CD8" w:rsidP="006634C7">
      <w:pPr>
        <w:spacing w:after="0"/>
        <w:ind w:firstLine="709"/>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993"/>
        <w:gridCol w:w="850"/>
        <w:gridCol w:w="709"/>
        <w:gridCol w:w="709"/>
        <w:gridCol w:w="708"/>
        <w:gridCol w:w="1276"/>
      </w:tblGrid>
      <w:tr w:rsidR="00407796" w:rsidRPr="006634C7" w:rsidTr="002F418C">
        <w:tc>
          <w:tcPr>
            <w:tcW w:w="9889" w:type="dxa"/>
            <w:gridSpan w:val="8"/>
            <w:tcBorders>
              <w:top w:val="single" w:sz="4" w:space="0" w:color="000000"/>
              <w:left w:val="single" w:sz="4" w:space="0" w:color="000000"/>
              <w:bottom w:val="single" w:sz="4" w:space="0" w:color="000000"/>
              <w:right w:val="single" w:sz="4" w:space="0" w:color="000000"/>
            </w:tcBorders>
          </w:tcPr>
          <w:p w:rsidR="00407796" w:rsidRPr="006634C7" w:rsidRDefault="00407796" w:rsidP="002F418C">
            <w:pPr>
              <w:spacing w:after="120"/>
              <w:jc w:val="center"/>
              <w:rPr>
                <w:rFonts w:ascii="Times New Roman" w:hAnsi="Times New Roman" w:cs="Times New Roman"/>
                <w:b/>
                <w:sz w:val="26"/>
                <w:szCs w:val="26"/>
              </w:rPr>
            </w:pPr>
            <w:r w:rsidRPr="006634C7">
              <w:rPr>
                <w:rFonts w:ascii="Times New Roman" w:hAnsi="Times New Roman" w:cs="Times New Roman"/>
                <w:sz w:val="26"/>
                <w:szCs w:val="26"/>
              </w:rPr>
              <w:br w:type="page"/>
            </w:r>
            <w:r w:rsidRPr="00407796">
              <w:rPr>
                <w:rFonts w:ascii="Times New Roman" w:hAnsi="Times New Roman" w:cs="Times New Roman"/>
                <w:b/>
                <w:sz w:val="26"/>
                <w:szCs w:val="26"/>
              </w:rPr>
              <w:t>Недельный учебный план начального общего образования</w:t>
            </w:r>
            <w:r w:rsidRPr="00407796">
              <w:rPr>
                <w:rFonts w:ascii="Times New Roman" w:hAnsi="Times New Roman" w:cs="Times New Roman"/>
                <w:b/>
                <w:sz w:val="26"/>
                <w:szCs w:val="26"/>
              </w:rPr>
              <w:br/>
              <w:t>обучающихся с задержкой психического развития (вариант 7.2)</w:t>
            </w:r>
          </w:p>
        </w:tc>
      </w:tr>
      <w:tr w:rsidR="00407796" w:rsidRPr="006634C7" w:rsidTr="002F418C">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sidRPr="006634C7">
              <w:rPr>
                <w:rFonts w:ascii="Times New Roman" w:hAnsi="Times New Roman" w:cs="Times New Roman"/>
                <w:b/>
                <w:sz w:val="26"/>
                <w:szCs w:val="26"/>
              </w:rPr>
              <w:t xml:space="preserve">Предметные </w:t>
            </w:r>
            <w:r w:rsidRPr="006634C7">
              <w:rPr>
                <w:rFonts w:ascii="Times New Roman" w:hAnsi="Times New Roman" w:cs="Times New Roman"/>
                <w:b/>
                <w:sz w:val="26"/>
                <w:szCs w:val="26"/>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407796" w:rsidRPr="006634C7" w:rsidRDefault="00407796" w:rsidP="002F418C">
            <w:pPr>
              <w:spacing w:after="0"/>
              <w:jc w:val="right"/>
              <w:rPr>
                <w:rFonts w:ascii="Times New Roman" w:hAnsi="Times New Roman" w:cs="Times New Roman"/>
                <w:b/>
                <w:sz w:val="26"/>
                <w:szCs w:val="26"/>
              </w:rPr>
            </w:pPr>
            <w:r w:rsidRPr="006634C7">
              <w:rPr>
                <w:rFonts w:ascii="Times New Roman" w:hAnsi="Times New Roman" w:cs="Times New Roman"/>
                <w:b/>
                <w:sz w:val="26"/>
                <w:szCs w:val="26"/>
              </w:rPr>
              <w:t xml:space="preserve">Классы </w:t>
            </w:r>
          </w:p>
          <w:p w:rsidR="00407796" w:rsidRPr="006634C7" w:rsidRDefault="00407796" w:rsidP="002F418C">
            <w:pPr>
              <w:spacing w:after="0"/>
              <w:rPr>
                <w:rFonts w:ascii="Times New Roman" w:hAnsi="Times New Roman" w:cs="Times New Roman"/>
                <w:b/>
                <w:sz w:val="26"/>
                <w:szCs w:val="26"/>
              </w:rPr>
            </w:pPr>
          </w:p>
          <w:p w:rsidR="00407796" w:rsidRPr="006634C7" w:rsidRDefault="00407796" w:rsidP="002F418C">
            <w:pPr>
              <w:spacing w:after="0"/>
              <w:rPr>
                <w:rFonts w:ascii="Times New Roman" w:hAnsi="Times New Roman" w:cs="Times New Roman"/>
                <w:b/>
                <w:sz w:val="26"/>
                <w:szCs w:val="26"/>
              </w:rPr>
            </w:pPr>
            <w:r w:rsidRPr="006634C7">
              <w:rPr>
                <w:rFonts w:ascii="Times New Roman" w:hAnsi="Times New Roman" w:cs="Times New Roman"/>
                <w:b/>
                <w:sz w:val="26"/>
                <w:szCs w:val="26"/>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Количество часов </w:t>
            </w:r>
            <w:r>
              <w:rPr>
                <w:rFonts w:ascii="Times New Roman" w:hAnsi="Times New Roman" w:cs="Times New Roman"/>
                <w:b/>
                <w:sz w:val="26"/>
                <w:szCs w:val="26"/>
              </w:rPr>
              <w:br/>
              <w:t>в неделю</w:t>
            </w:r>
          </w:p>
        </w:tc>
        <w:tc>
          <w:tcPr>
            <w:tcW w:w="1276" w:type="dxa"/>
            <w:vMerge w:val="restart"/>
            <w:tcBorders>
              <w:top w:val="single" w:sz="4" w:space="0" w:color="000000"/>
              <w:left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sidRPr="006634C7">
              <w:rPr>
                <w:rFonts w:ascii="Times New Roman" w:hAnsi="Times New Roman" w:cs="Times New Roman"/>
                <w:b/>
                <w:sz w:val="26"/>
                <w:szCs w:val="26"/>
              </w:rPr>
              <w:t>Всего</w:t>
            </w:r>
          </w:p>
        </w:tc>
      </w:tr>
      <w:tr w:rsidR="00407796" w:rsidRPr="006634C7" w:rsidTr="002F418C">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407796" w:rsidRPr="006634C7" w:rsidRDefault="00407796" w:rsidP="002F418C">
            <w:pPr>
              <w:spacing w:after="0"/>
              <w:rPr>
                <w:rFonts w:ascii="Times New Roman" w:hAnsi="Times New Roman" w:cs="Times New Roman"/>
                <w:sz w:val="26"/>
                <w:szCs w:val="26"/>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407796" w:rsidRPr="006634C7" w:rsidRDefault="00407796" w:rsidP="002F418C">
            <w:pPr>
              <w:spacing w:after="0"/>
              <w:rPr>
                <w:rFonts w:ascii="Times New Roman" w:hAnsi="Times New Roman" w:cs="Times New Roman"/>
                <w:noProof/>
                <w:sz w:val="26"/>
                <w:szCs w:val="26"/>
                <w:lang w:eastAsia="ru-RU"/>
              </w:rPr>
            </w:pPr>
          </w:p>
        </w:tc>
        <w:tc>
          <w:tcPr>
            <w:tcW w:w="993" w:type="dxa"/>
            <w:tcBorders>
              <w:top w:val="single" w:sz="4" w:space="0" w:color="auto"/>
              <w:left w:val="single" w:sz="4" w:space="0" w:color="000000"/>
              <w:bottom w:val="single" w:sz="4" w:space="0" w:color="000000"/>
              <w:right w:val="single" w:sz="4" w:space="0" w:color="000000"/>
            </w:tcBorders>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t>1</w:t>
            </w:r>
          </w:p>
        </w:tc>
        <w:tc>
          <w:tcPr>
            <w:tcW w:w="850" w:type="dxa"/>
            <w:tcBorders>
              <w:top w:val="single" w:sz="4" w:space="0" w:color="auto"/>
              <w:left w:val="single" w:sz="4" w:space="0" w:color="000000"/>
              <w:bottom w:val="single" w:sz="4" w:space="0" w:color="000000"/>
              <w:right w:val="single" w:sz="4" w:space="0" w:color="000000"/>
            </w:tcBorders>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t>1 доп.</w:t>
            </w:r>
          </w:p>
        </w:tc>
        <w:tc>
          <w:tcPr>
            <w:tcW w:w="709" w:type="dxa"/>
            <w:tcBorders>
              <w:top w:val="single" w:sz="4" w:space="0" w:color="auto"/>
              <w:left w:val="single" w:sz="4" w:space="0" w:color="000000"/>
              <w:bottom w:val="single" w:sz="4" w:space="0" w:color="000000"/>
              <w:right w:val="single" w:sz="4" w:space="0" w:color="000000"/>
            </w:tcBorders>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t>2</w:t>
            </w:r>
          </w:p>
        </w:tc>
        <w:tc>
          <w:tcPr>
            <w:tcW w:w="709" w:type="dxa"/>
            <w:tcBorders>
              <w:top w:val="single" w:sz="4" w:space="0" w:color="auto"/>
              <w:left w:val="single" w:sz="4" w:space="0" w:color="000000"/>
              <w:bottom w:val="single" w:sz="4" w:space="0" w:color="000000"/>
              <w:right w:val="single" w:sz="4" w:space="0" w:color="auto"/>
            </w:tcBorders>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t>3</w:t>
            </w:r>
          </w:p>
        </w:tc>
        <w:tc>
          <w:tcPr>
            <w:tcW w:w="708" w:type="dxa"/>
            <w:tcBorders>
              <w:top w:val="single" w:sz="4" w:space="0" w:color="auto"/>
              <w:left w:val="single" w:sz="4" w:space="0" w:color="auto"/>
              <w:bottom w:val="single" w:sz="4" w:space="0" w:color="000000"/>
              <w:right w:val="single" w:sz="4" w:space="0" w:color="000000"/>
            </w:tcBorders>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t>4</w:t>
            </w:r>
          </w:p>
        </w:tc>
        <w:tc>
          <w:tcPr>
            <w:tcW w:w="1276" w:type="dxa"/>
            <w:vMerge/>
            <w:tcBorders>
              <w:left w:val="single" w:sz="4" w:space="0" w:color="000000"/>
              <w:bottom w:val="single" w:sz="4" w:space="0" w:color="000000"/>
              <w:right w:val="single" w:sz="4" w:space="0" w:color="000000"/>
            </w:tcBorders>
          </w:tcPr>
          <w:p w:rsidR="00407796" w:rsidRPr="006634C7" w:rsidRDefault="00407796" w:rsidP="002F418C">
            <w:pPr>
              <w:spacing w:after="0"/>
              <w:rPr>
                <w:rFonts w:ascii="Times New Roman" w:hAnsi="Times New Roman" w:cs="Times New Roman"/>
                <w:sz w:val="26"/>
                <w:szCs w:val="26"/>
              </w:rPr>
            </w:pPr>
          </w:p>
        </w:tc>
      </w:tr>
      <w:tr w:rsidR="00407796" w:rsidRPr="006634C7" w:rsidTr="002F418C">
        <w:tc>
          <w:tcPr>
            <w:tcW w:w="9889" w:type="dxa"/>
            <w:gridSpan w:val="8"/>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b/>
                <w:i/>
                <w:sz w:val="26"/>
                <w:szCs w:val="26"/>
              </w:rPr>
              <w:lastRenderedPageBreak/>
              <w:t>Обязательная часть</w:t>
            </w:r>
          </w:p>
        </w:tc>
      </w:tr>
      <w:tr w:rsidR="00407796" w:rsidRPr="006634C7" w:rsidTr="002F418C">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Русский язык</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5</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23</w:t>
            </w:r>
          </w:p>
        </w:tc>
      </w:tr>
      <w:tr w:rsidR="00407796" w:rsidRPr="006634C7" w:rsidTr="002F418C">
        <w:tc>
          <w:tcPr>
            <w:tcW w:w="1951" w:type="dxa"/>
            <w:vMerge/>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Pr>
                <w:rFonts w:ascii="Times New Roman" w:hAnsi="Times New Roman" w:cs="Times New Roman"/>
                <w:sz w:val="26"/>
                <w:szCs w:val="26"/>
              </w:rPr>
              <w:t>Родной язык</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1</w:t>
            </w:r>
          </w:p>
        </w:tc>
      </w:tr>
      <w:tr w:rsidR="00407796" w:rsidRPr="006634C7" w:rsidTr="002F418C">
        <w:tc>
          <w:tcPr>
            <w:tcW w:w="1951" w:type="dxa"/>
            <w:vMerge/>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Литературное чтение</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20</w:t>
            </w:r>
          </w:p>
        </w:tc>
      </w:tr>
      <w:tr w:rsidR="00407796" w:rsidRPr="006634C7" w:rsidTr="002F418C">
        <w:tc>
          <w:tcPr>
            <w:tcW w:w="1951" w:type="dxa"/>
            <w:vMerge/>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Pr>
                <w:rFonts w:ascii="Times New Roman" w:hAnsi="Times New Roman" w:cs="Times New Roman"/>
                <w:sz w:val="26"/>
                <w:szCs w:val="26"/>
              </w:rPr>
              <w:t>Литературное чтение на родном языке</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1</w:t>
            </w:r>
          </w:p>
        </w:tc>
      </w:tr>
      <w:tr w:rsidR="00407796" w:rsidRPr="006634C7" w:rsidTr="002F418C">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p>
        </w:tc>
        <w:tc>
          <w:tcPr>
            <w:tcW w:w="2693" w:type="dxa"/>
            <w:tcBorders>
              <w:top w:val="single" w:sz="4" w:space="0" w:color="000000"/>
              <w:left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Иностранный язык</w:t>
            </w:r>
          </w:p>
        </w:tc>
        <w:tc>
          <w:tcPr>
            <w:tcW w:w="993" w:type="dxa"/>
            <w:tcBorders>
              <w:top w:val="single" w:sz="4" w:space="0" w:color="000000"/>
              <w:left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t>-</w:t>
            </w:r>
          </w:p>
        </w:tc>
        <w:tc>
          <w:tcPr>
            <w:tcW w:w="850" w:type="dxa"/>
            <w:tcBorders>
              <w:top w:val="single" w:sz="4" w:space="0" w:color="000000"/>
              <w:left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t>-</w:t>
            </w:r>
          </w:p>
        </w:tc>
        <w:tc>
          <w:tcPr>
            <w:tcW w:w="709" w:type="dxa"/>
            <w:tcBorders>
              <w:top w:val="single" w:sz="4" w:space="0" w:color="000000"/>
              <w:left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t>-</w:t>
            </w:r>
          </w:p>
        </w:tc>
        <w:tc>
          <w:tcPr>
            <w:tcW w:w="709" w:type="dxa"/>
            <w:tcBorders>
              <w:top w:val="single" w:sz="4" w:space="0" w:color="000000"/>
              <w:left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708" w:type="dxa"/>
            <w:tcBorders>
              <w:top w:val="single" w:sz="4" w:space="0" w:color="000000"/>
              <w:left w:val="single" w:sz="4" w:space="0" w:color="auto"/>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276" w:type="dxa"/>
            <w:tcBorders>
              <w:top w:val="single" w:sz="4" w:space="0" w:color="000000"/>
              <w:left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2</w:t>
            </w:r>
          </w:p>
        </w:tc>
      </w:tr>
      <w:tr w:rsidR="00407796" w:rsidRPr="006634C7" w:rsidTr="002F418C">
        <w:tc>
          <w:tcPr>
            <w:tcW w:w="1951"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Математика</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20</w:t>
            </w:r>
          </w:p>
        </w:tc>
      </w:tr>
      <w:tr w:rsidR="00407796" w:rsidRPr="006634C7" w:rsidTr="002F418C">
        <w:tc>
          <w:tcPr>
            <w:tcW w:w="1951"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Окружающий мир</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10</w:t>
            </w:r>
          </w:p>
        </w:tc>
      </w:tr>
      <w:tr w:rsidR="00407796" w:rsidRPr="006634C7" w:rsidTr="002F418C">
        <w:tc>
          <w:tcPr>
            <w:tcW w:w="1951"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Основы религиозных культур и светской этики</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sym w:font="Symbol" w:char="F02D"/>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1</w:t>
            </w:r>
          </w:p>
        </w:tc>
      </w:tr>
      <w:tr w:rsidR="00407796" w:rsidRPr="006634C7" w:rsidTr="002F418C">
        <w:trPr>
          <w:trHeight w:val="394"/>
        </w:trPr>
        <w:tc>
          <w:tcPr>
            <w:tcW w:w="1951" w:type="dxa"/>
            <w:vMerge w:val="restart"/>
            <w:tcBorders>
              <w:top w:val="single" w:sz="4" w:space="0" w:color="000000"/>
              <w:left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Искусство</w:t>
            </w:r>
          </w:p>
        </w:tc>
        <w:tc>
          <w:tcPr>
            <w:tcW w:w="2693" w:type="dxa"/>
            <w:tcBorders>
              <w:top w:val="single" w:sz="4" w:space="0" w:color="000000"/>
              <w:left w:val="single" w:sz="4" w:space="0" w:color="000000"/>
              <w:right w:val="single" w:sz="4" w:space="0" w:color="000000"/>
            </w:tcBorders>
            <w:vAlign w:val="center"/>
          </w:tcPr>
          <w:p w:rsidR="00407796" w:rsidRPr="006634C7" w:rsidRDefault="00407796" w:rsidP="002F418C">
            <w:pPr>
              <w:rPr>
                <w:rFonts w:ascii="Times New Roman" w:hAnsi="Times New Roman" w:cs="Times New Roman"/>
                <w:sz w:val="26"/>
                <w:szCs w:val="26"/>
              </w:rPr>
            </w:pPr>
            <w:r w:rsidRPr="006634C7">
              <w:rPr>
                <w:rFonts w:ascii="Times New Roman" w:hAnsi="Times New Roman" w:cs="Times New Roman"/>
                <w:sz w:val="26"/>
                <w:szCs w:val="26"/>
              </w:rPr>
              <w:t>Музыка</w:t>
            </w:r>
          </w:p>
        </w:tc>
        <w:tc>
          <w:tcPr>
            <w:tcW w:w="993" w:type="dxa"/>
            <w:tcBorders>
              <w:top w:val="single" w:sz="4" w:space="0" w:color="000000"/>
              <w:left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850" w:type="dxa"/>
            <w:tcBorders>
              <w:top w:val="single" w:sz="4" w:space="0" w:color="000000"/>
              <w:left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709" w:type="dxa"/>
            <w:tcBorders>
              <w:top w:val="single" w:sz="4" w:space="0" w:color="000000"/>
              <w:left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709" w:type="dxa"/>
            <w:tcBorders>
              <w:top w:val="single" w:sz="4" w:space="0" w:color="000000"/>
              <w:left w:val="single" w:sz="4" w:space="0" w:color="000000"/>
              <w:right w:val="single" w:sz="4" w:space="0" w:color="auto"/>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708" w:type="dxa"/>
            <w:tcBorders>
              <w:top w:val="single" w:sz="4" w:space="0" w:color="000000"/>
              <w:left w:val="single" w:sz="4" w:space="0" w:color="auto"/>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1276" w:type="dxa"/>
            <w:tcBorders>
              <w:top w:val="single" w:sz="4" w:space="0" w:color="000000"/>
              <w:left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5</w:t>
            </w:r>
          </w:p>
        </w:tc>
      </w:tr>
      <w:tr w:rsidR="00407796" w:rsidRPr="006634C7" w:rsidTr="002F418C">
        <w:trPr>
          <w:trHeight w:val="598"/>
        </w:trPr>
        <w:tc>
          <w:tcPr>
            <w:tcW w:w="1951" w:type="dxa"/>
            <w:vMerge/>
            <w:tcBorders>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p>
        </w:tc>
        <w:tc>
          <w:tcPr>
            <w:tcW w:w="2693" w:type="dxa"/>
            <w:tcBorders>
              <w:top w:val="single" w:sz="4" w:space="0" w:color="000000"/>
              <w:left w:val="single" w:sz="4" w:space="0" w:color="000000"/>
              <w:right w:val="single" w:sz="4" w:space="0" w:color="000000"/>
            </w:tcBorders>
            <w:vAlign w:val="center"/>
          </w:tcPr>
          <w:p w:rsidR="00407796" w:rsidRPr="006634C7" w:rsidRDefault="00407796" w:rsidP="002F418C">
            <w:pPr>
              <w:rPr>
                <w:rFonts w:ascii="Times New Roman" w:hAnsi="Times New Roman" w:cs="Times New Roman"/>
                <w:sz w:val="26"/>
                <w:szCs w:val="26"/>
              </w:rPr>
            </w:pPr>
            <w:r w:rsidRPr="006634C7">
              <w:rPr>
                <w:rFonts w:ascii="Times New Roman" w:hAnsi="Times New Roman" w:cs="Times New Roman"/>
                <w:sz w:val="26"/>
                <w:szCs w:val="26"/>
              </w:rPr>
              <w:t>Изобразительное искусство</w:t>
            </w:r>
          </w:p>
        </w:tc>
        <w:tc>
          <w:tcPr>
            <w:tcW w:w="993" w:type="dxa"/>
            <w:tcBorders>
              <w:top w:val="single" w:sz="4" w:space="0" w:color="000000"/>
              <w:left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850" w:type="dxa"/>
            <w:tcBorders>
              <w:top w:val="single" w:sz="4" w:space="0" w:color="000000"/>
              <w:left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709" w:type="dxa"/>
            <w:tcBorders>
              <w:top w:val="single" w:sz="4" w:space="0" w:color="000000"/>
              <w:left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709" w:type="dxa"/>
            <w:tcBorders>
              <w:top w:val="single" w:sz="4" w:space="0" w:color="000000"/>
              <w:left w:val="single" w:sz="4" w:space="0" w:color="000000"/>
              <w:right w:val="single" w:sz="4" w:space="0" w:color="auto"/>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708" w:type="dxa"/>
            <w:tcBorders>
              <w:top w:val="single" w:sz="4" w:space="0" w:color="000000"/>
              <w:left w:val="single" w:sz="4" w:space="0" w:color="auto"/>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1276" w:type="dxa"/>
            <w:tcBorders>
              <w:top w:val="single" w:sz="4" w:space="0" w:color="000000"/>
              <w:left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5</w:t>
            </w:r>
          </w:p>
        </w:tc>
      </w:tr>
      <w:tr w:rsidR="00407796" w:rsidRPr="006634C7" w:rsidTr="002F418C">
        <w:tc>
          <w:tcPr>
            <w:tcW w:w="1951"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Технология</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5</w:t>
            </w:r>
          </w:p>
        </w:tc>
      </w:tr>
      <w:tr w:rsidR="00407796" w:rsidRPr="006634C7" w:rsidTr="002F418C">
        <w:trPr>
          <w:trHeight w:val="759"/>
        </w:trPr>
        <w:tc>
          <w:tcPr>
            <w:tcW w:w="1951" w:type="dxa"/>
            <w:tcBorders>
              <w:top w:val="single" w:sz="4" w:space="0" w:color="000000"/>
              <w:left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Физическая культура</w:t>
            </w:r>
          </w:p>
        </w:tc>
        <w:tc>
          <w:tcPr>
            <w:tcW w:w="2693" w:type="dxa"/>
            <w:tcBorders>
              <w:top w:val="single" w:sz="4" w:space="0" w:color="000000"/>
              <w:left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 xml:space="preserve">Физическая культура </w:t>
            </w:r>
          </w:p>
        </w:tc>
        <w:tc>
          <w:tcPr>
            <w:tcW w:w="993" w:type="dxa"/>
            <w:tcBorders>
              <w:top w:val="single" w:sz="4" w:space="0" w:color="000000"/>
              <w:left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850" w:type="dxa"/>
            <w:tcBorders>
              <w:top w:val="single" w:sz="4" w:space="0" w:color="000000"/>
              <w:left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709" w:type="dxa"/>
            <w:tcBorders>
              <w:top w:val="single" w:sz="4" w:space="0" w:color="000000"/>
              <w:left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709" w:type="dxa"/>
            <w:tcBorders>
              <w:top w:val="single" w:sz="4" w:space="0" w:color="000000"/>
              <w:left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708" w:type="dxa"/>
            <w:tcBorders>
              <w:top w:val="single" w:sz="4" w:space="0" w:color="000000"/>
              <w:left w:val="single" w:sz="4" w:space="0" w:color="auto"/>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1276" w:type="dxa"/>
            <w:tcBorders>
              <w:top w:val="single" w:sz="4" w:space="0" w:color="000000"/>
              <w:left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15</w:t>
            </w:r>
          </w:p>
        </w:tc>
      </w:tr>
      <w:tr w:rsidR="00407796" w:rsidRPr="006634C7" w:rsidTr="002F418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right"/>
              <w:rPr>
                <w:rFonts w:ascii="Times New Roman" w:hAnsi="Times New Roman" w:cs="Times New Roman"/>
                <w:b/>
                <w:sz w:val="26"/>
                <w:szCs w:val="26"/>
              </w:rPr>
            </w:pPr>
            <w:r w:rsidRPr="006634C7">
              <w:rPr>
                <w:rFonts w:ascii="Times New Roman" w:hAnsi="Times New Roman" w:cs="Times New Roman"/>
                <w:b/>
                <w:sz w:val="26"/>
                <w:szCs w:val="26"/>
              </w:rPr>
              <w:t>Итого</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21</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105</w:t>
            </w:r>
          </w:p>
        </w:tc>
      </w:tr>
      <w:tr w:rsidR="00407796" w:rsidRPr="006634C7" w:rsidTr="002F418C">
        <w:tc>
          <w:tcPr>
            <w:tcW w:w="9889" w:type="dxa"/>
            <w:gridSpan w:val="8"/>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b/>
                <w:i/>
                <w:sz w:val="26"/>
                <w:szCs w:val="26"/>
              </w:rPr>
              <w:t>Часть, формируемая участниками образовательного процесса</w:t>
            </w:r>
          </w:p>
        </w:tc>
      </w:tr>
      <w:tr w:rsidR="00407796" w:rsidRPr="006634C7" w:rsidTr="002F418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jc w:val="both"/>
              <w:rPr>
                <w:rFonts w:ascii="Times New Roman" w:hAnsi="Times New Roman" w:cs="Times New Roman"/>
                <w:b/>
                <w:i/>
                <w:sz w:val="26"/>
                <w:szCs w:val="26"/>
              </w:rPr>
            </w:pPr>
            <w:r>
              <w:rPr>
                <w:rFonts w:ascii="Times New Roman" w:hAnsi="Times New Roman" w:cs="Times New Roman"/>
                <w:b/>
                <w:i/>
                <w:sz w:val="26"/>
                <w:szCs w:val="26"/>
              </w:rPr>
              <w:t>Родной язык</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709" w:type="dxa"/>
            <w:tcBorders>
              <w:top w:val="single" w:sz="4" w:space="0" w:color="000000"/>
              <w:left w:val="single" w:sz="4" w:space="0" w:color="000000"/>
              <w:bottom w:val="single" w:sz="4" w:space="0" w:color="000000"/>
              <w:right w:val="single" w:sz="4" w:space="0" w:color="auto"/>
            </w:tcBorders>
          </w:tcPr>
          <w:p w:rsidR="00407796" w:rsidRDefault="00407796" w:rsidP="002F418C">
            <w:r w:rsidRPr="003F3E80">
              <w:rPr>
                <w:rFonts w:ascii="Times New Roman" w:hAnsi="Times New Roman" w:cs="Times New Roman"/>
                <w:sz w:val="26"/>
                <w:szCs w:val="26"/>
              </w:rPr>
              <w:t>0,5</w:t>
            </w:r>
          </w:p>
        </w:tc>
        <w:tc>
          <w:tcPr>
            <w:tcW w:w="708" w:type="dxa"/>
            <w:tcBorders>
              <w:top w:val="single" w:sz="4" w:space="0" w:color="000000"/>
              <w:left w:val="single" w:sz="4" w:space="0" w:color="auto"/>
              <w:bottom w:val="single" w:sz="4" w:space="0" w:color="000000"/>
              <w:right w:val="single" w:sz="4" w:space="0" w:color="000000"/>
            </w:tcBorders>
          </w:tcPr>
          <w:p w:rsidR="00407796" w:rsidRDefault="00407796" w:rsidP="002F418C">
            <w:r w:rsidRPr="003F3E80">
              <w:rPr>
                <w:rFonts w:ascii="Times New Roman" w:hAnsi="Times New Roman" w:cs="Times New Roman"/>
                <w:sz w:val="26"/>
                <w:szCs w:val="26"/>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line="240" w:lineRule="auto"/>
              <w:jc w:val="center"/>
              <w:rPr>
                <w:rFonts w:ascii="Times New Roman" w:hAnsi="Times New Roman" w:cs="Times New Roman"/>
                <w:sz w:val="26"/>
                <w:szCs w:val="26"/>
              </w:rPr>
            </w:pPr>
            <w:r>
              <w:rPr>
                <w:rFonts w:ascii="Times New Roman" w:hAnsi="Times New Roman" w:cs="Times New Roman"/>
                <w:sz w:val="26"/>
                <w:szCs w:val="26"/>
              </w:rPr>
              <w:t>1.5</w:t>
            </w:r>
          </w:p>
        </w:tc>
      </w:tr>
      <w:tr w:rsidR="00407796" w:rsidRPr="006634C7" w:rsidTr="002F418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407796" w:rsidRDefault="00407796" w:rsidP="002F418C">
            <w:pPr>
              <w:spacing w:after="0"/>
              <w:jc w:val="both"/>
              <w:rPr>
                <w:rFonts w:ascii="Times New Roman" w:hAnsi="Times New Roman" w:cs="Times New Roman"/>
                <w:b/>
                <w:i/>
                <w:sz w:val="26"/>
                <w:szCs w:val="26"/>
              </w:rPr>
            </w:pPr>
            <w:r>
              <w:rPr>
                <w:rFonts w:ascii="Times New Roman" w:hAnsi="Times New Roman" w:cs="Times New Roman"/>
                <w:b/>
                <w:i/>
                <w:sz w:val="26"/>
                <w:szCs w:val="26"/>
              </w:rPr>
              <w:t>Литературное чтение на родном языке</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09" w:type="dxa"/>
            <w:tcBorders>
              <w:top w:val="single" w:sz="4" w:space="0" w:color="000000"/>
              <w:left w:val="single" w:sz="4" w:space="0" w:color="000000"/>
              <w:bottom w:val="single" w:sz="4" w:space="0" w:color="000000"/>
              <w:right w:val="single" w:sz="4" w:space="0" w:color="000000"/>
            </w:tcBorders>
          </w:tcPr>
          <w:p w:rsidR="00407796" w:rsidRDefault="00407796" w:rsidP="002F418C">
            <w:pPr>
              <w:jc w:val="center"/>
            </w:pPr>
            <w:r w:rsidRPr="005D0AE6">
              <w:rPr>
                <w:rFonts w:ascii="Times New Roman" w:hAnsi="Times New Roman" w:cs="Times New Roman"/>
                <w:sz w:val="26"/>
                <w:szCs w:val="26"/>
              </w:rPr>
              <w:t>0,5</w:t>
            </w:r>
          </w:p>
        </w:tc>
        <w:tc>
          <w:tcPr>
            <w:tcW w:w="709" w:type="dxa"/>
            <w:tcBorders>
              <w:top w:val="single" w:sz="4" w:space="0" w:color="000000"/>
              <w:left w:val="single" w:sz="4" w:space="0" w:color="000000"/>
              <w:bottom w:val="single" w:sz="4" w:space="0" w:color="000000"/>
              <w:right w:val="single" w:sz="4" w:space="0" w:color="auto"/>
            </w:tcBorders>
          </w:tcPr>
          <w:p w:rsidR="00407796" w:rsidRDefault="00407796" w:rsidP="002F418C">
            <w:pPr>
              <w:jc w:val="center"/>
            </w:pPr>
            <w:r w:rsidRPr="005D0AE6">
              <w:rPr>
                <w:rFonts w:ascii="Times New Roman" w:hAnsi="Times New Roman" w:cs="Times New Roman"/>
                <w:sz w:val="26"/>
                <w:szCs w:val="26"/>
              </w:rPr>
              <w:t>0,5</w:t>
            </w:r>
          </w:p>
        </w:tc>
        <w:tc>
          <w:tcPr>
            <w:tcW w:w="708" w:type="dxa"/>
            <w:tcBorders>
              <w:top w:val="single" w:sz="4" w:space="0" w:color="000000"/>
              <w:left w:val="single" w:sz="4" w:space="0" w:color="auto"/>
              <w:bottom w:val="single" w:sz="4" w:space="0" w:color="000000"/>
              <w:right w:val="single" w:sz="4" w:space="0" w:color="000000"/>
            </w:tcBorders>
          </w:tcPr>
          <w:p w:rsidR="00407796" w:rsidRDefault="00407796" w:rsidP="002F418C">
            <w:pPr>
              <w:jc w:val="center"/>
            </w:pPr>
            <w:r w:rsidRPr="005D0AE6">
              <w:rPr>
                <w:rFonts w:ascii="Times New Roman" w:hAnsi="Times New Roman" w:cs="Times New Roman"/>
                <w:sz w:val="26"/>
                <w:szCs w:val="26"/>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1.5</w:t>
            </w:r>
          </w:p>
        </w:tc>
      </w:tr>
      <w:tr w:rsidR="00407796" w:rsidTr="002F418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407796" w:rsidRDefault="00407796" w:rsidP="002F418C">
            <w:pPr>
              <w:spacing w:after="0"/>
              <w:jc w:val="both"/>
              <w:rPr>
                <w:rFonts w:ascii="Times New Roman" w:hAnsi="Times New Roman" w:cs="Times New Roman"/>
                <w:b/>
                <w:i/>
                <w:sz w:val="26"/>
                <w:szCs w:val="26"/>
              </w:rPr>
            </w:pPr>
            <w:r>
              <w:rPr>
                <w:rFonts w:ascii="Times New Roman" w:hAnsi="Times New Roman" w:cs="Times New Roman"/>
                <w:b/>
                <w:i/>
                <w:sz w:val="26"/>
                <w:szCs w:val="26"/>
              </w:rPr>
              <w:t>Иностранный язык (английский)</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Default="00407796" w:rsidP="002F418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Default="00407796" w:rsidP="002F418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09" w:type="dxa"/>
            <w:tcBorders>
              <w:top w:val="single" w:sz="4" w:space="0" w:color="000000"/>
              <w:left w:val="single" w:sz="4" w:space="0" w:color="000000"/>
              <w:bottom w:val="single" w:sz="4" w:space="0" w:color="000000"/>
              <w:right w:val="single" w:sz="4" w:space="0" w:color="000000"/>
            </w:tcBorders>
          </w:tcPr>
          <w:p w:rsidR="00407796" w:rsidRPr="005D0AE6" w:rsidRDefault="00407796" w:rsidP="002F418C">
            <w:pPr>
              <w:jc w:val="center"/>
              <w:rPr>
                <w:rFonts w:ascii="Times New Roman" w:hAnsi="Times New Roman" w:cs="Times New Roman"/>
                <w:sz w:val="26"/>
                <w:szCs w:val="26"/>
              </w:rPr>
            </w:pPr>
            <w:r>
              <w:rPr>
                <w:rFonts w:ascii="Times New Roman" w:hAnsi="Times New Roman" w:cs="Times New Roman"/>
                <w:sz w:val="26"/>
                <w:szCs w:val="26"/>
              </w:rPr>
              <w:t>-</w:t>
            </w:r>
          </w:p>
        </w:tc>
        <w:tc>
          <w:tcPr>
            <w:tcW w:w="709" w:type="dxa"/>
            <w:tcBorders>
              <w:top w:val="single" w:sz="4" w:space="0" w:color="000000"/>
              <w:left w:val="single" w:sz="4" w:space="0" w:color="000000"/>
              <w:bottom w:val="single" w:sz="4" w:space="0" w:color="000000"/>
              <w:right w:val="single" w:sz="4" w:space="0" w:color="auto"/>
            </w:tcBorders>
          </w:tcPr>
          <w:p w:rsidR="00407796" w:rsidRPr="005D0AE6"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708" w:type="dxa"/>
            <w:tcBorders>
              <w:top w:val="single" w:sz="4" w:space="0" w:color="000000"/>
              <w:left w:val="single" w:sz="4" w:space="0" w:color="auto"/>
              <w:bottom w:val="single" w:sz="4" w:space="0" w:color="000000"/>
              <w:right w:val="single" w:sz="4" w:space="0" w:color="000000"/>
            </w:tcBorders>
          </w:tcPr>
          <w:p w:rsidR="00407796" w:rsidRPr="005D0AE6"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Default="00407796" w:rsidP="002F418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407796" w:rsidTr="002F418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407796" w:rsidRDefault="00407796" w:rsidP="002F418C">
            <w:pPr>
              <w:spacing w:after="0"/>
              <w:jc w:val="both"/>
              <w:rPr>
                <w:rFonts w:ascii="Times New Roman" w:hAnsi="Times New Roman" w:cs="Times New Roman"/>
                <w:b/>
                <w:i/>
                <w:sz w:val="26"/>
                <w:szCs w:val="26"/>
              </w:rPr>
            </w:pPr>
            <w:r>
              <w:rPr>
                <w:rFonts w:ascii="Times New Roman" w:hAnsi="Times New Roman" w:cs="Times New Roman"/>
                <w:b/>
                <w:i/>
                <w:sz w:val="26"/>
                <w:szCs w:val="26"/>
              </w:rPr>
              <w:t>Индивидуально-групповые (коррекционные занятия)</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Default="00407796" w:rsidP="002F418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Default="00407796" w:rsidP="002F418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09" w:type="dxa"/>
            <w:tcBorders>
              <w:top w:val="single" w:sz="4" w:space="0" w:color="000000"/>
              <w:left w:val="single" w:sz="4" w:space="0" w:color="000000"/>
              <w:bottom w:val="single" w:sz="4" w:space="0" w:color="000000"/>
              <w:right w:val="single" w:sz="4" w:space="0" w:color="000000"/>
            </w:tcBorders>
          </w:tcPr>
          <w:p w:rsidR="00407796" w:rsidRDefault="00407796" w:rsidP="002F418C">
            <w:pPr>
              <w:jc w:val="center"/>
              <w:rPr>
                <w:rFonts w:ascii="Times New Roman" w:hAnsi="Times New Roman" w:cs="Times New Roman"/>
                <w:sz w:val="26"/>
                <w:szCs w:val="26"/>
              </w:rPr>
            </w:pPr>
          </w:p>
        </w:tc>
        <w:tc>
          <w:tcPr>
            <w:tcW w:w="709" w:type="dxa"/>
            <w:tcBorders>
              <w:top w:val="single" w:sz="4" w:space="0" w:color="000000"/>
              <w:left w:val="single" w:sz="4" w:space="0" w:color="000000"/>
              <w:bottom w:val="single" w:sz="4" w:space="0" w:color="000000"/>
              <w:right w:val="single" w:sz="4" w:space="0" w:color="auto"/>
            </w:tcBorders>
          </w:tcPr>
          <w:p w:rsidR="00407796" w:rsidRDefault="00407796" w:rsidP="002F418C">
            <w:pPr>
              <w:jc w:val="center"/>
              <w:rPr>
                <w:rFonts w:ascii="Times New Roman" w:hAnsi="Times New Roman" w:cs="Times New Roman"/>
                <w:sz w:val="26"/>
                <w:szCs w:val="26"/>
              </w:rPr>
            </w:pPr>
            <w:r>
              <w:rPr>
                <w:rFonts w:ascii="Times New Roman" w:hAnsi="Times New Roman" w:cs="Times New Roman"/>
                <w:sz w:val="26"/>
                <w:szCs w:val="26"/>
              </w:rPr>
              <w:t>-</w:t>
            </w:r>
          </w:p>
        </w:tc>
        <w:tc>
          <w:tcPr>
            <w:tcW w:w="708" w:type="dxa"/>
            <w:tcBorders>
              <w:top w:val="single" w:sz="4" w:space="0" w:color="000000"/>
              <w:left w:val="single" w:sz="4" w:space="0" w:color="auto"/>
              <w:bottom w:val="single" w:sz="4" w:space="0" w:color="000000"/>
              <w:right w:val="single" w:sz="4" w:space="0" w:color="000000"/>
            </w:tcBorders>
          </w:tcPr>
          <w:p w:rsidR="00407796" w:rsidRDefault="00407796" w:rsidP="002F418C">
            <w:pPr>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Default="00407796" w:rsidP="002F418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407796" w:rsidRPr="006634C7" w:rsidTr="002F418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both"/>
              <w:rPr>
                <w:rFonts w:ascii="Times New Roman" w:hAnsi="Times New Roman" w:cs="Times New Roman"/>
                <w:sz w:val="26"/>
                <w:szCs w:val="26"/>
              </w:rPr>
            </w:pPr>
            <w:r>
              <w:rPr>
                <w:rFonts w:ascii="Times New Roman" w:hAnsi="Times New Roman" w:cs="Times New Roman"/>
                <w:b/>
                <w:sz w:val="26"/>
                <w:szCs w:val="26"/>
              </w:rPr>
              <w:t>Максимально допустимая недельная</w:t>
            </w:r>
            <w:r w:rsidRPr="006634C7">
              <w:rPr>
                <w:rFonts w:ascii="Times New Roman" w:hAnsi="Times New Roman" w:cs="Times New Roman"/>
                <w:b/>
                <w:sz w:val="26"/>
                <w:szCs w:val="26"/>
              </w:rPr>
              <w:t xml:space="preserve"> нагрузка</w:t>
            </w:r>
            <w:r w:rsidRPr="006634C7">
              <w:rPr>
                <w:rFonts w:ascii="Times New Roman" w:hAnsi="Times New Roman" w:cs="Times New Roman"/>
                <w:sz w:val="26"/>
                <w:szCs w:val="26"/>
              </w:rPr>
              <w:t xml:space="preserve"> (при 5-дневной учебной неделе)</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21</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111</w:t>
            </w:r>
          </w:p>
        </w:tc>
      </w:tr>
      <w:tr w:rsidR="00407796" w:rsidRPr="006634C7" w:rsidTr="002F418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both"/>
              <w:rPr>
                <w:rFonts w:ascii="Times New Roman" w:hAnsi="Times New Roman" w:cs="Times New Roman"/>
                <w:sz w:val="26"/>
                <w:szCs w:val="26"/>
              </w:rPr>
            </w:pPr>
            <w:r w:rsidRPr="006634C7">
              <w:rPr>
                <w:rFonts w:ascii="Times New Roman" w:hAnsi="Times New Roman" w:cs="Times New Roman"/>
                <w:b/>
                <w:sz w:val="26"/>
                <w:szCs w:val="26"/>
              </w:rPr>
              <w:t>Внеурочная деятельность</w:t>
            </w:r>
            <w:r w:rsidRPr="006634C7">
              <w:rPr>
                <w:rFonts w:ascii="Times New Roman" w:hAnsi="Times New Roman" w:cs="Times New Roman"/>
                <w:sz w:val="26"/>
                <w:szCs w:val="26"/>
              </w:rPr>
              <w:t xml:space="preserve"> (включая коррекционно-развивающую область):</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1</w:t>
            </w:r>
            <w:r w:rsidRPr="006634C7">
              <w:rPr>
                <w:rFonts w:ascii="Times New Roman" w:hAnsi="Times New Roman" w:cs="Times New Roman"/>
                <w:b/>
                <w:sz w:val="26"/>
                <w:szCs w:val="26"/>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1</w:t>
            </w:r>
            <w:r w:rsidRPr="006634C7">
              <w:rPr>
                <w:rFonts w:ascii="Times New Roman" w:hAnsi="Times New Roman" w:cs="Times New Roman"/>
                <w:b/>
                <w:sz w:val="26"/>
                <w:szCs w:val="26"/>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1</w:t>
            </w:r>
            <w:r w:rsidRPr="006634C7">
              <w:rPr>
                <w:rFonts w:ascii="Times New Roman" w:hAnsi="Times New Roman" w:cs="Times New Roman"/>
                <w:b/>
                <w:sz w:val="26"/>
                <w:szCs w:val="26"/>
              </w:rPr>
              <w:t>0</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1</w:t>
            </w:r>
            <w:r w:rsidRPr="006634C7">
              <w:rPr>
                <w:rFonts w:ascii="Times New Roman" w:hAnsi="Times New Roman" w:cs="Times New Roman"/>
                <w:b/>
                <w:sz w:val="26"/>
                <w:szCs w:val="26"/>
              </w:rPr>
              <w:t>0</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1</w:t>
            </w:r>
            <w:r w:rsidRPr="006634C7">
              <w:rPr>
                <w:rFonts w:ascii="Times New Roman" w:hAnsi="Times New Roman" w:cs="Times New Roman"/>
                <w:b/>
                <w:sz w:val="26"/>
                <w:szCs w:val="26"/>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5</w:t>
            </w:r>
            <w:r w:rsidRPr="006634C7">
              <w:rPr>
                <w:rFonts w:ascii="Times New Roman" w:hAnsi="Times New Roman" w:cs="Times New Roman"/>
                <w:b/>
                <w:sz w:val="26"/>
                <w:szCs w:val="26"/>
              </w:rPr>
              <w:t>0</w:t>
            </w:r>
          </w:p>
        </w:tc>
      </w:tr>
      <w:tr w:rsidR="00407796" w:rsidRPr="006634C7" w:rsidTr="002F418C">
        <w:tc>
          <w:tcPr>
            <w:tcW w:w="4644" w:type="dxa"/>
            <w:gridSpan w:val="2"/>
            <w:tcBorders>
              <w:top w:val="single" w:sz="4" w:space="0" w:color="000000"/>
              <w:left w:val="single" w:sz="4" w:space="0" w:color="000000"/>
              <w:right w:val="single" w:sz="4" w:space="0" w:color="000000"/>
            </w:tcBorders>
            <w:vAlign w:val="center"/>
          </w:tcPr>
          <w:p w:rsidR="00407796" w:rsidRPr="006634C7" w:rsidRDefault="00407796" w:rsidP="002F418C">
            <w:pPr>
              <w:spacing w:after="0"/>
              <w:jc w:val="both"/>
              <w:rPr>
                <w:rFonts w:ascii="Times New Roman" w:eastAsia="Times New Roman" w:hAnsi="Times New Roman" w:cs="Times New Roman"/>
                <w:sz w:val="26"/>
                <w:szCs w:val="26"/>
              </w:rPr>
            </w:pPr>
            <w:r w:rsidRPr="006634C7">
              <w:rPr>
                <w:rFonts w:ascii="Times New Roman" w:hAnsi="Times New Roman" w:cs="Times New Roman"/>
                <w:kern w:val="2"/>
                <w:sz w:val="26"/>
                <w:szCs w:val="26"/>
              </w:rPr>
              <w:t>коррекционно-развивающие занятия</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35</w:t>
            </w:r>
          </w:p>
        </w:tc>
      </w:tr>
      <w:tr w:rsidR="00407796" w:rsidRPr="006634C7" w:rsidTr="002F418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both"/>
              <w:rPr>
                <w:rFonts w:ascii="Times New Roman" w:hAnsi="Times New Roman" w:cs="Times New Roman"/>
                <w:i/>
                <w:sz w:val="26"/>
                <w:szCs w:val="26"/>
              </w:rPr>
            </w:pPr>
            <w:r w:rsidRPr="006634C7">
              <w:rPr>
                <w:rFonts w:ascii="Times New Roman" w:eastAsia="Times New Roman" w:hAnsi="Times New Roman" w:cs="Times New Roman"/>
                <w:i/>
                <w:sz w:val="26"/>
                <w:szCs w:val="26"/>
              </w:rPr>
              <w:t>направления внеурочной деятельности</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lastRenderedPageBreak/>
              <w:t>(творческие конкурсы, спортивные соревнования, экскурсии, акции, общешкольные мероприятия)</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i/>
                <w:sz w:val="26"/>
                <w:szCs w:val="26"/>
              </w:rPr>
            </w:pPr>
            <w:r>
              <w:rPr>
                <w:rFonts w:ascii="Times New Roman" w:hAnsi="Times New Roman" w:cs="Times New Roman"/>
                <w:i/>
                <w:sz w:val="26"/>
                <w:szCs w:val="26"/>
              </w:rPr>
              <w:lastRenderedPageBreak/>
              <w:t>3</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i/>
                <w:sz w:val="26"/>
                <w:szCs w:val="26"/>
              </w:rPr>
            </w:pPr>
            <w:r>
              <w:rPr>
                <w:rFonts w:ascii="Times New Roman" w:hAnsi="Times New Roman" w:cs="Times New Roman"/>
                <w:i/>
                <w:sz w:val="26"/>
                <w:szCs w:val="26"/>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i/>
                <w:sz w:val="26"/>
                <w:szCs w:val="26"/>
              </w:rPr>
            </w:pPr>
            <w:r>
              <w:rPr>
                <w:rFonts w:ascii="Times New Roman" w:hAnsi="Times New Roman" w:cs="Times New Roman"/>
                <w:i/>
                <w:sz w:val="26"/>
                <w:szCs w:val="26"/>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i/>
                <w:sz w:val="26"/>
                <w:szCs w:val="26"/>
              </w:rPr>
            </w:pPr>
            <w:r>
              <w:rPr>
                <w:rFonts w:ascii="Times New Roman" w:hAnsi="Times New Roman" w:cs="Times New Roman"/>
                <w:i/>
                <w:sz w:val="26"/>
                <w:szCs w:val="26"/>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i/>
                <w:sz w:val="26"/>
                <w:szCs w:val="26"/>
              </w:rPr>
            </w:pPr>
            <w:r>
              <w:rPr>
                <w:rFonts w:ascii="Times New Roman" w:hAnsi="Times New Roman" w:cs="Times New Roman"/>
                <w:i/>
                <w:sz w:val="26"/>
                <w:szCs w:val="26"/>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i/>
                <w:sz w:val="26"/>
                <w:szCs w:val="26"/>
              </w:rPr>
            </w:pPr>
            <w:r>
              <w:rPr>
                <w:rFonts w:ascii="Times New Roman" w:hAnsi="Times New Roman" w:cs="Times New Roman"/>
                <w:i/>
                <w:sz w:val="26"/>
                <w:szCs w:val="26"/>
              </w:rPr>
              <w:t>15</w:t>
            </w:r>
          </w:p>
        </w:tc>
      </w:tr>
    </w:tbl>
    <w:p w:rsidR="002E55C8" w:rsidRPr="006634C7" w:rsidRDefault="003279D2" w:rsidP="006634C7">
      <w:pPr>
        <w:spacing w:before="120" w:after="120"/>
        <w:jc w:val="center"/>
        <w:outlineLvl w:val="2"/>
        <w:rPr>
          <w:rFonts w:ascii="Times New Roman" w:hAnsi="Times New Roman" w:cs="Times New Roman"/>
          <w:b/>
          <w:color w:val="auto"/>
          <w:sz w:val="26"/>
          <w:szCs w:val="26"/>
        </w:rPr>
      </w:pPr>
      <w:bookmarkStart w:id="21" w:name="_Toc415833137"/>
      <w:r w:rsidRPr="006634C7">
        <w:rPr>
          <w:rFonts w:ascii="Times New Roman" w:hAnsi="Times New Roman" w:cs="Times New Roman"/>
          <w:b/>
          <w:color w:val="auto"/>
          <w:sz w:val="26"/>
          <w:szCs w:val="26"/>
        </w:rPr>
        <w:lastRenderedPageBreak/>
        <w:t>4</w:t>
      </w:r>
      <w:r w:rsidR="008E45A7" w:rsidRPr="006634C7">
        <w:rPr>
          <w:rFonts w:ascii="Times New Roman" w:hAnsi="Times New Roman" w:cs="Times New Roman"/>
          <w:b/>
          <w:color w:val="auto"/>
          <w:sz w:val="26"/>
          <w:szCs w:val="26"/>
        </w:rPr>
        <w:t>.</w:t>
      </w:r>
      <w:r w:rsidR="0053751D" w:rsidRPr="006634C7">
        <w:rPr>
          <w:rFonts w:ascii="Times New Roman" w:hAnsi="Times New Roman" w:cs="Times New Roman"/>
          <w:b/>
          <w:color w:val="auto"/>
          <w:sz w:val="26"/>
          <w:szCs w:val="26"/>
        </w:rPr>
        <w:t>3</w:t>
      </w:r>
      <w:r w:rsidR="002E55C8" w:rsidRPr="006634C7">
        <w:rPr>
          <w:rFonts w:ascii="Times New Roman" w:hAnsi="Times New Roman" w:cs="Times New Roman"/>
          <w:b/>
          <w:color w:val="auto"/>
          <w:sz w:val="26"/>
          <w:szCs w:val="26"/>
        </w:rPr>
        <w:t>.</w:t>
      </w:r>
      <w:r w:rsidR="0053751D" w:rsidRPr="006634C7">
        <w:rPr>
          <w:rFonts w:ascii="Times New Roman" w:hAnsi="Times New Roman" w:cs="Times New Roman"/>
          <w:b/>
          <w:color w:val="auto"/>
          <w:sz w:val="26"/>
          <w:szCs w:val="26"/>
        </w:rPr>
        <w:t>2.Система у</w:t>
      </w:r>
      <w:r w:rsidR="002E55C8" w:rsidRPr="006634C7">
        <w:rPr>
          <w:rFonts w:ascii="Times New Roman" w:hAnsi="Times New Roman" w:cs="Times New Roman"/>
          <w:b/>
          <w:color w:val="auto"/>
          <w:sz w:val="26"/>
          <w:szCs w:val="26"/>
        </w:rPr>
        <w:t>слови</w:t>
      </w:r>
      <w:r w:rsidR="0053751D" w:rsidRPr="006634C7">
        <w:rPr>
          <w:rFonts w:ascii="Times New Roman" w:hAnsi="Times New Roman" w:cs="Times New Roman"/>
          <w:b/>
          <w:color w:val="auto"/>
          <w:sz w:val="26"/>
          <w:szCs w:val="26"/>
        </w:rPr>
        <w:t>й</w:t>
      </w:r>
      <w:r w:rsidR="002E55C8" w:rsidRPr="006634C7">
        <w:rPr>
          <w:rFonts w:ascii="Times New Roman" w:hAnsi="Times New Roman" w:cs="Times New Roman"/>
          <w:b/>
          <w:color w:val="auto"/>
          <w:sz w:val="26"/>
          <w:szCs w:val="26"/>
        </w:rPr>
        <w:t xml:space="preserve"> реализации </w:t>
      </w:r>
      <w:r w:rsidR="00C4068A" w:rsidRPr="006634C7">
        <w:rPr>
          <w:rFonts w:ascii="Times New Roman" w:hAnsi="Times New Roman" w:cs="Times New Roman"/>
          <w:b/>
          <w:color w:val="auto"/>
          <w:spacing w:val="2"/>
          <w:sz w:val="26"/>
          <w:szCs w:val="26"/>
        </w:rPr>
        <w:t xml:space="preserve">адаптированной основной </w:t>
      </w:r>
      <w:r w:rsidR="002F3645" w:rsidRPr="006634C7">
        <w:rPr>
          <w:rFonts w:ascii="Times New Roman" w:hAnsi="Times New Roman" w:cs="Times New Roman"/>
          <w:b/>
          <w:color w:val="auto"/>
          <w:spacing w:val="2"/>
          <w:sz w:val="26"/>
          <w:szCs w:val="26"/>
        </w:rPr>
        <w:t>обще</w:t>
      </w:r>
      <w:r w:rsidR="00C4068A" w:rsidRPr="006634C7">
        <w:rPr>
          <w:rFonts w:ascii="Times New Roman" w:hAnsi="Times New Roman" w:cs="Times New Roman"/>
          <w:b/>
          <w:color w:val="auto"/>
          <w:spacing w:val="2"/>
          <w:sz w:val="26"/>
          <w:szCs w:val="26"/>
        </w:rPr>
        <w:t>образовательной программы начального общего образования</w:t>
      </w:r>
      <w:bookmarkEnd w:id="21"/>
    </w:p>
    <w:p w:rsidR="00BB5EEC" w:rsidRPr="006634C7" w:rsidRDefault="004C4DE9" w:rsidP="006634C7">
      <w:pPr>
        <w:pStyle w:val="14TexstOSNOVA1012"/>
        <w:spacing w:line="276" w:lineRule="auto"/>
        <w:ind w:firstLine="709"/>
        <w:rPr>
          <w:rFonts w:ascii="Times New Roman" w:hAnsi="Times New Roman" w:cs="Times New Roman"/>
          <w:color w:val="auto"/>
          <w:sz w:val="26"/>
          <w:szCs w:val="26"/>
        </w:rPr>
      </w:pPr>
      <w:r w:rsidRPr="006634C7">
        <w:rPr>
          <w:rFonts w:ascii="Times New Roman" w:hAnsi="Times New Roman" w:cs="Times New Roman"/>
          <w:sz w:val="26"/>
          <w:szCs w:val="26"/>
        </w:rPr>
        <w:t>Требования к условиям получения образования обучающимися с ЗПР</w:t>
      </w:r>
      <w:r>
        <w:rPr>
          <w:rFonts w:ascii="Times New Roman" w:hAnsi="Times New Roman" w:cs="Times New Roman"/>
          <w:sz w:val="26"/>
          <w:szCs w:val="26"/>
        </w:rPr>
        <w:t xml:space="preserve"> </w:t>
      </w:r>
      <w:r w:rsidRPr="006634C7">
        <w:rPr>
          <w:rFonts w:ascii="Times New Roman" w:hAnsi="Times New Roman" w:cs="Times New Roman"/>
          <w:sz w:val="26"/>
          <w:szCs w:val="26"/>
        </w:rPr>
        <w:t>определяются</w:t>
      </w:r>
      <w:r w:rsidRPr="006634C7">
        <w:rPr>
          <w:rFonts w:ascii="Times New Roman" w:hAnsi="Times New Roman" w:cs="Times New Roman"/>
          <w:caps/>
          <w:sz w:val="26"/>
          <w:szCs w:val="26"/>
        </w:rPr>
        <w:t xml:space="preserve"> ФГОС НОО </w:t>
      </w:r>
      <w:r w:rsidRPr="006634C7">
        <w:rPr>
          <w:rFonts w:ascii="Times New Roman" w:hAnsi="Times New Roman" w:cs="Times New Roman"/>
          <w:sz w:val="26"/>
          <w:szCs w:val="26"/>
        </w:rPr>
        <w:t>обучающихся с</w:t>
      </w:r>
      <w:r w:rsidRPr="006634C7">
        <w:rPr>
          <w:rFonts w:ascii="Times New Roman" w:hAnsi="Times New Roman" w:cs="Times New Roman"/>
          <w:caps/>
          <w:sz w:val="26"/>
          <w:szCs w:val="26"/>
        </w:rPr>
        <w:t xml:space="preserve"> ОВЗ </w:t>
      </w:r>
      <w:r w:rsidRPr="006634C7">
        <w:rPr>
          <w:rFonts w:ascii="Times New Roman" w:hAnsi="Times New Roman" w:cs="Times New Roman"/>
          <w:sz w:val="26"/>
          <w:szCs w:val="26"/>
        </w:rPr>
        <w:t>и</w:t>
      </w:r>
      <w:r>
        <w:rPr>
          <w:rFonts w:ascii="Times New Roman" w:hAnsi="Times New Roman" w:cs="Times New Roman"/>
          <w:sz w:val="26"/>
          <w:szCs w:val="26"/>
        </w:rPr>
        <w:t xml:space="preserve"> </w:t>
      </w:r>
      <w:r w:rsidRPr="006634C7">
        <w:rPr>
          <w:rFonts w:ascii="Times New Roman" w:hAnsi="Times New Roman" w:cs="Times New Roman"/>
          <w:color w:val="auto"/>
          <w:sz w:val="26"/>
          <w:szCs w:val="26"/>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163A02" w:rsidRPr="006634C7" w:rsidRDefault="00163A02" w:rsidP="006634C7">
      <w:pPr>
        <w:spacing w:after="0"/>
        <w:jc w:val="center"/>
        <w:rPr>
          <w:rFonts w:ascii="Times New Roman" w:hAnsi="Times New Roman" w:cs="Times New Roman"/>
          <w:b/>
          <w:color w:val="auto"/>
          <w:sz w:val="26"/>
          <w:szCs w:val="26"/>
        </w:rPr>
      </w:pPr>
      <w:r w:rsidRPr="006634C7">
        <w:rPr>
          <w:rFonts w:ascii="Times New Roman" w:hAnsi="Times New Roman" w:cs="Times New Roman"/>
          <w:b/>
          <w:kern w:val="28"/>
          <w:sz w:val="26"/>
          <w:szCs w:val="26"/>
        </w:rPr>
        <w:t>Кадровые условия</w:t>
      </w:r>
    </w:p>
    <w:p w:rsidR="00E865C8" w:rsidRPr="006634C7" w:rsidRDefault="00E865C8" w:rsidP="006634C7">
      <w:pPr>
        <w:pStyle w:val="14TexstOSNOVA1012"/>
        <w:spacing w:line="276" w:lineRule="auto"/>
        <w:ind w:firstLine="709"/>
        <w:rPr>
          <w:rFonts w:ascii="Times New Roman" w:hAnsi="Times New Roman" w:cs="Times New Roman"/>
          <w:color w:val="auto"/>
          <w:sz w:val="26"/>
          <w:szCs w:val="26"/>
        </w:rPr>
      </w:pPr>
      <w:r w:rsidRPr="006634C7">
        <w:rPr>
          <w:rFonts w:ascii="Times New Roman" w:hAnsi="Times New Roman" w:cs="Times New Roman"/>
          <w:i/>
          <w:iCs/>
          <w:color w:val="auto"/>
          <w:sz w:val="26"/>
          <w:szCs w:val="26"/>
        </w:rPr>
        <w:t>Кадровое обеспечение</w:t>
      </w:r>
      <w:r w:rsidRPr="006634C7">
        <w:rPr>
          <w:rFonts w:ascii="Times New Roman" w:hAnsi="Times New Roman" w:cs="Times New Roman"/>
          <w:color w:val="auto"/>
          <w:sz w:val="26"/>
          <w:szCs w:val="26"/>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E865C8" w:rsidRDefault="00E865C8" w:rsidP="006634C7">
      <w:pPr>
        <w:pStyle w:val="ad"/>
        <w:spacing w:after="0"/>
        <w:ind w:firstLine="708"/>
        <w:jc w:val="both"/>
        <w:rPr>
          <w:rFonts w:ascii="Times New Roman" w:hAnsi="Times New Roman"/>
          <w:sz w:val="26"/>
          <w:szCs w:val="26"/>
        </w:rPr>
      </w:pPr>
      <w:r w:rsidRPr="006634C7">
        <w:rPr>
          <w:rFonts w:ascii="Times New Roman" w:hAnsi="Times New Roman"/>
          <w:sz w:val="26"/>
          <w:szCs w:val="26"/>
        </w:rPr>
        <w:t>Описание кадровых усло</w:t>
      </w:r>
      <w:r w:rsidR="00E93B30">
        <w:rPr>
          <w:rFonts w:ascii="Times New Roman" w:hAnsi="Times New Roman"/>
          <w:sz w:val="26"/>
          <w:szCs w:val="26"/>
        </w:rPr>
        <w:t>вий реализации АООП НОО</w:t>
      </w:r>
      <w:r w:rsidRPr="006634C7">
        <w:rPr>
          <w:rFonts w:ascii="Times New Roman" w:hAnsi="Times New Roman"/>
          <w:sz w:val="26"/>
          <w:szCs w:val="26"/>
        </w:rPr>
        <w:t>:</w:t>
      </w:r>
    </w:p>
    <w:tbl>
      <w:tblPr>
        <w:tblStyle w:val="aff7"/>
        <w:tblW w:w="0" w:type="auto"/>
        <w:tblLook w:val="04A0" w:firstRow="1" w:lastRow="0" w:firstColumn="1" w:lastColumn="0" w:noHBand="0" w:noVBand="1"/>
      </w:tblPr>
      <w:tblGrid>
        <w:gridCol w:w="4927"/>
        <w:gridCol w:w="4927"/>
      </w:tblGrid>
      <w:tr w:rsidR="00E93B30" w:rsidTr="00E93B30">
        <w:tc>
          <w:tcPr>
            <w:tcW w:w="4927" w:type="dxa"/>
          </w:tcPr>
          <w:p w:rsidR="00E93B30" w:rsidRDefault="00E93B30" w:rsidP="006634C7">
            <w:pPr>
              <w:pStyle w:val="ad"/>
              <w:spacing w:after="0"/>
              <w:jc w:val="both"/>
              <w:rPr>
                <w:rFonts w:ascii="Times New Roman" w:hAnsi="Times New Roman"/>
                <w:sz w:val="26"/>
                <w:szCs w:val="26"/>
              </w:rPr>
            </w:pPr>
            <w:r>
              <w:rPr>
                <w:rFonts w:ascii="Times New Roman" w:hAnsi="Times New Roman"/>
                <w:sz w:val="26"/>
                <w:szCs w:val="26"/>
              </w:rPr>
              <w:t>Характеристика укомплектованности школы</w:t>
            </w:r>
          </w:p>
        </w:tc>
        <w:tc>
          <w:tcPr>
            <w:tcW w:w="4927" w:type="dxa"/>
          </w:tcPr>
          <w:p w:rsidR="00E93B30" w:rsidRDefault="00407796" w:rsidP="006634C7">
            <w:pPr>
              <w:pStyle w:val="ad"/>
              <w:spacing w:after="0"/>
              <w:jc w:val="both"/>
              <w:rPr>
                <w:rFonts w:ascii="Times New Roman" w:hAnsi="Times New Roman"/>
                <w:sz w:val="26"/>
                <w:szCs w:val="26"/>
              </w:rPr>
            </w:pPr>
            <w:r>
              <w:rPr>
                <w:rFonts w:ascii="Times New Roman" w:hAnsi="Times New Roman"/>
                <w:sz w:val="26"/>
                <w:szCs w:val="26"/>
              </w:rPr>
              <w:t xml:space="preserve">Школа на 100 % укомплектована педагогическими кадрами – учителями начальных классов. Педагогические кадры, имеющие профессиональную подготовку для оказания коррекционно – развивающей помощи детям с ЗПР в </w:t>
            </w:r>
            <w:r w:rsidR="004C4DE9">
              <w:rPr>
                <w:rFonts w:ascii="Times New Roman" w:hAnsi="Times New Roman"/>
                <w:sz w:val="26"/>
                <w:szCs w:val="26"/>
              </w:rPr>
              <w:t>штате</w:t>
            </w:r>
            <w:r>
              <w:rPr>
                <w:rFonts w:ascii="Times New Roman" w:hAnsi="Times New Roman"/>
                <w:sz w:val="26"/>
                <w:szCs w:val="26"/>
              </w:rPr>
              <w:t xml:space="preserve"> школы отсутствуют. Школа работает </w:t>
            </w:r>
            <w:r w:rsidR="004C4DE9">
              <w:rPr>
                <w:rFonts w:ascii="Times New Roman" w:hAnsi="Times New Roman"/>
                <w:sz w:val="26"/>
                <w:szCs w:val="26"/>
              </w:rPr>
              <w:t>со</w:t>
            </w:r>
            <w:r>
              <w:rPr>
                <w:rFonts w:ascii="Times New Roman" w:hAnsi="Times New Roman"/>
                <w:sz w:val="26"/>
                <w:szCs w:val="26"/>
              </w:rPr>
              <w:t xml:space="preserve"> специалистами ТПМПК Управления образования Дальнегорского городского округа.</w:t>
            </w:r>
          </w:p>
        </w:tc>
      </w:tr>
      <w:tr w:rsidR="00E93B30" w:rsidTr="00E93B30">
        <w:tc>
          <w:tcPr>
            <w:tcW w:w="4927" w:type="dxa"/>
          </w:tcPr>
          <w:p w:rsidR="00E93B30" w:rsidRDefault="00E93B30" w:rsidP="006634C7">
            <w:pPr>
              <w:pStyle w:val="ad"/>
              <w:spacing w:after="0"/>
              <w:jc w:val="both"/>
              <w:rPr>
                <w:rFonts w:ascii="Times New Roman" w:hAnsi="Times New Roman"/>
                <w:sz w:val="26"/>
                <w:szCs w:val="26"/>
              </w:rPr>
            </w:pPr>
            <w:r>
              <w:rPr>
                <w:rFonts w:ascii="Times New Roman" w:hAnsi="Times New Roman"/>
                <w:sz w:val="26"/>
                <w:szCs w:val="26"/>
              </w:rPr>
              <w:t>Описание уровня квалификации работников школы и их функциональных обязанностей</w:t>
            </w:r>
          </w:p>
        </w:tc>
        <w:tc>
          <w:tcPr>
            <w:tcW w:w="4927" w:type="dxa"/>
          </w:tcPr>
          <w:p w:rsidR="00E93B30" w:rsidRDefault="00407796" w:rsidP="006634C7">
            <w:pPr>
              <w:pStyle w:val="ad"/>
              <w:spacing w:after="0"/>
              <w:jc w:val="both"/>
              <w:rPr>
                <w:rFonts w:ascii="Times New Roman" w:hAnsi="Times New Roman"/>
                <w:sz w:val="26"/>
                <w:szCs w:val="26"/>
              </w:rPr>
            </w:pPr>
            <w:r>
              <w:rPr>
                <w:rFonts w:ascii="Times New Roman" w:hAnsi="Times New Roman"/>
                <w:sz w:val="26"/>
                <w:szCs w:val="26"/>
              </w:rPr>
              <w:t>100 % педагогов (учителей), работающих с обучающимися с ЗПР имеют профессиональное образования, аттестацию, соответствуют профессиональному стандарту.</w:t>
            </w:r>
          </w:p>
        </w:tc>
      </w:tr>
      <w:tr w:rsidR="00E93B30" w:rsidTr="00E93B30">
        <w:tc>
          <w:tcPr>
            <w:tcW w:w="4927" w:type="dxa"/>
          </w:tcPr>
          <w:p w:rsidR="00E93B30" w:rsidRDefault="00E93B30" w:rsidP="006634C7">
            <w:pPr>
              <w:pStyle w:val="ad"/>
              <w:spacing w:after="0"/>
              <w:jc w:val="both"/>
              <w:rPr>
                <w:rFonts w:ascii="Times New Roman" w:hAnsi="Times New Roman"/>
                <w:sz w:val="26"/>
                <w:szCs w:val="26"/>
              </w:rPr>
            </w:pPr>
            <w:r>
              <w:rPr>
                <w:rFonts w:ascii="Times New Roman" w:hAnsi="Times New Roman"/>
                <w:sz w:val="26"/>
                <w:szCs w:val="26"/>
              </w:rPr>
              <w:t>Описание реализуемой системы непрерывного профессионального развития и повышения квалификации педагогических работников</w:t>
            </w:r>
          </w:p>
        </w:tc>
        <w:tc>
          <w:tcPr>
            <w:tcW w:w="4927" w:type="dxa"/>
          </w:tcPr>
          <w:p w:rsidR="00E93B30" w:rsidRDefault="00101D16" w:rsidP="006634C7">
            <w:pPr>
              <w:pStyle w:val="ad"/>
              <w:spacing w:after="0"/>
              <w:jc w:val="both"/>
              <w:rPr>
                <w:rFonts w:ascii="Times New Roman" w:hAnsi="Times New Roman"/>
                <w:sz w:val="26"/>
                <w:szCs w:val="26"/>
              </w:rPr>
            </w:pPr>
            <w:r>
              <w:rPr>
                <w:rFonts w:ascii="Times New Roman" w:hAnsi="Times New Roman"/>
                <w:sz w:val="26"/>
                <w:szCs w:val="26"/>
              </w:rPr>
              <w:t>Система непрерывного профессионального развития осуществляется через план прохождения программ повышения квалификации педагогами, систему методической работы школы и города.</w:t>
            </w:r>
          </w:p>
        </w:tc>
      </w:tr>
      <w:tr w:rsidR="00E93B30" w:rsidTr="00E93B30">
        <w:tc>
          <w:tcPr>
            <w:tcW w:w="4927" w:type="dxa"/>
          </w:tcPr>
          <w:p w:rsidR="00E93B30" w:rsidRDefault="00E93B30" w:rsidP="006634C7">
            <w:pPr>
              <w:pStyle w:val="ad"/>
              <w:spacing w:after="0"/>
              <w:jc w:val="both"/>
              <w:rPr>
                <w:rFonts w:ascii="Times New Roman" w:hAnsi="Times New Roman"/>
                <w:sz w:val="26"/>
                <w:szCs w:val="26"/>
              </w:rPr>
            </w:pPr>
            <w:r>
              <w:rPr>
                <w:rFonts w:ascii="Times New Roman" w:hAnsi="Times New Roman"/>
                <w:sz w:val="26"/>
                <w:szCs w:val="26"/>
              </w:rPr>
              <w:t>Описание системы оценки деятельности членов педагогического коллектива</w:t>
            </w:r>
          </w:p>
        </w:tc>
        <w:tc>
          <w:tcPr>
            <w:tcW w:w="4927" w:type="dxa"/>
          </w:tcPr>
          <w:p w:rsidR="00E93B30" w:rsidRDefault="00101D16" w:rsidP="006634C7">
            <w:pPr>
              <w:pStyle w:val="ad"/>
              <w:spacing w:after="0"/>
              <w:jc w:val="both"/>
              <w:rPr>
                <w:rFonts w:ascii="Times New Roman" w:hAnsi="Times New Roman"/>
                <w:sz w:val="26"/>
                <w:szCs w:val="26"/>
              </w:rPr>
            </w:pPr>
            <w:r>
              <w:rPr>
                <w:rFonts w:ascii="Times New Roman" w:hAnsi="Times New Roman"/>
                <w:sz w:val="26"/>
                <w:szCs w:val="26"/>
              </w:rPr>
              <w:t xml:space="preserve">Оценка деятельности членов педагогического коллектива осуществляется путем школьного мониторинга, внутришкольного инспектирования, процедур внешней </w:t>
            </w:r>
            <w:r>
              <w:rPr>
                <w:rFonts w:ascii="Times New Roman" w:hAnsi="Times New Roman"/>
                <w:sz w:val="26"/>
                <w:szCs w:val="26"/>
              </w:rPr>
              <w:lastRenderedPageBreak/>
              <w:t>оценки (ВПР, аттестации педагогов, мониторинга Управления образования ДГО)</w:t>
            </w:r>
          </w:p>
        </w:tc>
      </w:tr>
    </w:tbl>
    <w:p w:rsidR="00E865C8" w:rsidRPr="006634C7" w:rsidRDefault="00E865C8" w:rsidP="006634C7">
      <w:pPr>
        <w:suppressAutoHyphens w:val="0"/>
        <w:autoSpaceDE w:val="0"/>
        <w:autoSpaceDN w:val="0"/>
        <w:adjustRightInd w:val="0"/>
        <w:spacing w:after="0"/>
        <w:ind w:firstLine="709"/>
        <w:jc w:val="both"/>
        <w:rPr>
          <w:rFonts w:ascii="Times New Roman" w:eastAsia="Times New Roman" w:hAnsi="Times New Roman" w:cs="Times New Roman"/>
          <w:kern w:val="0"/>
          <w:sz w:val="26"/>
          <w:szCs w:val="26"/>
          <w:lang w:eastAsia="ru-RU"/>
        </w:rPr>
      </w:pPr>
      <w:r w:rsidRPr="006634C7">
        <w:rPr>
          <w:rFonts w:ascii="Times New Roman" w:eastAsia="Times New Roman" w:hAnsi="Times New Roman" w:cs="Times New Roman"/>
          <w:kern w:val="0"/>
          <w:sz w:val="26"/>
          <w:szCs w:val="26"/>
          <w:lang w:eastAsia="ru-RU"/>
        </w:rPr>
        <w:lastRenderedPageBreak/>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w:t>
      </w:r>
      <w:r w:rsidR="00101D16">
        <w:rPr>
          <w:rFonts w:ascii="Times New Roman" w:eastAsia="Times New Roman" w:hAnsi="Times New Roman" w:cs="Times New Roman"/>
          <w:kern w:val="0"/>
          <w:sz w:val="26"/>
          <w:szCs w:val="26"/>
          <w:lang w:eastAsia="ru-RU"/>
        </w:rPr>
        <w:t xml:space="preserve"> Центральной городской больницы г. Дальнегорска</w:t>
      </w:r>
      <w:r w:rsidRPr="006634C7">
        <w:rPr>
          <w:rFonts w:ascii="Times New Roman" w:eastAsia="Times New Roman" w:hAnsi="Times New Roman" w:cs="Times New Roman"/>
          <w:kern w:val="0"/>
          <w:sz w:val="26"/>
          <w:szCs w:val="26"/>
          <w:lang w:eastAsia="ru-RU"/>
        </w:rPr>
        <w:t>), имеющие необходимый уровень образования и квалификации.</w:t>
      </w:r>
    </w:p>
    <w:p w:rsidR="00E865C8" w:rsidRPr="006634C7" w:rsidRDefault="005A51A0" w:rsidP="006634C7">
      <w:pPr>
        <w:spacing w:after="0"/>
        <w:ind w:firstLine="708"/>
        <w:jc w:val="both"/>
        <w:rPr>
          <w:rFonts w:ascii="Times New Roman" w:hAnsi="Times New Roman"/>
          <w:sz w:val="26"/>
          <w:szCs w:val="26"/>
        </w:rPr>
      </w:pPr>
      <w:r>
        <w:rPr>
          <w:rFonts w:ascii="Times New Roman" w:hAnsi="Times New Roman" w:cs="Times New Roman"/>
          <w:sz w:val="26"/>
          <w:szCs w:val="26"/>
        </w:rPr>
        <w:t xml:space="preserve">В штат специалистов школы входят учителя начальных классов. </w:t>
      </w:r>
      <w:r w:rsidR="004C4DE9">
        <w:rPr>
          <w:rFonts w:ascii="Times New Roman" w:hAnsi="Times New Roman" w:cs="Times New Roman"/>
          <w:sz w:val="26"/>
          <w:szCs w:val="26"/>
        </w:rPr>
        <w:t>Специалисты:</w:t>
      </w:r>
      <w:r w:rsidR="004C4DE9" w:rsidRPr="006634C7">
        <w:rPr>
          <w:rFonts w:ascii="Times New Roman" w:hAnsi="Times New Roman" w:cs="Times New Roman"/>
          <w:sz w:val="26"/>
          <w:szCs w:val="26"/>
        </w:rPr>
        <w:t xml:space="preserve"> учителя</w:t>
      </w:r>
      <w:r w:rsidR="004C4DE9">
        <w:rPr>
          <w:rFonts w:ascii="Times New Roman" w:hAnsi="Times New Roman" w:cs="Times New Roman"/>
          <w:sz w:val="26"/>
          <w:szCs w:val="26"/>
        </w:rPr>
        <w:t xml:space="preserve"> </w:t>
      </w:r>
      <w:r w:rsidR="004C4DE9" w:rsidRPr="006634C7">
        <w:rPr>
          <w:rFonts w:ascii="Times New Roman" w:hAnsi="Times New Roman" w:cs="Times New Roman"/>
          <w:sz w:val="26"/>
          <w:szCs w:val="26"/>
        </w:rPr>
        <w:t>-олигофренопедагоги,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w:t>
      </w:r>
      <w:r w:rsidR="004C4DE9">
        <w:rPr>
          <w:rFonts w:ascii="Times New Roman" w:hAnsi="Times New Roman" w:cs="Times New Roman"/>
          <w:sz w:val="26"/>
          <w:szCs w:val="26"/>
        </w:rPr>
        <w:t>отники при наличии финансирования могут привлекаться школой на сетевой основе.</w:t>
      </w:r>
    </w:p>
    <w:p w:rsidR="00E865C8" w:rsidRPr="00101D16" w:rsidRDefault="00E865C8" w:rsidP="00101D16">
      <w:pPr>
        <w:suppressAutoHyphens w:val="0"/>
        <w:autoSpaceDE w:val="0"/>
        <w:autoSpaceDN w:val="0"/>
        <w:adjustRightInd w:val="0"/>
        <w:spacing w:after="0"/>
        <w:ind w:firstLine="709"/>
        <w:jc w:val="both"/>
        <w:rPr>
          <w:rFonts w:ascii="Times New Roman" w:eastAsia="Times New Roman" w:hAnsi="Times New Roman" w:cs="Times New Roman"/>
          <w:kern w:val="0"/>
          <w:sz w:val="26"/>
          <w:szCs w:val="26"/>
          <w:lang w:eastAsia="ru-RU"/>
        </w:rPr>
      </w:pPr>
      <w:r w:rsidRPr="006634C7">
        <w:rPr>
          <w:rFonts w:ascii="Times New Roman" w:eastAsia="Times New Roman" w:hAnsi="Times New Roman" w:cs="Times New Roman"/>
          <w:kern w:val="0"/>
          <w:sz w:val="26"/>
          <w:szCs w:val="26"/>
          <w:lang w:eastAsia="ru-RU"/>
        </w:rPr>
        <w:t>Педагогические работники, реализующие предметные области АООП НОО</w:t>
      </w:r>
      <w:r w:rsidR="005A51A0">
        <w:rPr>
          <w:rFonts w:ascii="Times New Roman" w:eastAsia="Times New Roman" w:hAnsi="Times New Roman" w:cs="Times New Roman"/>
          <w:kern w:val="0"/>
          <w:sz w:val="26"/>
          <w:szCs w:val="26"/>
          <w:lang w:eastAsia="ru-RU"/>
        </w:rPr>
        <w:t xml:space="preserve"> обучающихся с ЗПР имеют</w:t>
      </w:r>
      <w:r w:rsidRPr="006634C7">
        <w:rPr>
          <w:rFonts w:ascii="Times New Roman" w:eastAsia="Times New Roman" w:hAnsi="Times New Roman" w:cs="Times New Roman"/>
          <w:kern w:val="0"/>
          <w:sz w:val="26"/>
          <w:szCs w:val="26"/>
          <w:lang w:eastAsia="ru-RU"/>
        </w:rPr>
        <w:t xml:space="preserve"> образование</w:t>
      </w:r>
      <w:r w:rsidR="005A51A0">
        <w:rPr>
          <w:rFonts w:ascii="Times New Roman" w:eastAsia="Times New Roman" w:hAnsi="Times New Roman" w:cs="Times New Roman"/>
          <w:kern w:val="0"/>
          <w:sz w:val="26"/>
          <w:szCs w:val="26"/>
          <w:lang w:eastAsia="ru-RU"/>
        </w:rPr>
        <w:t xml:space="preserve"> в соответствии с профессиональным стандартом в области общего образования.   </w:t>
      </w:r>
      <w:r w:rsidRPr="006634C7">
        <w:rPr>
          <w:rFonts w:ascii="Times New Roman" w:eastAsia="Times New Roman" w:hAnsi="Times New Roman" w:cs="Times New Roman"/>
          <w:kern w:val="0"/>
          <w:sz w:val="26"/>
          <w:szCs w:val="26"/>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0F6B68" w:rsidRPr="006634C7" w:rsidRDefault="000F6B68" w:rsidP="006634C7">
      <w:pPr>
        <w:shd w:val="clear" w:color="auto" w:fill="FFFFFF"/>
        <w:autoSpaceDE w:val="0"/>
        <w:autoSpaceDN w:val="0"/>
        <w:adjustRightInd w:val="0"/>
        <w:spacing w:after="0"/>
        <w:jc w:val="center"/>
        <w:rPr>
          <w:rFonts w:ascii="Times New Roman" w:hAnsi="Times New Roman" w:cs="Times New Roman"/>
          <w:sz w:val="26"/>
          <w:szCs w:val="26"/>
        </w:rPr>
      </w:pPr>
      <w:r w:rsidRPr="006634C7">
        <w:rPr>
          <w:rFonts w:ascii="Times New Roman" w:hAnsi="Times New Roman" w:cs="Times New Roman"/>
          <w:b/>
          <w:kern w:val="28"/>
          <w:sz w:val="26"/>
          <w:szCs w:val="26"/>
        </w:rPr>
        <w:t>Финансов</w:t>
      </w:r>
      <w:r w:rsidR="008533D1" w:rsidRPr="006634C7">
        <w:rPr>
          <w:rFonts w:ascii="Times New Roman" w:hAnsi="Times New Roman" w:cs="Times New Roman"/>
          <w:b/>
          <w:kern w:val="28"/>
          <w:sz w:val="26"/>
          <w:szCs w:val="26"/>
        </w:rPr>
        <w:t>ы</w:t>
      </w:r>
      <w:r w:rsidRPr="006634C7">
        <w:rPr>
          <w:rFonts w:ascii="Times New Roman" w:hAnsi="Times New Roman" w:cs="Times New Roman"/>
          <w:b/>
          <w:kern w:val="28"/>
          <w:sz w:val="26"/>
          <w:szCs w:val="26"/>
        </w:rPr>
        <w:t>е условия</w:t>
      </w:r>
    </w:p>
    <w:p w:rsidR="00D333F6" w:rsidRPr="006634C7" w:rsidRDefault="00413BEA" w:rsidP="00101D16">
      <w:pPr>
        <w:pStyle w:val="Standard"/>
        <w:spacing w:line="276" w:lineRule="auto"/>
        <w:ind w:firstLine="708"/>
        <w:contextualSpacing/>
        <w:jc w:val="both"/>
        <w:rPr>
          <w:rFonts w:ascii="Times New Roman" w:hAnsi="Times New Roman" w:cs="Times New Roman"/>
          <w:sz w:val="26"/>
          <w:szCs w:val="26"/>
        </w:rPr>
      </w:pPr>
      <w:r w:rsidRPr="006634C7">
        <w:rPr>
          <w:rFonts w:ascii="Times New Roman" w:hAnsi="Times New Roman" w:cs="Times New Roman"/>
          <w:sz w:val="26"/>
          <w:szCs w:val="26"/>
        </w:rP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w:t>
      </w:r>
      <w:r w:rsidR="00101D16">
        <w:rPr>
          <w:rFonts w:ascii="Times New Roman" w:hAnsi="Times New Roman" w:cs="Times New Roman"/>
          <w:sz w:val="26"/>
          <w:szCs w:val="26"/>
        </w:rPr>
        <w:t>овании в Российской Федерации», законодательство Приморского края и локальными нормативными актами Дальнегорского городского округа.</w:t>
      </w:r>
    </w:p>
    <w:p w:rsidR="002B78A5" w:rsidRPr="00F56857" w:rsidRDefault="002B78A5" w:rsidP="006634C7">
      <w:pPr>
        <w:shd w:val="clear" w:color="auto" w:fill="FFFFFF"/>
        <w:autoSpaceDE w:val="0"/>
        <w:autoSpaceDN w:val="0"/>
        <w:adjustRightInd w:val="0"/>
        <w:spacing w:after="0"/>
        <w:jc w:val="center"/>
        <w:rPr>
          <w:rFonts w:ascii="Times New Roman" w:hAnsi="Times New Roman" w:cs="Times New Roman"/>
          <w:b/>
          <w:i/>
          <w:kern w:val="28"/>
          <w:sz w:val="26"/>
          <w:szCs w:val="26"/>
        </w:rPr>
      </w:pPr>
      <w:r w:rsidRPr="00F56857">
        <w:rPr>
          <w:rFonts w:ascii="Times New Roman" w:hAnsi="Times New Roman" w:cs="Times New Roman"/>
          <w:b/>
          <w:i/>
          <w:kern w:val="28"/>
          <w:sz w:val="26"/>
          <w:szCs w:val="26"/>
        </w:rPr>
        <w:t>Материально-технические условия</w:t>
      </w:r>
    </w:p>
    <w:p w:rsidR="00464C3D" w:rsidRPr="006634C7" w:rsidRDefault="00464C3D"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 xml:space="preserve">Материально-технические условия реализации АООП </w:t>
      </w:r>
      <w:r w:rsidR="00F01C3D">
        <w:rPr>
          <w:rFonts w:ascii="Times New Roman" w:hAnsi="Times New Roman"/>
          <w:sz w:val="26"/>
          <w:szCs w:val="26"/>
        </w:rPr>
        <w:t>обеспечивают</w:t>
      </w:r>
      <w:r w:rsidRPr="006634C7">
        <w:rPr>
          <w:rFonts w:ascii="Times New Roman" w:hAnsi="Times New Roman"/>
          <w:sz w:val="26"/>
          <w:szCs w:val="26"/>
        </w:rPr>
        <w:t xml:space="preserve"> возможность достижения обучающимися установленных ФГОС НОО обучающихся с ОВЗ требований к результатам освоения АООП НОО обучающихся с ЗПР.</w:t>
      </w:r>
    </w:p>
    <w:p w:rsidR="008E1ACC" w:rsidRPr="006634C7" w:rsidRDefault="004C4DE9"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Материально-техническая база образ</w:t>
      </w:r>
      <w:r>
        <w:rPr>
          <w:rFonts w:ascii="Times New Roman" w:hAnsi="Times New Roman"/>
          <w:sz w:val="26"/>
          <w:szCs w:val="26"/>
        </w:rPr>
        <w:t xml:space="preserve">овательного учреждения </w:t>
      </w:r>
      <w:r w:rsidRPr="006634C7">
        <w:rPr>
          <w:rFonts w:ascii="Times New Roman" w:hAnsi="Times New Roman"/>
          <w:sz w:val="26"/>
          <w:szCs w:val="26"/>
        </w:rPr>
        <w:t xml:space="preserve">в </w:t>
      </w:r>
      <w:r>
        <w:rPr>
          <w:rFonts w:ascii="Times New Roman" w:hAnsi="Times New Roman"/>
          <w:sz w:val="26"/>
          <w:szCs w:val="26"/>
        </w:rPr>
        <w:t>целом соответствует задачам</w:t>
      </w:r>
      <w:r w:rsidRPr="006634C7">
        <w:rPr>
          <w:rFonts w:ascii="Times New Roman" w:hAnsi="Times New Roman"/>
          <w:sz w:val="26"/>
          <w:szCs w:val="26"/>
        </w:rPr>
        <w:t xml:space="preserve"> по обеспечению реализации АООП НОО и созданию соответствующей образовательной и социальной среды.</w:t>
      </w:r>
    </w:p>
    <w:p w:rsidR="008E1ACC" w:rsidRPr="006634C7" w:rsidRDefault="004C4DE9" w:rsidP="00101D16">
      <w:pPr>
        <w:pStyle w:val="Default"/>
        <w:spacing w:line="276" w:lineRule="auto"/>
        <w:ind w:firstLine="709"/>
        <w:jc w:val="both"/>
        <w:rPr>
          <w:color w:val="auto"/>
          <w:sz w:val="26"/>
          <w:szCs w:val="26"/>
        </w:rPr>
      </w:pPr>
      <w:r w:rsidRPr="006634C7">
        <w:rPr>
          <w:sz w:val="26"/>
          <w:szCs w:val="26"/>
        </w:rPr>
        <w:t>Материально-техническое обеспечение начального общего обра</w:t>
      </w:r>
      <w:r>
        <w:rPr>
          <w:sz w:val="26"/>
          <w:szCs w:val="26"/>
        </w:rPr>
        <w:t>зования обучающихся с ЗПР отражает специфику</w:t>
      </w:r>
      <w:r w:rsidRPr="006634C7">
        <w:rPr>
          <w:sz w:val="26"/>
          <w:szCs w:val="26"/>
        </w:rPr>
        <w:t xml:space="preserve"> требований к:</w:t>
      </w:r>
      <w:r>
        <w:rPr>
          <w:sz w:val="26"/>
          <w:szCs w:val="26"/>
        </w:rPr>
        <w:t xml:space="preserve"> </w:t>
      </w:r>
      <w:r w:rsidRPr="006634C7">
        <w:rPr>
          <w:color w:val="auto"/>
          <w:sz w:val="26"/>
          <w:szCs w:val="26"/>
        </w:rPr>
        <w:t>организации пространства, в котором обучается ребенок с ЗПР;</w:t>
      </w:r>
      <w:r>
        <w:rPr>
          <w:color w:val="auto"/>
          <w:sz w:val="26"/>
          <w:szCs w:val="26"/>
        </w:rPr>
        <w:t xml:space="preserve"> </w:t>
      </w:r>
      <w:r w:rsidRPr="006634C7">
        <w:rPr>
          <w:color w:val="auto"/>
          <w:sz w:val="26"/>
          <w:szCs w:val="26"/>
        </w:rPr>
        <w:t>организации временного режима обучения;</w:t>
      </w:r>
      <w:r>
        <w:rPr>
          <w:color w:val="auto"/>
          <w:sz w:val="26"/>
          <w:szCs w:val="26"/>
        </w:rPr>
        <w:t xml:space="preserve"> </w:t>
      </w:r>
      <w:r w:rsidRPr="006634C7">
        <w:rPr>
          <w:color w:val="auto"/>
          <w:sz w:val="26"/>
          <w:szCs w:val="26"/>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r>
        <w:rPr>
          <w:color w:val="auto"/>
          <w:sz w:val="26"/>
          <w:szCs w:val="26"/>
        </w:rPr>
        <w:t xml:space="preserve"> </w:t>
      </w:r>
      <w:r w:rsidRPr="006634C7">
        <w:rPr>
          <w:color w:val="auto"/>
          <w:sz w:val="26"/>
          <w:szCs w:val="26"/>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56857" w:rsidRDefault="00101D16" w:rsidP="006634C7">
      <w:pPr>
        <w:pStyle w:val="Default"/>
        <w:spacing w:line="276" w:lineRule="auto"/>
        <w:jc w:val="center"/>
        <w:rPr>
          <w:b/>
          <w:i/>
          <w:color w:val="auto"/>
          <w:sz w:val="26"/>
          <w:szCs w:val="26"/>
        </w:rPr>
      </w:pPr>
      <w:r w:rsidRPr="00F56857">
        <w:rPr>
          <w:b/>
          <w:i/>
          <w:color w:val="auto"/>
          <w:sz w:val="26"/>
          <w:szCs w:val="26"/>
        </w:rPr>
        <w:t>Организация</w:t>
      </w:r>
      <w:r w:rsidR="006D300A" w:rsidRPr="00F56857">
        <w:rPr>
          <w:b/>
          <w:i/>
          <w:color w:val="auto"/>
          <w:sz w:val="26"/>
          <w:szCs w:val="26"/>
        </w:rPr>
        <w:t xml:space="preserve"> пространства</w:t>
      </w:r>
    </w:p>
    <w:p w:rsidR="006D300A" w:rsidRPr="006634C7" w:rsidRDefault="006D300A" w:rsidP="00101D16">
      <w:pPr>
        <w:pStyle w:val="Default"/>
        <w:spacing w:line="276" w:lineRule="auto"/>
        <w:ind w:firstLine="708"/>
        <w:jc w:val="both"/>
        <w:rPr>
          <w:sz w:val="26"/>
          <w:szCs w:val="26"/>
        </w:rPr>
      </w:pPr>
      <w:r w:rsidRPr="006634C7">
        <w:rPr>
          <w:sz w:val="26"/>
          <w:szCs w:val="26"/>
        </w:rPr>
        <w:t>Пространство (прежде всего здание и прилегающая территория), в котором осуществляется образ</w:t>
      </w:r>
      <w:r w:rsidR="00101D16">
        <w:rPr>
          <w:sz w:val="26"/>
          <w:szCs w:val="26"/>
        </w:rPr>
        <w:t>ование обучающихся с ЗПР соответствует</w:t>
      </w:r>
      <w:r w:rsidRPr="006634C7">
        <w:rPr>
          <w:sz w:val="26"/>
          <w:szCs w:val="26"/>
        </w:rPr>
        <w:t xml:space="preserve"> общим требованиям, </w:t>
      </w:r>
      <w:r w:rsidRPr="006634C7">
        <w:rPr>
          <w:sz w:val="26"/>
          <w:szCs w:val="26"/>
        </w:rPr>
        <w:lastRenderedPageBreak/>
        <w:t xml:space="preserve">предъявляемым к образовательным организациям, в частности: к соблюдению санитарно-гигиенических </w:t>
      </w:r>
      <w:r w:rsidRPr="006634C7">
        <w:rPr>
          <w:color w:val="auto"/>
          <w:sz w:val="26"/>
          <w:szCs w:val="26"/>
        </w:rPr>
        <w:t>норм</w:t>
      </w:r>
      <w:r w:rsidR="00F15CD8">
        <w:rPr>
          <w:color w:val="auto"/>
          <w:sz w:val="26"/>
          <w:szCs w:val="26"/>
        </w:rPr>
        <w:t xml:space="preserve"> </w:t>
      </w:r>
      <w:r w:rsidRPr="006634C7">
        <w:rPr>
          <w:sz w:val="26"/>
          <w:szCs w:val="26"/>
        </w:rPr>
        <w:t xml:space="preserve">образовательного процесса (требования к водоснабжению, канализации, освещению, воздушно-тепловому режиму и т. д.); </w:t>
      </w:r>
      <w:r w:rsidR="004C4DE9" w:rsidRPr="006634C7">
        <w:rPr>
          <w:sz w:val="26"/>
          <w:szCs w:val="26"/>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r w:rsidR="004C4DE9">
        <w:rPr>
          <w:sz w:val="26"/>
          <w:szCs w:val="26"/>
        </w:rPr>
        <w:t xml:space="preserve"> </w:t>
      </w:r>
      <w:r w:rsidR="004C4DE9" w:rsidRPr="006634C7">
        <w:rPr>
          <w:sz w:val="26"/>
          <w:szCs w:val="26"/>
        </w:rPr>
        <w:t xml:space="preserve">к соблюдению </w:t>
      </w:r>
      <w:r w:rsidR="004C4DE9">
        <w:rPr>
          <w:sz w:val="26"/>
          <w:szCs w:val="26"/>
        </w:rPr>
        <w:t xml:space="preserve">пожарной и электробезопасности; </w:t>
      </w:r>
      <w:r w:rsidR="004C4DE9" w:rsidRPr="006634C7">
        <w:rPr>
          <w:sz w:val="26"/>
          <w:szCs w:val="26"/>
        </w:rPr>
        <w:t>к соблюдению</w:t>
      </w:r>
      <w:r w:rsidR="004C4DE9" w:rsidRPr="006634C7">
        <w:rPr>
          <w:color w:val="auto"/>
          <w:sz w:val="26"/>
          <w:szCs w:val="26"/>
        </w:rPr>
        <w:t xml:space="preserve"> требований</w:t>
      </w:r>
      <w:r w:rsidR="004C4DE9">
        <w:rPr>
          <w:color w:val="auto"/>
          <w:sz w:val="26"/>
          <w:szCs w:val="26"/>
        </w:rPr>
        <w:t xml:space="preserve"> </w:t>
      </w:r>
      <w:r w:rsidR="004C4DE9">
        <w:rPr>
          <w:sz w:val="26"/>
          <w:szCs w:val="26"/>
        </w:rPr>
        <w:t xml:space="preserve">охраны труда; </w:t>
      </w:r>
      <w:r w:rsidR="004C4DE9" w:rsidRPr="006634C7">
        <w:rPr>
          <w:sz w:val="26"/>
          <w:szCs w:val="26"/>
        </w:rPr>
        <w:t xml:space="preserve">к соблюдению </w:t>
      </w:r>
      <w:r w:rsidR="004C4DE9" w:rsidRPr="006634C7">
        <w:rPr>
          <w:color w:val="auto"/>
          <w:sz w:val="26"/>
          <w:szCs w:val="26"/>
        </w:rPr>
        <w:t>своевременных сроков и</w:t>
      </w:r>
      <w:r w:rsidR="004C4DE9" w:rsidRPr="006634C7">
        <w:rPr>
          <w:sz w:val="26"/>
          <w:szCs w:val="26"/>
        </w:rPr>
        <w:t xml:space="preserve"> необходимых объемов текущего и капитального ремонта и др.</w:t>
      </w:r>
    </w:p>
    <w:p w:rsidR="006D300A" w:rsidRPr="009957F0" w:rsidRDefault="004C4DE9" w:rsidP="009957F0">
      <w:pPr>
        <w:widowControl w:val="0"/>
        <w:tabs>
          <w:tab w:val="left" w:pos="0"/>
        </w:tabs>
        <w:spacing w:after="0"/>
        <w:ind w:firstLine="720"/>
        <w:jc w:val="both"/>
        <w:rPr>
          <w:rFonts w:ascii="Times New Roman" w:hAnsi="Times New Roman" w:cs="Times New Roman"/>
          <w:color w:val="auto"/>
          <w:sz w:val="26"/>
          <w:szCs w:val="26"/>
        </w:rPr>
      </w:pPr>
      <w:r w:rsidRPr="009957F0">
        <w:rPr>
          <w:rFonts w:ascii="Times New Roman" w:hAnsi="Times New Roman" w:cs="Times New Roman"/>
          <w:sz w:val="26"/>
          <w:szCs w:val="26"/>
        </w:rPr>
        <w:t>Материально-техническая база реализации адаптированной основной образовательной программы начального образования обучающихся с ЗПР соответствует действующим санитарным и противопожарным нормам, нормам охраны труда работников образовательных учреждениям, предъявляемым к:</w:t>
      </w:r>
      <w:r>
        <w:rPr>
          <w:rFonts w:ascii="Times New Roman" w:hAnsi="Times New Roman" w:cs="Times New Roman"/>
          <w:sz w:val="26"/>
          <w:szCs w:val="26"/>
        </w:rPr>
        <w:t xml:space="preserve"> </w:t>
      </w:r>
      <w:r w:rsidRPr="009957F0">
        <w:rPr>
          <w:rFonts w:ascii="Times New Roman" w:hAnsi="Times New Roman" w:cs="Times New Roman"/>
          <w:color w:val="auto"/>
          <w:sz w:val="26"/>
          <w:szCs w:val="26"/>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зданию образовательного учреждения (высота и архитектура здания); помещениям библиотеки; помещениям для осуществления образовательного процесса: классам,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актовому и физкультурному залам;</w:t>
      </w:r>
      <w:r>
        <w:rPr>
          <w:rFonts w:ascii="Times New Roman" w:hAnsi="Times New Roman" w:cs="Times New Roman"/>
          <w:color w:val="auto"/>
          <w:sz w:val="26"/>
          <w:szCs w:val="26"/>
        </w:rPr>
        <w:t xml:space="preserve"> </w:t>
      </w:r>
      <w:r w:rsidRPr="009957F0">
        <w:rPr>
          <w:rFonts w:ascii="Times New Roman" w:hAnsi="Times New Roman" w:cs="Times New Roman"/>
          <w:color w:val="auto"/>
          <w:sz w:val="26"/>
          <w:szCs w:val="26"/>
        </w:rPr>
        <w:t>кабинету медицинского назначения; 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r>
        <w:rPr>
          <w:rFonts w:ascii="Times New Roman" w:hAnsi="Times New Roman" w:cs="Times New Roman"/>
          <w:color w:val="auto"/>
          <w:sz w:val="26"/>
          <w:szCs w:val="26"/>
        </w:rPr>
        <w:t xml:space="preserve"> </w:t>
      </w:r>
      <w:r w:rsidR="00F01C3D" w:rsidRPr="009957F0">
        <w:rPr>
          <w:rFonts w:ascii="Times New Roman" w:hAnsi="Times New Roman" w:cs="Times New Roman"/>
          <w:color w:val="auto"/>
          <w:sz w:val="26"/>
          <w:szCs w:val="26"/>
        </w:rPr>
        <w:t xml:space="preserve">туалетам, </w:t>
      </w:r>
      <w:r w:rsidR="006D300A" w:rsidRPr="009957F0">
        <w:rPr>
          <w:rFonts w:ascii="Times New Roman" w:hAnsi="Times New Roman" w:cs="Times New Roman"/>
          <w:color w:val="auto"/>
          <w:sz w:val="26"/>
          <w:szCs w:val="26"/>
        </w:rPr>
        <w:t>коридорам и другим помещениям.</w:t>
      </w:r>
    </w:p>
    <w:p w:rsidR="009453EA" w:rsidRPr="006634C7" w:rsidRDefault="00F01C3D" w:rsidP="006634C7">
      <w:pPr>
        <w:pStyle w:val="18TexstSPISOK1"/>
        <w:spacing w:line="276" w:lineRule="auto"/>
        <w:ind w:left="0" w:firstLine="709"/>
        <w:rPr>
          <w:rFonts w:ascii="Times New Roman" w:hAnsi="Times New Roman" w:cs="Times New Roman"/>
          <w:color w:val="auto"/>
          <w:sz w:val="26"/>
          <w:szCs w:val="26"/>
        </w:rPr>
      </w:pPr>
      <w:r>
        <w:rPr>
          <w:rFonts w:ascii="Times New Roman" w:hAnsi="Times New Roman" w:cs="Times New Roman"/>
          <w:sz w:val="26"/>
          <w:szCs w:val="26"/>
        </w:rPr>
        <w:t>Школа</w:t>
      </w:r>
      <w:r w:rsidR="006D300A" w:rsidRPr="006634C7">
        <w:rPr>
          <w:rFonts w:ascii="Times New Roman" w:hAnsi="Times New Roman" w:cs="Times New Roman"/>
          <w:sz w:val="26"/>
          <w:szCs w:val="26"/>
        </w:rPr>
        <w:t xml:space="preserve"> обеспечивает </w:t>
      </w:r>
      <w:r w:rsidR="006D300A" w:rsidRPr="006634C7">
        <w:rPr>
          <w:rFonts w:ascii="Times New Roman" w:hAnsi="Times New Roman" w:cs="Times New Roman"/>
          <w:color w:val="auto"/>
          <w:sz w:val="26"/>
          <w:szCs w:val="26"/>
        </w:rPr>
        <w:t xml:space="preserve">помещения для проведения </w:t>
      </w:r>
      <w:r w:rsidR="009957F0">
        <w:rPr>
          <w:rFonts w:ascii="Times New Roman" w:hAnsi="Times New Roman" w:cs="Times New Roman"/>
          <w:color w:val="auto"/>
          <w:sz w:val="26"/>
          <w:szCs w:val="26"/>
        </w:rPr>
        <w:t xml:space="preserve">коррекционно – развивающих занятий специалистам. </w:t>
      </w:r>
      <w:r>
        <w:rPr>
          <w:rFonts w:ascii="Times New Roman" w:hAnsi="Times New Roman"/>
          <w:sz w:val="26"/>
          <w:szCs w:val="26"/>
        </w:rPr>
        <w:t>О</w:t>
      </w:r>
      <w:r w:rsidR="009453EA" w:rsidRPr="006634C7">
        <w:rPr>
          <w:rFonts w:ascii="Times New Roman" w:hAnsi="Times New Roman"/>
          <w:sz w:val="26"/>
          <w:szCs w:val="26"/>
        </w:rPr>
        <w:t>рганизовано пространство для отдыха и двигательной активности обучающихся на перемене и во второй половине д</w:t>
      </w:r>
      <w:r>
        <w:rPr>
          <w:rFonts w:ascii="Times New Roman" w:hAnsi="Times New Roman"/>
          <w:sz w:val="26"/>
          <w:szCs w:val="26"/>
        </w:rPr>
        <w:t>ня</w:t>
      </w:r>
      <w:r w:rsidR="009453EA" w:rsidRPr="006634C7">
        <w:rPr>
          <w:rFonts w:ascii="Times New Roman" w:hAnsi="Times New Roman"/>
          <w:sz w:val="26"/>
          <w:szCs w:val="26"/>
          <w:lang w:eastAsia="en-US"/>
        </w:rPr>
        <w:t>.</w:t>
      </w:r>
    </w:p>
    <w:p w:rsidR="006D300A" w:rsidRPr="006634C7" w:rsidRDefault="006D300A"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6634C7">
        <w:rPr>
          <w:rFonts w:ascii="Times New Roman" w:hAnsi="Times New Roman" w:cs="Times New Roman"/>
          <w:iCs/>
          <w:sz w:val="26"/>
          <w:szCs w:val="26"/>
        </w:rPr>
        <w:t>стенды</w:t>
      </w:r>
      <w:r w:rsidRPr="006634C7">
        <w:rPr>
          <w:rFonts w:ascii="Times New Roman" w:hAnsi="Times New Roman" w:cs="Times New Roman"/>
          <w:sz w:val="26"/>
          <w:szCs w:val="26"/>
        </w:rPr>
        <w:t xml:space="preserve"> с представленным на них наглядным материалом о внутришкольных правилах поведения, правилах безопасности, распорядке/реж</w:t>
      </w:r>
      <w:r w:rsidR="00F01C3D">
        <w:rPr>
          <w:rFonts w:ascii="Times New Roman" w:hAnsi="Times New Roman" w:cs="Times New Roman"/>
          <w:sz w:val="26"/>
          <w:szCs w:val="26"/>
        </w:rPr>
        <w:t>име функционирования школы</w:t>
      </w:r>
      <w:r w:rsidRPr="006634C7">
        <w:rPr>
          <w:rFonts w:ascii="Times New Roman" w:hAnsi="Times New Roman" w:cs="Times New Roman"/>
          <w:sz w:val="26"/>
          <w:szCs w:val="26"/>
        </w:rPr>
        <w:t>, расписании уроков, изменениях в режиме обучения, последних событиях в школе, ближайших планах и т.д.</w:t>
      </w:r>
    </w:p>
    <w:p w:rsidR="006D300A" w:rsidRPr="006634C7" w:rsidRDefault="006D300A" w:rsidP="009957F0">
      <w:pPr>
        <w:spacing w:after="0"/>
        <w:ind w:firstLine="709"/>
        <w:jc w:val="both"/>
        <w:rPr>
          <w:rFonts w:ascii="Times New Roman" w:hAnsi="Times New Roman" w:cs="Times New Roman"/>
          <w:sz w:val="26"/>
          <w:szCs w:val="26"/>
          <w:lang w:eastAsia="ru-RU"/>
        </w:rPr>
      </w:pPr>
      <w:r w:rsidRPr="006634C7">
        <w:rPr>
          <w:rFonts w:ascii="Times New Roman" w:hAnsi="Times New Roman" w:cs="Times New Roman"/>
          <w:iCs/>
          <w:sz w:val="26"/>
          <w:szCs w:val="26"/>
        </w:rPr>
        <w:t xml:space="preserve">Организация рабочего пространства обучающегося с </w:t>
      </w:r>
      <w:r w:rsidRPr="006634C7">
        <w:rPr>
          <w:rFonts w:ascii="Times New Roman" w:hAnsi="Times New Roman" w:cs="Times New Roman"/>
          <w:sz w:val="26"/>
          <w:szCs w:val="26"/>
        </w:rPr>
        <w:t>ЗПР</w:t>
      </w:r>
      <w:r w:rsidRPr="006634C7">
        <w:rPr>
          <w:rFonts w:ascii="Times New Roman" w:hAnsi="Times New Roman" w:cs="Times New Roman"/>
          <w:iCs/>
          <w:sz w:val="26"/>
          <w:szCs w:val="26"/>
        </w:rPr>
        <w:t xml:space="preserve"> в </w:t>
      </w:r>
      <w:r w:rsidR="004C4DE9" w:rsidRPr="006634C7">
        <w:rPr>
          <w:rFonts w:ascii="Times New Roman" w:hAnsi="Times New Roman" w:cs="Times New Roman"/>
          <w:iCs/>
          <w:sz w:val="26"/>
          <w:szCs w:val="26"/>
        </w:rPr>
        <w:t>классе</w:t>
      </w:r>
      <w:r w:rsidR="004C4DE9">
        <w:rPr>
          <w:rFonts w:ascii="Times New Roman" w:hAnsi="Times New Roman" w:cs="Times New Roman"/>
          <w:iCs/>
          <w:sz w:val="26"/>
          <w:szCs w:val="26"/>
        </w:rPr>
        <w:t xml:space="preserve"> </w:t>
      </w:r>
      <w:r w:rsidR="004C4DE9" w:rsidRPr="006634C7">
        <w:rPr>
          <w:rFonts w:ascii="Times New Roman" w:hAnsi="Times New Roman" w:cs="Times New Roman"/>
          <w:sz w:val="26"/>
          <w:szCs w:val="26"/>
        </w:rPr>
        <w:t>предполагает</w:t>
      </w:r>
      <w:r w:rsidRPr="006634C7">
        <w:rPr>
          <w:rFonts w:ascii="Times New Roman" w:hAnsi="Times New Roman" w:cs="Times New Roman"/>
          <w:sz w:val="26"/>
          <w:szCs w:val="26"/>
        </w:rPr>
        <w:t xml:space="preserve"> выбор парты и партнера. 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6634C7" w:rsidRDefault="006D300A" w:rsidP="006634C7">
      <w:pPr>
        <w:spacing w:after="0"/>
        <w:ind w:firstLine="709"/>
        <w:jc w:val="both"/>
        <w:rPr>
          <w:rFonts w:ascii="Times New Roman" w:hAnsi="Times New Roman" w:cs="Times New Roman"/>
          <w:sz w:val="26"/>
          <w:szCs w:val="26"/>
        </w:rPr>
      </w:pPr>
      <w:r w:rsidRPr="006634C7">
        <w:rPr>
          <w:rFonts w:ascii="Times New Roman" w:hAnsi="Times New Roman" w:cs="Times New Roman"/>
          <w:color w:val="auto"/>
          <w:sz w:val="26"/>
          <w:szCs w:val="26"/>
        </w:rPr>
        <w:t xml:space="preserve">Обязательным </w:t>
      </w:r>
      <w:r w:rsidR="009957F0">
        <w:rPr>
          <w:rFonts w:ascii="Times New Roman" w:hAnsi="Times New Roman" w:cs="Times New Roman"/>
          <w:color w:val="auto"/>
          <w:sz w:val="26"/>
          <w:szCs w:val="26"/>
        </w:rPr>
        <w:t xml:space="preserve">условием к организации рабочего </w:t>
      </w:r>
      <w:r w:rsidRPr="006634C7">
        <w:rPr>
          <w:rFonts w:ascii="Times New Roman" w:hAnsi="Times New Roman" w:cs="Times New Roman"/>
          <w:color w:val="auto"/>
          <w:sz w:val="26"/>
          <w:szCs w:val="26"/>
        </w:rPr>
        <w:t xml:space="preserve">места обучающегося с ЗПР является </w:t>
      </w:r>
      <w:r w:rsidRPr="006634C7">
        <w:rPr>
          <w:rFonts w:ascii="Times New Roman" w:hAnsi="Times New Roman" w:cs="Times New Roman"/>
          <w:sz w:val="26"/>
          <w:szCs w:val="26"/>
        </w:rPr>
        <w:t>о</w:t>
      </w:r>
      <w:r w:rsidRPr="006634C7">
        <w:rPr>
          <w:rFonts w:ascii="Times New Roman" w:hAnsi="Times New Roman" w:cs="Times New Roman"/>
          <w:sz w:val="26"/>
          <w:szCs w:val="26"/>
          <w:lang w:eastAsia="ru-RU"/>
        </w:rPr>
        <w:t>беспечение возможности постоянно находиться в зоне внимания педагога.</w:t>
      </w:r>
    </w:p>
    <w:p w:rsidR="006F0E47" w:rsidRPr="00F56857" w:rsidRDefault="009957F0" w:rsidP="006634C7">
      <w:pPr>
        <w:pStyle w:val="Default"/>
        <w:spacing w:line="276" w:lineRule="auto"/>
        <w:jc w:val="center"/>
        <w:rPr>
          <w:b/>
          <w:i/>
          <w:color w:val="auto"/>
          <w:sz w:val="26"/>
          <w:szCs w:val="26"/>
        </w:rPr>
      </w:pPr>
      <w:r w:rsidRPr="00F56857">
        <w:rPr>
          <w:b/>
          <w:i/>
          <w:color w:val="auto"/>
          <w:sz w:val="26"/>
          <w:szCs w:val="26"/>
        </w:rPr>
        <w:t>Организация</w:t>
      </w:r>
      <w:r w:rsidR="006F0E47" w:rsidRPr="00F56857">
        <w:rPr>
          <w:b/>
          <w:i/>
          <w:color w:val="auto"/>
          <w:sz w:val="26"/>
          <w:szCs w:val="26"/>
        </w:rPr>
        <w:t xml:space="preserve"> временного режима</w:t>
      </w:r>
    </w:p>
    <w:p w:rsidR="006F0E47" w:rsidRPr="006634C7" w:rsidRDefault="006F0E47" w:rsidP="006634C7">
      <w:pPr>
        <w:pStyle w:val="Default"/>
        <w:spacing w:line="276" w:lineRule="auto"/>
        <w:ind w:firstLine="709"/>
        <w:jc w:val="both"/>
        <w:rPr>
          <w:sz w:val="26"/>
          <w:szCs w:val="26"/>
        </w:rPr>
      </w:pPr>
      <w:r w:rsidRPr="006634C7">
        <w:rPr>
          <w:sz w:val="26"/>
          <w:szCs w:val="26"/>
        </w:rPr>
        <w:lastRenderedPageBreak/>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w:t>
      </w:r>
      <w:r w:rsidR="00F01C3D">
        <w:rPr>
          <w:sz w:val="26"/>
          <w:szCs w:val="26"/>
        </w:rPr>
        <w:t>тами школы</w:t>
      </w:r>
      <w:r w:rsidRPr="006634C7">
        <w:rPr>
          <w:sz w:val="26"/>
          <w:szCs w:val="26"/>
        </w:rPr>
        <w:t>.</w:t>
      </w:r>
    </w:p>
    <w:p w:rsidR="006F0E47" w:rsidRPr="006634C7" w:rsidRDefault="006F0E47"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Организация временного реж</w:t>
      </w:r>
      <w:r w:rsidR="009957F0">
        <w:rPr>
          <w:rFonts w:ascii="Times New Roman" w:hAnsi="Times New Roman" w:cs="Times New Roman"/>
          <w:sz w:val="26"/>
          <w:szCs w:val="26"/>
        </w:rPr>
        <w:t>има обучения детей с ЗПР соответствует</w:t>
      </w:r>
      <w:r w:rsidRPr="006634C7">
        <w:rPr>
          <w:rFonts w:ascii="Times New Roman" w:hAnsi="Times New Roman" w:cs="Times New Roman"/>
          <w:sz w:val="26"/>
          <w:szCs w:val="26"/>
        </w:rPr>
        <w:t xml:space="preserve"> их особым образовательным потребностям и учитывать их индивидуальные возможности.</w:t>
      </w:r>
    </w:p>
    <w:p w:rsidR="006F0E47" w:rsidRPr="006634C7" w:rsidRDefault="004C4DE9"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Сроки освоения АООП НОО обучающимися с ЗПР для </w:t>
      </w:r>
      <w:r>
        <w:rPr>
          <w:rFonts w:ascii="Times New Roman" w:hAnsi="Times New Roman" w:cs="Times New Roman"/>
          <w:sz w:val="26"/>
          <w:szCs w:val="26"/>
        </w:rPr>
        <w:t xml:space="preserve">варианта </w:t>
      </w:r>
      <w:r w:rsidRPr="00F01C3D">
        <w:rPr>
          <w:rFonts w:ascii="Times New Roman" w:hAnsi="Times New Roman" w:cs="Times New Roman"/>
          <w:sz w:val="26"/>
          <w:szCs w:val="26"/>
        </w:rPr>
        <w:t>7.2</w:t>
      </w:r>
      <w:r w:rsidRPr="006634C7">
        <w:rPr>
          <w:rFonts w:ascii="Times New Roman" w:hAnsi="Times New Roman" w:cs="Times New Roman"/>
          <w:sz w:val="26"/>
          <w:szCs w:val="26"/>
        </w:rPr>
        <w:t xml:space="preserve"> составляют 5 лет (с обязательным введением 1дополнительного класса).</w:t>
      </w:r>
    </w:p>
    <w:p w:rsidR="006F0E47" w:rsidRPr="006634C7" w:rsidRDefault="006F0E47"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Устанавливается следующая продолжительность учебного года:</w:t>
      </w:r>
      <w:r w:rsidRPr="006634C7">
        <w:rPr>
          <w:rFonts w:ascii="Times New Roman" w:hAnsi="Times New Roman" w:cs="Times New Roman"/>
          <w:sz w:val="26"/>
          <w:szCs w:val="26"/>
        </w:rPr>
        <w:br/>
        <w:t xml:space="preserve">1 </w:t>
      </w:r>
      <w:r w:rsidRPr="006634C7">
        <w:rPr>
          <w:rFonts w:ascii="Times New Roman" w:hAnsi="Times New Roman" w:cs="Times New Roman"/>
          <w:caps/>
          <w:sz w:val="26"/>
          <w:szCs w:val="26"/>
        </w:rPr>
        <w:t xml:space="preserve">– </w:t>
      </w:r>
      <w:r w:rsidRPr="006634C7">
        <w:rPr>
          <w:rFonts w:ascii="Times New Roman" w:hAnsi="Times New Roman" w:cs="Times New Roman"/>
          <w:sz w:val="26"/>
          <w:szCs w:val="26"/>
        </w:rPr>
        <w:t xml:space="preserve">1 дополнительный классы – 33 учебных недели; 2 </w:t>
      </w:r>
      <w:r w:rsidRPr="006634C7">
        <w:rPr>
          <w:rFonts w:ascii="Times New Roman" w:hAnsi="Times New Roman" w:cs="Times New Roman"/>
          <w:caps/>
          <w:sz w:val="26"/>
          <w:szCs w:val="26"/>
        </w:rPr>
        <w:t xml:space="preserve">– </w:t>
      </w:r>
      <w:r w:rsidRPr="006634C7">
        <w:rPr>
          <w:rFonts w:ascii="Times New Roman" w:hAnsi="Times New Roman" w:cs="Times New Roman"/>
          <w:sz w:val="26"/>
          <w:szCs w:val="26"/>
        </w:rPr>
        <w:t>4классы – 34 учебных недели.</w:t>
      </w:r>
    </w:p>
    <w:p w:rsidR="006F0E47" w:rsidRPr="006634C7" w:rsidRDefault="006F0E47" w:rsidP="006634C7">
      <w:pPr>
        <w:pStyle w:val="Standard"/>
        <w:spacing w:line="276" w:lineRule="auto"/>
        <w:ind w:firstLine="709"/>
        <w:jc w:val="both"/>
        <w:rPr>
          <w:rFonts w:ascii="Times New Roman" w:hAnsi="Times New Roman" w:cs="Times New Roman"/>
          <w:sz w:val="26"/>
          <w:szCs w:val="26"/>
        </w:rPr>
      </w:pPr>
      <w:r w:rsidRPr="006634C7">
        <w:rPr>
          <w:rFonts w:ascii="Times New Roman" w:hAnsi="Times New Roman" w:cs="Times New Roman"/>
          <w:sz w:val="26"/>
          <w:szCs w:val="26"/>
        </w:rPr>
        <w:t>Для профилактики переутомления обучающихся с ЗПР в годовом календар</w:t>
      </w:r>
      <w:r w:rsidR="009957F0">
        <w:rPr>
          <w:rFonts w:ascii="Times New Roman" w:hAnsi="Times New Roman" w:cs="Times New Roman"/>
          <w:sz w:val="26"/>
          <w:szCs w:val="26"/>
        </w:rPr>
        <w:t>ном учебном плане предусмотрено</w:t>
      </w:r>
      <w:r w:rsidRPr="006634C7">
        <w:rPr>
          <w:rFonts w:ascii="Times New Roman" w:hAnsi="Times New Roman" w:cs="Times New Roman"/>
          <w:sz w:val="26"/>
          <w:szCs w:val="26"/>
        </w:rPr>
        <w:t xml:space="preserve"> равномерное распределение периодов учебного времени и каникул. </w:t>
      </w:r>
    </w:p>
    <w:p w:rsidR="00F01C3D" w:rsidRDefault="006F0E47" w:rsidP="006634C7">
      <w:pPr>
        <w:pStyle w:val="Standard"/>
        <w:spacing w:line="276" w:lineRule="auto"/>
        <w:ind w:firstLine="709"/>
        <w:jc w:val="both"/>
        <w:rPr>
          <w:rFonts w:ascii="Times New Roman" w:hAnsi="Times New Roman" w:cs="Times New Roman"/>
          <w:sz w:val="26"/>
          <w:szCs w:val="26"/>
        </w:rPr>
      </w:pPr>
      <w:r w:rsidRPr="006634C7">
        <w:rPr>
          <w:rFonts w:ascii="Times New Roman" w:hAnsi="Times New Roman" w:cs="Times New Roman"/>
          <w:sz w:val="26"/>
          <w:szCs w:val="26"/>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w:t>
      </w:r>
      <w:r w:rsidR="00F01C3D">
        <w:rPr>
          <w:rFonts w:ascii="Times New Roman" w:hAnsi="Times New Roman" w:cs="Times New Roman"/>
          <w:sz w:val="26"/>
          <w:szCs w:val="26"/>
        </w:rPr>
        <w:t>тся школой</w:t>
      </w:r>
      <w:r w:rsidRPr="006634C7">
        <w:rPr>
          <w:rFonts w:ascii="Times New Roman" w:hAnsi="Times New Roman" w:cs="Times New Roman"/>
          <w:sz w:val="26"/>
          <w:szCs w:val="26"/>
        </w:rPr>
        <w:t xml:space="preserve">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w:t>
      </w:r>
    </w:p>
    <w:p w:rsidR="006F0E47" w:rsidRPr="006634C7" w:rsidRDefault="006F0E47" w:rsidP="006634C7">
      <w:pPr>
        <w:pStyle w:val="Standard"/>
        <w:spacing w:line="276" w:lineRule="auto"/>
        <w:ind w:firstLine="709"/>
        <w:jc w:val="both"/>
        <w:rPr>
          <w:rFonts w:ascii="Times New Roman" w:hAnsi="Times New Roman" w:cs="Times New Roman"/>
          <w:sz w:val="26"/>
          <w:szCs w:val="26"/>
        </w:rPr>
      </w:pPr>
      <w:r w:rsidRPr="006634C7">
        <w:rPr>
          <w:rFonts w:ascii="Times New Roman" w:hAnsi="Times New Roman" w:cs="Times New Roman"/>
          <w:sz w:val="26"/>
          <w:szCs w:val="26"/>
        </w:rPr>
        <w:t>Количество часов, отведенных на освоение обучающимися с ЗПР учебного плана, состоящего из обязательной части и части, формируемой участниками обра</w:t>
      </w:r>
      <w:r w:rsidR="00F01C3D">
        <w:rPr>
          <w:rFonts w:ascii="Times New Roman" w:hAnsi="Times New Roman" w:cs="Times New Roman"/>
          <w:sz w:val="26"/>
          <w:szCs w:val="26"/>
        </w:rPr>
        <w:t>зовательного процесса,</w:t>
      </w:r>
      <w:r w:rsidRPr="006634C7">
        <w:rPr>
          <w:rFonts w:ascii="Times New Roman" w:hAnsi="Times New Roman" w:cs="Times New Roman"/>
          <w:sz w:val="26"/>
          <w:szCs w:val="26"/>
        </w:rPr>
        <w:t xml:space="preserve"> в совокупности </w:t>
      </w:r>
      <w:r w:rsidR="00F01C3D">
        <w:rPr>
          <w:rFonts w:ascii="Times New Roman" w:hAnsi="Times New Roman" w:cs="Times New Roman"/>
          <w:sz w:val="26"/>
          <w:szCs w:val="26"/>
        </w:rPr>
        <w:t>не превышает</w:t>
      </w:r>
      <w:r w:rsidRPr="006634C7">
        <w:rPr>
          <w:rFonts w:ascii="Times New Roman" w:hAnsi="Times New Roman" w:cs="Times New Roman"/>
          <w:sz w:val="26"/>
          <w:szCs w:val="26"/>
        </w:rPr>
        <w:t xml:space="preserve"> величину недельной образовательной нагрузки, установленную СанПиН 2.4.2.2821-10. Образовательну</w:t>
      </w:r>
      <w:r w:rsidR="00F01C3D">
        <w:rPr>
          <w:rFonts w:ascii="Times New Roman" w:hAnsi="Times New Roman" w:cs="Times New Roman"/>
          <w:sz w:val="26"/>
          <w:szCs w:val="26"/>
        </w:rPr>
        <w:t xml:space="preserve">ю недельную нагрузку равномерно распределяется </w:t>
      </w:r>
      <w:r w:rsidRPr="006634C7">
        <w:rPr>
          <w:rFonts w:ascii="Times New Roman" w:hAnsi="Times New Roman" w:cs="Times New Roman"/>
          <w:sz w:val="26"/>
          <w:szCs w:val="26"/>
        </w:rPr>
        <w:t>в течение учебной недели.</w:t>
      </w:r>
    </w:p>
    <w:p w:rsidR="006F0E47" w:rsidRPr="006634C7" w:rsidRDefault="006F0E47" w:rsidP="006634C7">
      <w:pPr>
        <w:pStyle w:val="Standard"/>
        <w:spacing w:line="276" w:lineRule="auto"/>
        <w:ind w:firstLine="709"/>
        <w:jc w:val="both"/>
        <w:rPr>
          <w:rFonts w:ascii="Times New Roman" w:hAnsi="Times New Roman" w:cs="Times New Roman"/>
          <w:i/>
          <w:color w:val="00000A"/>
          <w:sz w:val="26"/>
          <w:szCs w:val="26"/>
        </w:rPr>
      </w:pPr>
      <w:r w:rsidRPr="006634C7">
        <w:rPr>
          <w:rFonts w:ascii="Times New Roman" w:hAnsi="Times New Roman" w:cs="Times New Roman"/>
          <w:sz w:val="26"/>
          <w:szCs w:val="26"/>
        </w:rPr>
        <w:t>Учебный день включает в себя специально организованные занятия / уроки</w:t>
      </w:r>
      <w:r w:rsidR="009957F0">
        <w:rPr>
          <w:rFonts w:ascii="Times New Roman" w:hAnsi="Times New Roman" w:cs="Times New Roman"/>
          <w:sz w:val="26"/>
          <w:szCs w:val="26"/>
        </w:rPr>
        <w:t>, а также паузу, время прогулки</w:t>
      </w:r>
      <w:r w:rsidRPr="006634C7">
        <w:rPr>
          <w:rFonts w:ascii="Times New Roman" w:hAnsi="Times New Roman" w:cs="Times New Roman"/>
          <w:sz w:val="26"/>
          <w:szCs w:val="26"/>
        </w:rPr>
        <w:t>.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6634C7" w:rsidRDefault="00F01C3D" w:rsidP="006634C7">
      <w:pPr>
        <w:pStyle w:val="Standard"/>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Уче</w:t>
      </w:r>
      <w:r w:rsidR="009957F0">
        <w:rPr>
          <w:rFonts w:ascii="Times New Roman" w:hAnsi="Times New Roman" w:cs="Times New Roman"/>
          <w:sz w:val="26"/>
          <w:szCs w:val="26"/>
        </w:rPr>
        <w:t>бные занятия начинаются не ранее</w:t>
      </w:r>
      <w:r w:rsidR="006F0E47" w:rsidRPr="006634C7">
        <w:rPr>
          <w:rFonts w:ascii="Times New Roman" w:hAnsi="Times New Roman" w:cs="Times New Roman"/>
          <w:sz w:val="26"/>
          <w:szCs w:val="26"/>
        </w:rPr>
        <w:t xml:space="preserve"> 8 часов. Проведение нулевых уроков не допускается. Число уроков в день: </w:t>
      </w:r>
    </w:p>
    <w:p w:rsidR="006F0E47" w:rsidRPr="006634C7" w:rsidRDefault="006F0E47" w:rsidP="006634C7">
      <w:pPr>
        <w:pStyle w:val="Standard"/>
        <w:spacing w:line="276" w:lineRule="auto"/>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для обучающихся 1 </w:t>
      </w:r>
      <w:r w:rsidRPr="006634C7">
        <w:rPr>
          <w:rFonts w:ascii="Times New Roman" w:hAnsi="Times New Roman" w:cs="Times New Roman"/>
          <w:caps/>
          <w:sz w:val="26"/>
          <w:szCs w:val="26"/>
        </w:rPr>
        <w:t xml:space="preserve">– </w:t>
      </w:r>
      <w:r w:rsidRPr="006634C7">
        <w:rPr>
          <w:rFonts w:ascii="Times New Roman" w:hAnsi="Times New Roman" w:cs="Times New Roman"/>
          <w:sz w:val="26"/>
          <w:szCs w:val="26"/>
        </w:rPr>
        <w:t>1 дополнительного классов – не должно превышать 4 уроков и один день в неделю – не более 5 уроков, за счет урока физической культуры;</w:t>
      </w:r>
    </w:p>
    <w:p w:rsidR="006F0E47" w:rsidRPr="006634C7" w:rsidRDefault="006F0E47" w:rsidP="006634C7">
      <w:pPr>
        <w:pStyle w:val="Standard"/>
        <w:spacing w:line="276" w:lineRule="auto"/>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для обучающихся 2 </w:t>
      </w:r>
      <w:r w:rsidRPr="006634C7">
        <w:rPr>
          <w:rFonts w:ascii="Times New Roman" w:hAnsi="Times New Roman" w:cs="Times New Roman"/>
          <w:caps/>
          <w:sz w:val="26"/>
          <w:szCs w:val="26"/>
        </w:rPr>
        <w:t xml:space="preserve">– </w:t>
      </w:r>
      <w:r w:rsidRPr="006634C7">
        <w:rPr>
          <w:rFonts w:ascii="Times New Roman" w:hAnsi="Times New Roman" w:cs="Times New Roman"/>
          <w:sz w:val="26"/>
          <w:szCs w:val="26"/>
        </w:rPr>
        <w:t>4классов – не более 5 уроков.</w:t>
      </w:r>
    </w:p>
    <w:p w:rsidR="006F0E47" w:rsidRPr="006634C7" w:rsidRDefault="006F0E47" w:rsidP="006634C7">
      <w:pPr>
        <w:pStyle w:val="Standard"/>
        <w:spacing w:line="276" w:lineRule="auto"/>
        <w:ind w:firstLine="709"/>
        <w:jc w:val="both"/>
        <w:rPr>
          <w:rFonts w:ascii="Times New Roman" w:hAnsi="Times New Roman" w:cs="Times New Roman"/>
          <w:sz w:val="26"/>
          <w:szCs w:val="26"/>
        </w:rPr>
      </w:pPr>
      <w:r w:rsidRPr="006634C7">
        <w:rPr>
          <w:rFonts w:ascii="Times New Roman" w:hAnsi="Times New Roman" w:cs="Times New Roman"/>
          <w:sz w:val="26"/>
          <w:szCs w:val="26"/>
        </w:rPr>
        <w:t>Продолжительность учебных занятий не превышает 40 минут. При определении продолжительности занятий в 1</w:t>
      </w:r>
      <w:r w:rsidRPr="006634C7">
        <w:rPr>
          <w:rFonts w:ascii="Times New Roman" w:hAnsi="Times New Roman" w:cs="Times New Roman"/>
          <w:caps/>
          <w:sz w:val="26"/>
          <w:szCs w:val="26"/>
        </w:rPr>
        <w:t xml:space="preserve">–1 </w:t>
      </w:r>
      <w:r w:rsidRPr="006634C7">
        <w:rPr>
          <w:rFonts w:ascii="Times New Roman" w:hAnsi="Times New Roman" w:cs="Times New Roman"/>
          <w:sz w:val="26"/>
          <w:szCs w:val="26"/>
        </w:rPr>
        <w:t xml:space="preserve">дополнительном классах используется «ступенчатый» режим обучения: в первом полугодии (в сентябре, октябре − по 3 </w:t>
      </w:r>
      <w:r w:rsidRPr="006634C7">
        <w:rPr>
          <w:rFonts w:ascii="Times New Roman" w:hAnsi="Times New Roman" w:cs="Times New Roman"/>
          <w:sz w:val="26"/>
          <w:szCs w:val="26"/>
        </w:rPr>
        <w:lastRenderedPageBreak/>
        <w:t>урока в день по 35 минут каждый, в ноябре-декабре − по 4 урока по 35 минут каждый; январь-май − по 4 урока по 40 минут каждый)</w:t>
      </w:r>
      <w:r w:rsidR="00CA317E">
        <w:rPr>
          <w:rFonts w:ascii="Times New Roman" w:hAnsi="Times New Roman" w:cs="Times New Roman"/>
          <w:sz w:val="26"/>
          <w:szCs w:val="26"/>
        </w:rPr>
        <w:t>.</w:t>
      </w:r>
    </w:p>
    <w:p w:rsidR="006F0E47" w:rsidRPr="006634C7" w:rsidRDefault="006F0E47" w:rsidP="006634C7">
      <w:pPr>
        <w:pStyle w:val="Standard"/>
        <w:spacing w:line="276" w:lineRule="auto"/>
        <w:ind w:firstLine="709"/>
        <w:jc w:val="both"/>
        <w:rPr>
          <w:rFonts w:ascii="Times New Roman" w:hAnsi="Times New Roman" w:cs="Times New Roman"/>
          <w:sz w:val="26"/>
          <w:szCs w:val="26"/>
        </w:rPr>
      </w:pPr>
      <w:r w:rsidRPr="006634C7">
        <w:rPr>
          <w:rFonts w:ascii="Times New Roman" w:hAnsi="Times New Roman" w:cs="Times New Roman"/>
          <w:sz w:val="26"/>
          <w:szCs w:val="26"/>
        </w:rPr>
        <w:t>Продолжительность перемен между уроками составляет не менее 10 минут, большой перем</w:t>
      </w:r>
      <w:r w:rsidR="00CA317E">
        <w:rPr>
          <w:rFonts w:ascii="Times New Roman" w:hAnsi="Times New Roman" w:cs="Times New Roman"/>
          <w:sz w:val="26"/>
          <w:szCs w:val="26"/>
        </w:rPr>
        <w:t xml:space="preserve">ены - 20 </w:t>
      </w:r>
      <w:r w:rsidRPr="006634C7">
        <w:rPr>
          <w:rFonts w:ascii="Times New Roman" w:hAnsi="Times New Roman" w:cs="Times New Roman"/>
          <w:sz w:val="26"/>
          <w:szCs w:val="26"/>
        </w:rPr>
        <w:t xml:space="preserve">минут. Между началом коррекционных, внеклассных, факультативных занятий, кружков, секций и последним уроком </w:t>
      </w:r>
      <w:r w:rsidR="009957F0">
        <w:rPr>
          <w:rFonts w:ascii="Times New Roman" w:hAnsi="Times New Roman" w:cs="Times New Roman"/>
          <w:sz w:val="26"/>
          <w:szCs w:val="26"/>
        </w:rPr>
        <w:t>устраивается</w:t>
      </w:r>
      <w:r w:rsidRPr="006634C7">
        <w:rPr>
          <w:rFonts w:ascii="Times New Roman" w:hAnsi="Times New Roman" w:cs="Times New Roman"/>
          <w:sz w:val="26"/>
          <w:szCs w:val="26"/>
        </w:rPr>
        <w:t xml:space="preserve"> перерыв продолжительностью не менее 45 минут. </w:t>
      </w:r>
    </w:p>
    <w:p w:rsidR="00EE0A5B" w:rsidRPr="00F56857" w:rsidRDefault="009957F0" w:rsidP="006634C7">
      <w:pPr>
        <w:pStyle w:val="18TexstSPISOK1"/>
        <w:spacing w:line="276" w:lineRule="auto"/>
        <w:ind w:left="0" w:firstLine="0"/>
        <w:jc w:val="center"/>
        <w:rPr>
          <w:rFonts w:ascii="Times New Roman" w:hAnsi="Times New Roman" w:cs="Times New Roman"/>
          <w:b/>
          <w:i/>
          <w:color w:val="auto"/>
          <w:sz w:val="26"/>
          <w:szCs w:val="26"/>
        </w:rPr>
      </w:pPr>
      <w:r w:rsidRPr="00F56857">
        <w:rPr>
          <w:rFonts w:ascii="Times New Roman" w:hAnsi="Times New Roman" w:cs="Times New Roman"/>
          <w:b/>
          <w:i/>
          <w:color w:val="auto"/>
          <w:sz w:val="26"/>
          <w:szCs w:val="26"/>
        </w:rPr>
        <w:t>Технические средства</w:t>
      </w:r>
      <w:r w:rsidR="00EE0A5B" w:rsidRPr="00F56857">
        <w:rPr>
          <w:rFonts w:ascii="Times New Roman" w:hAnsi="Times New Roman" w:cs="Times New Roman"/>
          <w:b/>
          <w:i/>
          <w:color w:val="auto"/>
          <w:sz w:val="26"/>
          <w:szCs w:val="26"/>
        </w:rPr>
        <w:t xml:space="preserve"> обучения</w:t>
      </w:r>
    </w:p>
    <w:p w:rsidR="00EE0A5B" w:rsidRPr="006634C7" w:rsidRDefault="00EE0A5B" w:rsidP="006634C7">
      <w:pPr>
        <w:pStyle w:val="Default"/>
        <w:spacing w:line="276" w:lineRule="auto"/>
        <w:ind w:firstLine="708"/>
        <w:jc w:val="both"/>
        <w:rPr>
          <w:sz w:val="26"/>
          <w:szCs w:val="26"/>
        </w:rPr>
      </w:pPr>
      <w:r w:rsidRPr="006634C7">
        <w:rPr>
          <w:sz w:val="26"/>
          <w:szCs w:val="26"/>
        </w:rPr>
        <w:t xml:space="preserve">Технические средства обучения </w:t>
      </w:r>
      <w:r w:rsidRPr="006634C7">
        <w:rPr>
          <w:color w:val="auto"/>
          <w:sz w:val="26"/>
          <w:szCs w:val="26"/>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6634C7">
        <w:rPr>
          <w:sz w:val="26"/>
          <w:szCs w:val="26"/>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 принтер, сканер, цифровой ф</w:t>
      </w:r>
      <w:r w:rsidR="00CA317E">
        <w:rPr>
          <w:sz w:val="26"/>
          <w:szCs w:val="26"/>
        </w:rPr>
        <w:t>отоаппарат,</w:t>
      </w:r>
      <w:r w:rsidRPr="006634C7">
        <w:rPr>
          <w:sz w:val="26"/>
          <w:szCs w:val="26"/>
        </w:rPr>
        <w:t xml:space="preserve">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F56857" w:rsidRDefault="009957F0" w:rsidP="006634C7">
      <w:pPr>
        <w:pStyle w:val="18TexstSPISOK1"/>
        <w:spacing w:line="276" w:lineRule="auto"/>
        <w:ind w:left="0" w:firstLine="0"/>
        <w:jc w:val="center"/>
        <w:rPr>
          <w:rFonts w:ascii="Times New Roman" w:hAnsi="Times New Roman" w:cs="Times New Roman"/>
          <w:b/>
          <w:i/>
          <w:color w:val="auto"/>
          <w:sz w:val="26"/>
          <w:szCs w:val="26"/>
        </w:rPr>
      </w:pPr>
      <w:r w:rsidRPr="00F56857">
        <w:rPr>
          <w:rFonts w:ascii="Times New Roman" w:hAnsi="Times New Roman" w:cs="Times New Roman"/>
          <w:b/>
          <w:i/>
          <w:color w:val="auto"/>
          <w:sz w:val="26"/>
          <w:szCs w:val="26"/>
        </w:rPr>
        <w:t>И</w:t>
      </w:r>
      <w:r w:rsidRPr="00F56857">
        <w:rPr>
          <w:rFonts w:ascii="Times New Roman" w:hAnsi="Times New Roman" w:cs="Times New Roman"/>
          <w:b/>
          <w:i/>
          <w:sz w:val="26"/>
          <w:szCs w:val="26"/>
        </w:rPr>
        <w:t>нформационно-образовательная</w:t>
      </w:r>
      <w:r w:rsidR="001A085F" w:rsidRPr="00F56857">
        <w:rPr>
          <w:rFonts w:ascii="Times New Roman" w:hAnsi="Times New Roman" w:cs="Times New Roman"/>
          <w:b/>
          <w:i/>
          <w:sz w:val="26"/>
          <w:szCs w:val="26"/>
        </w:rPr>
        <w:t xml:space="preserve"> сред</w:t>
      </w:r>
      <w:r w:rsidRPr="00F56857">
        <w:rPr>
          <w:rFonts w:ascii="Times New Roman" w:hAnsi="Times New Roman" w:cs="Times New Roman"/>
          <w:b/>
          <w:i/>
          <w:sz w:val="26"/>
          <w:szCs w:val="26"/>
        </w:rPr>
        <w:t>а</w:t>
      </w:r>
    </w:p>
    <w:p w:rsidR="001A085F" w:rsidRPr="006634C7" w:rsidRDefault="001A085F" w:rsidP="006634C7">
      <w:pPr>
        <w:spacing w:after="0"/>
        <w:ind w:firstLine="709"/>
        <w:jc w:val="both"/>
        <w:rPr>
          <w:rFonts w:ascii="Times New Roman" w:hAnsi="Times New Roman" w:cs="Times New Roman"/>
          <w:sz w:val="26"/>
          <w:szCs w:val="26"/>
        </w:rPr>
      </w:pPr>
      <w:r w:rsidRPr="006634C7">
        <w:rPr>
          <w:rFonts w:ascii="Times New Roman" w:hAnsi="Times New Roman" w:cs="Times New Roman"/>
          <w:caps/>
          <w:color w:val="auto"/>
          <w:sz w:val="26"/>
          <w:szCs w:val="26"/>
        </w:rPr>
        <w:t>В</w:t>
      </w:r>
      <w:r w:rsidR="00CA317E">
        <w:rPr>
          <w:rFonts w:ascii="Times New Roman" w:hAnsi="Times New Roman" w:cs="Times New Roman"/>
          <w:caps/>
          <w:color w:val="auto"/>
          <w:sz w:val="26"/>
          <w:szCs w:val="26"/>
        </w:rPr>
        <w:t xml:space="preserve"> МОБУ «СОШ № 17 «Родник»</w:t>
      </w:r>
      <w:r w:rsidR="00CA317E">
        <w:rPr>
          <w:rFonts w:ascii="Times New Roman" w:hAnsi="Times New Roman" w:cs="Times New Roman"/>
          <w:color w:val="auto"/>
          <w:sz w:val="26"/>
          <w:szCs w:val="26"/>
        </w:rPr>
        <w:t xml:space="preserve"> создаются</w:t>
      </w:r>
      <w:r w:rsidRPr="006634C7">
        <w:rPr>
          <w:rFonts w:ascii="Times New Roman" w:hAnsi="Times New Roman" w:cs="Times New Roman"/>
          <w:color w:val="auto"/>
          <w:sz w:val="26"/>
          <w:szCs w:val="26"/>
        </w:rPr>
        <w:t xml:space="preserve">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соответствующих технических средств</w:t>
      </w:r>
      <w:r w:rsidR="009957F0">
        <w:rPr>
          <w:rFonts w:ascii="Times New Roman" w:hAnsi="Times New Roman" w:cs="Times New Roman"/>
          <w:color w:val="auto"/>
          <w:sz w:val="26"/>
          <w:szCs w:val="26"/>
        </w:rPr>
        <w:t>,</w:t>
      </w:r>
      <w:r w:rsidRPr="006634C7">
        <w:rPr>
          <w:rFonts w:ascii="Times New Roman" w:hAnsi="Times New Roman" w:cs="Times New Roman"/>
          <w:color w:val="auto"/>
          <w:sz w:val="26"/>
          <w:szCs w:val="26"/>
        </w:rPr>
        <w:t xml:space="preserve"> обеспечивающих достижение каждым обучающимся максимально возможных для него результатов освоения АООП НОО.</w:t>
      </w:r>
    </w:p>
    <w:p w:rsidR="00235101" w:rsidRPr="00F56857" w:rsidRDefault="009957F0" w:rsidP="006634C7">
      <w:pPr>
        <w:pStyle w:val="18TexstSPISOK1"/>
        <w:tabs>
          <w:tab w:val="clear" w:pos="640"/>
          <w:tab w:val="left" w:pos="142"/>
        </w:tabs>
        <w:spacing w:before="120" w:after="120" w:line="276" w:lineRule="auto"/>
        <w:ind w:left="0" w:firstLine="0"/>
        <w:jc w:val="center"/>
        <w:rPr>
          <w:rFonts w:ascii="Times New Roman" w:hAnsi="Times New Roman" w:cs="Times New Roman"/>
          <w:b/>
          <w:i/>
          <w:color w:val="auto"/>
          <w:sz w:val="26"/>
          <w:szCs w:val="26"/>
        </w:rPr>
      </w:pPr>
      <w:r w:rsidRPr="00F56857">
        <w:rPr>
          <w:rFonts w:ascii="Times New Roman" w:hAnsi="Times New Roman" w:cs="Times New Roman"/>
          <w:b/>
          <w:i/>
          <w:color w:val="auto"/>
          <w:sz w:val="26"/>
          <w:szCs w:val="26"/>
        </w:rPr>
        <w:t>Учебники, рабочие тетради и специальный дидактический материал</w:t>
      </w:r>
    </w:p>
    <w:p w:rsidR="00235101" w:rsidRPr="006634C7" w:rsidRDefault="00235101" w:rsidP="006634C7">
      <w:pPr>
        <w:pStyle w:val="Default"/>
        <w:spacing w:line="276" w:lineRule="auto"/>
        <w:ind w:firstLine="708"/>
        <w:jc w:val="both"/>
        <w:rPr>
          <w:sz w:val="26"/>
          <w:szCs w:val="26"/>
        </w:rPr>
      </w:pPr>
      <w:r w:rsidRPr="006634C7">
        <w:rPr>
          <w:color w:val="auto"/>
          <w:sz w:val="26"/>
          <w:szCs w:val="26"/>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6634C7" w:rsidRDefault="00235101" w:rsidP="006634C7">
      <w:pPr>
        <w:pStyle w:val="18TexstSPISOK1"/>
        <w:spacing w:line="276" w:lineRule="auto"/>
        <w:ind w:left="0" w:firstLine="709"/>
        <w:rPr>
          <w:rFonts w:ascii="Times New Roman" w:hAnsi="Times New Roman" w:cs="Times New Roman"/>
          <w:sz w:val="26"/>
          <w:szCs w:val="26"/>
        </w:rPr>
      </w:pPr>
      <w:r w:rsidRPr="006634C7">
        <w:rPr>
          <w:rFonts w:ascii="Times New Roman" w:hAnsi="Times New Roman" w:cs="Times New Roman"/>
          <w:color w:val="auto"/>
          <w:sz w:val="26"/>
          <w:szCs w:val="26"/>
        </w:rPr>
        <w:t>Особые образовательные потребности обучающихся с ЗПР обусловливают необходимость специального подбора дидактического материала</w:t>
      </w:r>
      <w:r w:rsidRPr="006634C7">
        <w:rPr>
          <w:rFonts w:ascii="Times New Roman" w:hAnsi="Times New Roman" w:cs="Times New Roman"/>
          <w:caps/>
          <w:color w:val="auto"/>
          <w:sz w:val="26"/>
          <w:szCs w:val="26"/>
        </w:rPr>
        <w:t xml:space="preserve">, </w:t>
      </w:r>
      <w:r w:rsidRPr="006634C7">
        <w:rPr>
          <w:rFonts w:ascii="Times New Roman" w:hAnsi="Times New Roman" w:cs="Times New Roman"/>
          <w:color w:val="auto"/>
          <w:sz w:val="26"/>
          <w:szCs w:val="26"/>
        </w:rPr>
        <w:t>преимущественное использование натуральной и иллюстративной наглядности</w:t>
      </w:r>
      <w:r w:rsidRPr="006634C7">
        <w:rPr>
          <w:rFonts w:ascii="Times New Roman" w:hAnsi="Times New Roman" w:cs="Times New Roman"/>
          <w:caps/>
          <w:color w:val="auto"/>
          <w:sz w:val="26"/>
          <w:szCs w:val="26"/>
        </w:rPr>
        <w:t>.</w:t>
      </w:r>
    </w:p>
    <w:p w:rsidR="00235101" w:rsidRPr="006634C7" w:rsidRDefault="00235101" w:rsidP="006634C7">
      <w:pPr>
        <w:widowControl w:val="0"/>
        <w:autoSpaceDE w:val="0"/>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Освоение содержательной области </w:t>
      </w:r>
      <w:r w:rsidRPr="009957F0">
        <w:rPr>
          <w:rFonts w:ascii="Times New Roman" w:hAnsi="Times New Roman" w:cs="Times New Roman"/>
          <w:sz w:val="26"/>
          <w:szCs w:val="26"/>
        </w:rPr>
        <w:t>«Филология»</w:t>
      </w:r>
      <w:r w:rsidRPr="006634C7">
        <w:rPr>
          <w:rFonts w:ascii="Times New Roman" w:hAnsi="Times New Roman" w:cs="Times New Roman"/>
          <w:sz w:val="26"/>
          <w:szCs w:val="26"/>
        </w:rPr>
        <w:t xml:space="preserve"> предполагает использование </w:t>
      </w:r>
      <w:r w:rsidRPr="006634C7">
        <w:rPr>
          <w:rFonts w:ascii="Times New Roman" w:hAnsi="Times New Roman" w:cs="Times New Roman"/>
          <w:color w:val="auto"/>
          <w:sz w:val="26"/>
          <w:szCs w:val="26"/>
        </w:rPr>
        <w:t xml:space="preserve">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w:t>
      </w:r>
      <w:r w:rsidRPr="006634C7">
        <w:rPr>
          <w:rFonts w:ascii="Times New Roman" w:hAnsi="Times New Roman" w:cs="Times New Roman"/>
          <w:color w:val="auto"/>
          <w:sz w:val="26"/>
          <w:szCs w:val="26"/>
        </w:rPr>
        <w:lastRenderedPageBreak/>
        <w:t>(фрукты, овощи, ягоды и т.д.).</w:t>
      </w:r>
    </w:p>
    <w:p w:rsidR="00235101" w:rsidRPr="006634C7" w:rsidRDefault="00235101" w:rsidP="006634C7">
      <w:pPr>
        <w:widowControl w:val="0"/>
        <w:autoSpaceDE w:val="0"/>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Освоение содержательной </w:t>
      </w:r>
      <w:r w:rsidRPr="009957F0">
        <w:rPr>
          <w:rFonts w:ascii="Times New Roman" w:hAnsi="Times New Roman" w:cs="Times New Roman"/>
          <w:sz w:val="26"/>
          <w:szCs w:val="26"/>
        </w:rPr>
        <w:t>области «Математика»</w:t>
      </w:r>
      <w:r w:rsidRPr="006634C7">
        <w:rPr>
          <w:rFonts w:ascii="Times New Roman" w:hAnsi="Times New Roman" w:cs="Times New Roman"/>
          <w:sz w:val="26"/>
          <w:szCs w:val="26"/>
        </w:rPr>
        <w:t xml:space="preserve"> предполагает использование разнообразного дидактического материала: </w:t>
      </w:r>
      <w:r w:rsidRPr="006634C7">
        <w:rPr>
          <w:rFonts w:ascii="Times New Roman" w:hAnsi="Times New Roman"/>
          <w:sz w:val="26"/>
          <w:szCs w:val="26"/>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6634C7">
        <w:rPr>
          <w:rFonts w:ascii="Times New Roman" w:hAnsi="Times New Roman" w:cs="Times New Roman"/>
          <w:color w:val="auto"/>
          <w:sz w:val="26"/>
          <w:szCs w:val="26"/>
        </w:rPr>
        <w:t>настольных развивающих игр.</w:t>
      </w:r>
    </w:p>
    <w:p w:rsidR="00235101" w:rsidRPr="006634C7" w:rsidRDefault="004C4DE9" w:rsidP="006634C7">
      <w:pPr>
        <w:widowControl w:val="0"/>
        <w:autoSpaceDE w:val="0"/>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Формирование доступных представлений о мире и практики взаимодействия с окружающим миром в рамках содержательной области</w:t>
      </w:r>
      <w:r>
        <w:rPr>
          <w:rFonts w:ascii="Times New Roman" w:hAnsi="Times New Roman" w:cs="Times New Roman"/>
          <w:sz w:val="26"/>
          <w:szCs w:val="26"/>
        </w:rPr>
        <w:t xml:space="preserve"> </w:t>
      </w:r>
      <w:r w:rsidRPr="009957F0">
        <w:rPr>
          <w:rFonts w:ascii="Times New Roman" w:hAnsi="Times New Roman" w:cs="Times New Roman"/>
          <w:sz w:val="26"/>
          <w:szCs w:val="26"/>
        </w:rPr>
        <w:t xml:space="preserve">«Обществознание и естествознание (Окружающий мир)» </w:t>
      </w:r>
      <w:r w:rsidRPr="006634C7">
        <w:rPr>
          <w:rFonts w:ascii="Times New Roman" w:hAnsi="Times New Roman" w:cs="Times New Roman"/>
          <w:sz w:val="26"/>
          <w:szCs w:val="26"/>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w:t>
      </w:r>
      <w:r w:rsidR="00235101" w:rsidRPr="006634C7">
        <w:rPr>
          <w:rFonts w:ascii="Times New Roman" w:hAnsi="Times New Roman" w:cs="Times New Roman"/>
          <w:sz w:val="26"/>
          <w:szCs w:val="26"/>
        </w:rPr>
        <w:t xml:space="preserve">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w:t>
      </w:r>
      <w:r w:rsidR="00CA317E">
        <w:rPr>
          <w:rFonts w:ascii="Times New Roman" w:hAnsi="Times New Roman" w:cs="Times New Roman"/>
          <w:sz w:val="26"/>
          <w:szCs w:val="26"/>
        </w:rPr>
        <w:t>выступают</w:t>
      </w:r>
      <w:r w:rsidR="00235101" w:rsidRPr="006634C7">
        <w:rPr>
          <w:rFonts w:ascii="Times New Roman" w:hAnsi="Times New Roman" w:cs="Times New Roman"/>
          <w:sz w:val="26"/>
          <w:szCs w:val="26"/>
        </w:rPr>
        <w:t xml:space="preserve">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w:t>
      </w:r>
      <w:r w:rsidR="00CA317E">
        <w:rPr>
          <w:rFonts w:ascii="Times New Roman" w:hAnsi="Times New Roman" w:cs="Times New Roman"/>
          <w:sz w:val="26"/>
          <w:szCs w:val="26"/>
        </w:rPr>
        <w:t>ей к школе</w:t>
      </w:r>
      <w:r w:rsidR="00235101" w:rsidRPr="006634C7">
        <w:rPr>
          <w:rFonts w:ascii="Times New Roman" w:hAnsi="Times New Roman" w:cs="Times New Roman"/>
          <w:sz w:val="26"/>
          <w:szCs w:val="26"/>
        </w:rPr>
        <w:t xml:space="preserve"> территории. </w:t>
      </w:r>
    </w:p>
    <w:p w:rsidR="00235101" w:rsidRPr="006634C7" w:rsidRDefault="00235101" w:rsidP="006634C7">
      <w:pPr>
        <w:widowControl w:val="0"/>
        <w:autoSpaceDE w:val="0"/>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Специальный учебный и </w:t>
      </w:r>
      <w:r w:rsidR="00CA317E">
        <w:rPr>
          <w:rFonts w:ascii="Times New Roman" w:hAnsi="Times New Roman" w:cs="Times New Roman"/>
          <w:sz w:val="26"/>
          <w:szCs w:val="26"/>
        </w:rPr>
        <w:t>дидактический материал применяется</w:t>
      </w:r>
      <w:r w:rsidRPr="006634C7">
        <w:rPr>
          <w:rFonts w:ascii="Times New Roman" w:hAnsi="Times New Roman" w:cs="Times New Roman"/>
          <w:sz w:val="26"/>
          <w:szCs w:val="26"/>
        </w:rPr>
        <w:t xml:space="preserve"> для образования обучающихся с ЗПР в области </w:t>
      </w:r>
      <w:r w:rsidRPr="009957F0">
        <w:rPr>
          <w:rFonts w:ascii="Times New Roman" w:hAnsi="Times New Roman" w:cs="Times New Roman"/>
          <w:sz w:val="26"/>
          <w:szCs w:val="26"/>
        </w:rPr>
        <w:t>«Искусство». Освоение</w:t>
      </w:r>
      <w:r w:rsidRPr="006634C7">
        <w:rPr>
          <w:rFonts w:ascii="Times New Roman" w:hAnsi="Times New Roman" w:cs="Times New Roman"/>
          <w:sz w:val="26"/>
          <w:szCs w:val="26"/>
        </w:rPr>
        <w:t xml:space="preserve">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клей и др.). Для развития изобразительной деятельности в доступные виды художественного ремесла </w:t>
      </w:r>
      <w:r w:rsidR="00CA317E">
        <w:rPr>
          <w:rFonts w:ascii="Times New Roman" w:hAnsi="Times New Roman" w:cs="Times New Roman"/>
          <w:sz w:val="26"/>
          <w:szCs w:val="26"/>
        </w:rPr>
        <w:t xml:space="preserve">применяется </w:t>
      </w:r>
      <w:r w:rsidRPr="006634C7">
        <w:rPr>
          <w:rFonts w:ascii="Times New Roman" w:hAnsi="Times New Roman" w:cs="Times New Roman"/>
          <w:sz w:val="26"/>
          <w:szCs w:val="26"/>
        </w:rPr>
        <w:t xml:space="preserve">безопасное оборудование. На занятиях музыкой </w:t>
      </w:r>
      <w:r w:rsidR="00CA317E">
        <w:rPr>
          <w:rFonts w:ascii="Times New Roman" w:hAnsi="Times New Roman" w:cs="Times New Roman"/>
          <w:sz w:val="26"/>
          <w:szCs w:val="26"/>
        </w:rPr>
        <w:t>обеспечивается</w:t>
      </w:r>
      <w:r w:rsidR="00F15CD8">
        <w:rPr>
          <w:rFonts w:ascii="Times New Roman" w:hAnsi="Times New Roman" w:cs="Times New Roman"/>
          <w:sz w:val="26"/>
          <w:szCs w:val="26"/>
        </w:rPr>
        <w:t xml:space="preserve"> </w:t>
      </w:r>
      <w:r w:rsidRPr="006634C7">
        <w:rPr>
          <w:rFonts w:ascii="Times New Roman" w:hAnsi="Times New Roman" w:cs="Times New Roman"/>
          <w:sz w:val="26"/>
          <w:szCs w:val="26"/>
        </w:rPr>
        <w:t xml:space="preserve">обучающимся с ЗПР использование доступных музыкальных инструментов </w:t>
      </w:r>
      <w:r w:rsidR="009957F0">
        <w:rPr>
          <w:rFonts w:ascii="Times New Roman" w:hAnsi="Times New Roman" w:cs="Times New Roman"/>
          <w:sz w:val="26"/>
          <w:szCs w:val="26"/>
        </w:rPr>
        <w:t>(бубен, ложки</w:t>
      </w:r>
      <w:r w:rsidR="00CA317E">
        <w:rPr>
          <w:rFonts w:ascii="Times New Roman" w:hAnsi="Times New Roman" w:cs="Times New Roman"/>
          <w:sz w:val="26"/>
          <w:szCs w:val="26"/>
        </w:rPr>
        <w:t>, маракас и др.).</w:t>
      </w:r>
    </w:p>
    <w:p w:rsidR="00235101" w:rsidRPr="006634C7" w:rsidRDefault="00235101" w:rsidP="006634C7">
      <w:pPr>
        <w:pStyle w:val="14TexstOSNOVA1012"/>
        <w:spacing w:line="276" w:lineRule="auto"/>
        <w:ind w:firstLine="709"/>
        <w:rPr>
          <w:rFonts w:ascii="Times New Roman" w:hAnsi="Times New Roman" w:cs="Times New Roman"/>
          <w:sz w:val="26"/>
          <w:szCs w:val="26"/>
        </w:rPr>
      </w:pPr>
      <w:r w:rsidRPr="006634C7">
        <w:rPr>
          <w:rFonts w:ascii="Times New Roman" w:hAnsi="Times New Roman" w:cs="Times New Roman"/>
          <w:color w:val="auto"/>
          <w:sz w:val="26"/>
          <w:szCs w:val="26"/>
        </w:rPr>
        <w:t xml:space="preserve">Овладение обучающимися с ЗПР образовательной областью </w:t>
      </w:r>
      <w:r w:rsidRPr="009957F0">
        <w:rPr>
          <w:rFonts w:ascii="Times New Roman" w:hAnsi="Times New Roman" w:cs="Times New Roman"/>
          <w:color w:val="auto"/>
          <w:sz w:val="26"/>
          <w:szCs w:val="26"/>
        </w:rPr>
        <w:t>«Физическая культура</w:t>
      </w:r>
      <w:r w:rsidRPr="009957F0">
        <w:rPr>
          <w:rFonts w:ascii="Times New Roman" w:hAnsi="Times New Roman" w:cs="Times New Roman"/>
          <w:caps/>
          <w:color w:val="auto"/>
          <w:sz w:val="26"/>
          <w:szCs w:val="26"/>
        </w:rPr>
        <w:t>»</w:t>
      </w:r>
      <w:r w:rsidRPr="009957F0">
        <w:rPr>
          <w:rFonts w:ascii="Times New Roman" w:hAnsi="Times New Roman" w:cs="Times New Roman"/>
          <w:color w:val="auto"/>
          <w:sz w:val="26"/>
          <w:szCs w:val="26"/>
        </w:rPr>
        <w:t xml:space="preserve"> предполагает коррекцию двигательных навыков в процессе</w:t>
      </w:r>
      <w:r w:rsidRPr="006634C7">
        <w:rPr>
          <w:rFonts w:ascii="Times New Roman" w:hAnsi="Times New Roman" w:cs="Times New Roman"/>
          <w:color w:val="auto"/>
          <w:sz w:val="26"/>
          <w:szCs w:val="26"/>
        </w:rPr>
        <w:t xml:space="preserve"> спортивной деятельности. Для этого </w:t>
      </w:r>
      <w:r w:rsidR="00CA317E">
        <w:rPr>
          <w:rFonts w:ascii="Times New Roman" w:hAnsi="Times New Roman" w:cs="Times New Roman"/>
          <w:color w:val="auto"/>
          <w:sz w:val="26"/>
          <w:szCs w:val="26"/>
        </w:rPr>
        <w:t xml:space="preserve">применяются </w:t>
      </w:r>
      <w:r w:rsidRPr="006634C7">
        <w:rPr>
          <w:rFonts w:ascii="Times New Roman" w:hAnsi="Times New Roman" w:cs="Times New Roman"/>
          <w:color w:val="auto"/>
          <w:sz w:val="26"/>
          <w:szCs w:val="26"/>
        </w:rPr>
        <w:t>спе</w:t>
      </w:r>
      <w:r w:rsidR="00CA317E">
        <w:rPr>
          <w:rFonts w:ascii="Times New Roman" w:hAnsi="Times New Roman" w:cs="Times New Roman"/>
          <w:color w:val="auto"/>
          <w:sz w:val="26"/>
          <w:szCs w:val="26"/>
        </w:rPr>
        <w:t>циальные предметы (</w:t>
      </w:r>
      <w:r w:rsidRPr="006634C7">
        <w:rPr>
          <w:rFonts w:ascii="Times New Roman" w:hAnsi="Times New Roman" w:cs="Times New Roman"/>
          <w:color w:val="auto"/>
          <w:sz w:val="26"/>
          <w:szCs w:val="26"/>
        </w:rPr>
        <w:t>мячи, шары, обручи и др.)</w:t>
      </w:r>
      <w:r w:rsidR="009957F0">
        <w:rPr>
          <w:rFonts w:ascii="Times New Roman" w:hAnsi="Times New Roman" w:cs="Times New Roman"/>
          <w:color w:val="auto"/>
          <w:sz w:val="26"/>
          <w:szCs w:val="26"/>
        </w:rPr>
        <w:t xml:space="preserve">. </w:t>
      </w:r>
      <w:r w:rsidRPr="006634C7">
        <w:rPr>
          <w:rFonts w:ascii="Times New Roman" w:hAnsi="Times New Roman" w:cs="Times New Roman"/>
          <w:color w:val="auto"/>
          <w:sz w:val="26"/>
          <w:szCs w:val="26"/>
        </w:rPr>
        <w:t xml:space="preserve">Оборудование спортивного зала </w:t>
      </w:r>
      <w:r w:rsidR="00CA317E">
        <w:rPr>
          <w:rFonts w:ascii="Times New Roman" w:hAnsi="Times New Roman" w:cs="Times New Roman"/>
          <w:color w:val="auto"/>
          <w:sz w:val="26"/>
          <w:szCs w:val="26"/>
        </w:rPr>
        <w:t>содержит необходимый</w:t>
      </w:r>
      <w:r w:rsidRPr="006634C7">
        <w:rPr>
          <w:rFonts w:ascii="Times New Roman" w:hAnsi="Times New Roman" w:cs="Times New Roman"/>
          <w:color w:val="auto"/>
          <w:sz w:val="26"/>
          <w:szCs w:val="26"/>
        </w:rPr>
        <w:t xml:space="preserve"> с</w:t>
      </w:r>
      <w:r w:rsidR="00CA317E">
        <w:rPr>
          <w:rFonts w:ascii="Times New Roman" w:hAnsi="Times New Roman" w:cs="Times New Roman"/>
          <w:color w:val="auto"/>
          <w:sz w:val="26"/>
          <w:szCs w:val="26"/>
        </w:rPr>
        <w:t>портивный инвентарь</w:t>
      </w:r>
      <w:r w:rsidRPr="006634C7">
        <w:rPr>
          <w:rFonts w:ascii="Times New Roman" w:hAnsi="Times New Roman" w:cs="Times New Roman"/>
          <w:color w:val="auto"/>
          <w:sz w:val="26"/>
          <w:szCs w:val="26"/>
        </w:rPr>
        <w:t xml:space="preserve"> для овладения различными видами физкультурно-спортивной деятельности.</w:t>
      </w:r>
    </w:p>
    <w:p w:rsidR="00235101" w:rsidRPr="006634C7" w:rsidRDefault="00235101" w:rsidP="006634C7">
      <w:pPr>
        <w:widowControl w:val="0"/>
        <w:autoSpaceDE w:val="0"/>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Для овладения образовательной областью </w:t>
      </w:r>
      <w:r w:rsidRPr="00F56857">
        <w:rPr>
          <w:rFonts w:ascii="Times New Roman" w:hAnsi="Times New Roman" w:cs="Times New Roman"/>
          <w:sz w:val="26"/>
          <w:szCs w:val="26"/>
        </w:rPr>
        <w:t>«Технологии»</w:t>
      </w:r>
      <w:r w:rsidRPr="006634C7">
        <w:rPr>
          <w:rFonts w:ascii="Times New Roman" w:hAnsi="Times New Roman" w:cs="Times New Roman"/>
          <w:sz w:val="26"/>
          <w:szCs w:val="26"/>
        </w:rPr>
        <w:t xml:space="preserve"> обучающимся с ЗПР </w:t>
      </w:r>
      <w:r w:rsidR="00186868">
        <w:rPr>
          <w:rFonts w:ascii="Times New Roman" w:hAnsi="Times New Roman" w:cs="Times New Roman"/>
          <w:sz w:val="26"/>
          <w:szCs w:val="26"/>
        </w:rPr>
        <w:t>используются специфические инструменты</w:t>
      </w:r>
      <w:r w:rsidRPr="006634C7">
        <w:rPr>
          <w:rFonts w:ascii="Times New Roman" w:hAnsi="Times New Roman" w:cs="Times New Roman"/>
          <w:sz w:val="26"/>
          <w:szCs w:val="26"/>
        </w:rPr>
        <w:t xml:space="preserve"> (</w:t>
      </w:r>
      <w:r w:rsidRPr="006634C7">
        <w:rPr>
          <w:rFonts w:ascii="Times New Roman" w:hAnsi="Times New Roman"/>
          <w:iCs/>
          <w:sz w:val="26"/>
          <w:szCs w:val="26"/>
        </w:rPr>
        <w:t>кисти, стеки, ножницы, циркуль, линейки, угольники, иглы швейные с удлиненным (широким) ушком и др.</w:t>
      </w:r>
      <w:r w:rsidR="00186868">
        <w:rPr>
          <w:rFonts w:ascii="Times New Roman" w:hAnsi="Times New Roman" w:cs="Times New Roman"/>
          <w:sz w:val="26"/>
          <w:szCs w:val="26"/>
        </w:rPr>
        <w:t>) и расходные материалы</w:t>
      </w:r>
      <w:r w:rsidRPr="006634C7">
        <w:rPr>
          <w:rFonts w:ascii="Times New Roman" w:hAnsi="Times New Roman" w:cs="Times New Roman"/>
          <w:sz w:val="26"/>
          <w:szCs w:val="26"/>
        </w:rPr>
        <w:t xml:space="preserve"> (</w:t>
      </w:r>
      <w:r w:rsidRPr="006634C7">
        <w:rPr>
          <w:rFonts w:ascii="Times New Roman" w:hAnsi="Times New Roman"/>
          <w:iCs/>
          <w:sz w:val="26"/>
          <w:szCs w:val="26"/>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6634C7">
        <w:rPr>
          <w:rFonts w:ascii="Times New Roman" w:hAnsi="Times New Roman" w:cs="Times New Roman"/>
          <w:sz w:val="26"/>
          <w:szCs w:val="26"/>
        </w:rPr>
        <w:t xml:space="preserve">в процессе формирования навыков ручного труда. </w:t>
      </w:r>
    </w:p>
    <w:p w:rsidR="00871858" w:rsidRPr="00F56857" w:rsidRDefault="00F56857" w:rsidP="006634C7">
      <w:pPr>
        <w:pStyle w:val="18TexstSPISOK1"/>
        <w:tabs>
          <w:tab w:val="clear" w:pos="360"/>
          <w:tab w:val="clear" w:pos="640"/>
          <w:tab w:val="left" w:pos="0"/>
        </w:tabs>
        <w:spacing w:line="276" w:lineRule="auto"/>
        <w:ind w:left="0" w:firstLine="0"/>
        <w:jc w:val="center"/>
        <w:rPr>
          <w:rFonts w:ascii="Times New Roman" w:hAnsi="Times New Roman" w:cs="Times New Roman"/>
          <w:b/>
          <w:i/>
          <w:color w:val="auto"/>
          <w:sz w:val="26"/>
          <w:szCs w:val="26"/>
        </w:rPr>
      </w:pPr>
      <w:r w:rsidRPr="00F56857">
        <w:rPr>
          <w:rFonts w:ascii="Times New Roman" w:hAnsi="Times New Roman" w:cs="Times New Roman"/>
          <w:b/>
          <w:i/>
          <w:color w:val="auto"/>
          <w:sz w:val="26"/>
          <w:szCs w:val="26"/>
        </w:rPr>
        <w:lastRenderedPageBreak/>
        <w:t>Условия</w:t>
      </w:r>
      <w:r w:rsidR="00871858" w:rsidRPr="00F56857">
        <w:rPr>
          <w:rFonts w:ascii="Times New Roman" w:hAnsi="Times New Roman" w:cs="Times New Roman"/>
          <w:b/>
          <w:i/>
          <w:color w:val="auto"/>
          <w:sz w:val="26"/>
          <w:szCs w:val="26"/>
        </w:rPr>
        <w:t xml:space="preserve"> для организации обучения и взаимодействия специалистов, их сотрудничества с родителями </w:t>
      </w:r>
      <w:r w:rsidR="00871858" w:rsidRPr="00F56857">
        <w:rPr>
          <w:rFonts w:ascii="Times New Roman" w:hAnsi="Times New Roman" w:cs="Times New Roman"/>
          <w:b/>
          <w:i/>
          <w:color w:val="auto"/>
          <w:sz w:val="26"/>
          <w:szCs w:val="26"/>
        </w:rPr>
        <w:br/>
        <w:t>(законными представителями) обучающихся</w:t>
      </w:r>
    </w:p>
    <w:p w:rsidR="00871858" w:rsidRPr="006634C7" w:rsidRDefault="00871858" w:rsidP="006634C7">
      <w:pPr>
        <w:pStyle w:val="14TexstOSNOVA1012"/>
        <w:spacing w:line="276" w:lineRule="auto"/>
        <w:ind w:firstLine="709"/>
        <w:rPr>
          <w:rFonts w:ascii="Times New Roman" w:hAnsi="Times New Roman" w:cs="Times New Roman"/>
          <w:color w:val="auto"/>
          <w:sz w:val="26"/>
          <w:szCs w:val="26"/>
        </w:rPr>
      </w:pPr>
      <w:r w:rsidRPr="006634C7">
        <w:rPr>
          <w:rFonts w:ascii="Times New Roman" w:hAnsi="Times New Roman" w:cs="Times New Roman"/>
          <w:color w:val="auto"/>
          <w:sz w:val="26"/>
          <w:szCs w:val="26"/>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w:t>
      </w:r>
      <w:r w:rsidR="00F56857">
        <w:rPr>
          <w:rFonts w:ascii="Times New Roman" w:hAnsi="Times New Roman" w:cs="Times New Roman"/>
          <w:color w:val="auto"/>
          <w:sz w:val="26"/>
          <w:szCs w:val="26"/>
        </w:rPr>
        <w:t>лые имеют</w:t>
      </w:r>
      <w:r w:rsidR="00F15CD8">
        <w:rPr>
          <w:rFonts w:ascii="Times New Roman" w:hAnsi="Times New Roman" w:cs="Times New Roman"/>
          <w:color w:val="auto"/>
          <w:sz w:val="26"/>
          <w:szCs w:val="26"/>
        </w:rPr>
        <w:t xml:space="preserve"> </w:t>
      </w:r>
      <w:r w:rsidRPr="006634C7">
        <w:rPr>
          <w:rFonts w:ascii="Times New Roman" w:hAnsi="Times New Roman" w:cs="Times New Roman"/>
          <w:color w:val="auto"/>
          <w:sz w:val="26"/>
          <w:szCs w:val="26"/>
        </w:rPr>
        <w:t>доступ к организационной технике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6634C7" w:rsidRDefault="00871858" w:rsidP="006634C7">
      <w:pPr>
        <w:pStyle w:val="14TexstOSNOVA1012"/>
        <w:spacing w:line="276" w:lineRule="auto"/>
        <w:ind w:firstLine="709"/>
        <w:rPr>
          <w:rFonts w:ascii="Times New Roman" w:hAnsi="Times New Roman" w:cs="Times New Roman"/>
          <w:i/>
          <w:caps/>
          <w:color w:val="00000A"/>
          <w:sz w:val="26"/>
          <w:szCs w:val="26"/>
        </w:rPr>
      </w:pPr>
      <w:r w:rsidRPr="006634C7">
        <w:rPr>
          <w:rFonts w:ascii="Times New Roman" w:hAnsi="Times New Roman" w:cs="Times New Roman"/>
          <w:sz w:val="26"/>
          <w:szCs w:val="26"/>
        </w:rPr>
        <w:t>Учебно-методическое и информационное обеспечение реализации АООП НОО обучающихся с ЗПР включает наличие информационно-библиотечного центра, учебных кабинетов и лабораторий, административных помещений, школьного сайта,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6634C7" w:rsidRDefault="00871858" w:rsidP="006634C7">
      <w:pPr>
        <w:pStyle w:val="14TexstOSNOVA1012"/>
        <w:spacing w:line="276" w:lineRule="auto"/>
        <w:ind w:firstLine="709"/>
        <w:rPr>
          <w:rFonts w:ascii="Times New Roman" w:hAnsi="Times New Roman" w:cs="Times New Roman"/>
          <w:caps/>
          <w:color w:val="auto"/>
          <w:sz w:val="26"/>
          <w:szCs w:val="26"/>
        </w:rPr>
      </w:pPr>
      <w:r w:rsidRPr="00F56857">
        <w:rPr>
          <w:rFonts w:ascii="Times New Roman" w:hAnsi="Times New Roman" w:cs="Times New Roman"/>
          <w:color w:val="auto"/>
          <w:sz w:val="26"/>
          <w:szCs w:val="26"/>
        </w:rPr>
        <w:t>Информационное обеспечение</w:t>
      </w:r>
      <w:r w:rsidRPr="006634C7">
        <w:rPr>
          <w:rFonts w:ascii="Times New Roman" w:hAnsi="Times New Roman" w:cs="Times New Roman"/>
          <w:color w:val="auto"/>
          <w:sz w:val="26"/>
          <w:szCs w:val="26"/>
        </w:rPr>
        <w:t xml:space="preserve"> включает необходимую нормативную правовую базу образования обучающихся с </w:t>
      </w:r>
      <w:r w:rsidR="004C4DE9" w:rsidRPr="006634C7">
        <w:rPr>
          <w:rFonts w:ascii="Times New Roman" w:hAnsi="Times New Roman" w:cs="Times New Roman"/>
          <w:color w:val="auto"/>
          <w:sz w:val="26"/>
          <w:szCs w:val="26"/>
        </w:rPr>
        <w:t>ЗПР</w:t>
      </w:r>
      <w:r w:rsidR="004C4DE9">
        <w:rPr>
          <w:rFonts w:ascii="Times New Roman" w:hAnsi="Times New Roman" w:cs="Times New Roman"/>
          <w:color w:val="auto"/>
          <w:sz w:val="26"/>
          <w:szCs w:val="26"/>
        </w:rPr>
        <w:t xml:space="preserve"> </w:t>
      </w:r>
      <w:r w:rsidR="004C4DE9" w:rsidRPr="006634C7">
        <w:rPr>
          <w:rFonts w:ascii="Times New Roman" w:hAnsi="Times New Roman" w:cs="Times New Roman"/>
          <w:color w:val="auto"/>
          <w:sz w:val="26"/>
          <w:szCs w:val="26"/>
        </w:rPr>
        <w:t>и</w:t>
      </w:r>
      <w:r w:rsidRPr="006634C7">
        <w:rPr>
          <w:rFonts w:ascii="Times New Roman" w:hAnsi="Times New Roman" w:cs="Times New Roman"/>
          <w:color w:val="auto"/>
          <w:sz w:val="26"/>
          <w:szCs w:val="26"/>
        </w:rPr>
        <w:t xml:space="preserve"> характеристики предполагаемых информационных связей участников образовательного процесса. </w:t>
      </w:r>
    </w:p>
    <w:p w:rsidR="00871858" w:rsidRPr="006634C7" w:rsidRDefault="00871858" w:rsidP="006634C7">
      <w:pPr>
        <w:spacing w:after="0"/>
        <w:ind w:firstLine="709"/>
        <w:jc w:val="both"/>
        <w:rPr>
          <w:rFonts w:ascii="Times New Roman" w:hAnsi="Times New Roman" w:cs="Times New Roman"/>
          <w:color w:val="auto"/>
          <w:kern w:val="2"/>
          <w:sz w:val="26"/>
          <w:szCs w:val="26"/>
        </w:rPr>
      </w:pPr>
      <w:r w:rsidRPr="006634C7">
        <w:rPr>
          <w:rFonts w:ascii="Times New Roman" w:hAnsi="Times New Roman" w:cs="Times New Roman"/>
          <w:color w:val="auto"/>
          <w:kern w:val="2"/>
          <w:sz w:val="26"/>
          <w:szCs w:val="26"/>
        </w:rPr>
        <w:t xml:space="preserve">Информационно-методическое обеспечение </w:t>
      </w:r>
      <w:r w:rsidRPr="006634C7">
        <w:rPr>
          <w:rFonts w:ascii="Times New Roman" w:hAnsi="Times New Roman" w:cs="Times New Roman"/>
          <w:color w:val="auto"/>
          <w:sz w:val="26"/>
          <w:szCs w:val="26"/>
        </w:rPr>
        <w:t>реализации АООП НОО обучающихся с ЗПР</w:t>
      </w:r>
      <w:r w:rsidR="00F15CD8">
        <w:rPr>
          <w:rFonts w:ascii="Times New Roman" w:hAnsi="Times New Roman" w:cs="Times New Roman"/>
          <w:color w:val="auto"/>
          <w:sz w:val="26"/>
          <w:szCs w:val="26"/>
        </w:rPr>
        <w:t xml:space="preserve"> </w:t>
      </w:r>
      <w:r w:rsidRPr="006634C7">
        <w:rPr>
          <w:rFonts w:ascii="Times New Roman" w:hAnsi="Times New Roman" w:cs="Times New Roman"/>
          <w:iCs/>
          <w:color w:val="auto"/>
          <w:kern w:val="2"/>
          <w:sz w:val="26"/>
          <w:szCs w:val="26"/>
        </w:rPr>
        <w:t xml:space="preserve">направлено на </w:t>
      </w:r>
      <w:r w:rsidRPr="006634C7">
        <w:rPr>
          <w:rFonts w:ascii="Times New Roman" w:hAnsi="Times New Roman" w:cs="Times New Roman"/>
          <w:color w:val="auto"/>
          <w:kern w:val="2"/>
          <w:sz w:val="26"/>
          <w:szCs w:val="26"/>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186868" w:rsidRDefault="00871858" w:rsidP="00186868">
      <w:pPr>
        <w:spacing w:after="0"/>
        <w:ind w:firstLine="709"/>
        <w:jc w:val="both"/>
        <w:rPr>
          <w:rFonts w:ascii="Times New Roman" w:hAnsi="Times New Roman" w:cs="Times New Roman"/>
          <w:color w:val="auto"/>
          <w:kern w:val="2"/>
          <w:sz w:val="26"/>
          <w:szCs w:val="26"/>
        </w:rPr>
      </w:pPr>
      <w:r w:rsidRPr="006634C7">
        <w:rPr>
          <w:rFonts w:ascii="Times New Roman" w:hAnsi="Times New Roman" w:cs="Times New Roman"/>
          <w:color w:val="auto"/>
          <w:kern w:val="2"/>
          <w:sz w:val="26"/>
          <w:szCs w:val="26"/>
        </w:rPr>
        <w:t>Требования к информационно-методическому обеспечению образовательного процесса включают:</w:t>
      </w:r>
      <w:r w:rsidR="00F15CD8">
        <w:rPr>
          <w:rFonts w:ascii="Times New Roman" w:hAnsi="Times New Roman" w:cs="Times New Roman"/>
          <w:color w:val="auto"/>
          <w:kern w:val="2"/>
          <w:sz w:val="26"/>
          <w:szCs w:val="26"/>
        </w:rPr>
        <w:t xml:space="preserve"> </w:t>
      </w:r>
      <w:r w:rsidR="00186868" w:rsidRPr="00186868">
        <w:rPr>
          <w:rFonts w:ascii="Times New Roman" w:hAnsi="Times New Roman" w:cs="Times New Roman"/>
          <w:color w:val="auto"/>
          <w:kern w:val="2"/>
          <w:sz w:val="26"/>
          <w:szCs w:val="26"/>
        </w:rPr>
        <w:t>н</w:t>
      </w:r>
      <w:r w:rsidRPr="00186868">
        <w:rPr>
          <w:rFonts w:ascii="Times New Roman" w:hAnsi="Times New Roman" w:cs="Times New Roman"/>
          <w:sz w:val="26"/>
          <w:szCs w:val="26"/>
        </w:rPr>
        <w:t>еобходимую нормативную правовую базу образования обучающихся с ЗПР</w:t>
      </w:r>
      <w:r w:rsidR="00186868" w:rsidRPr="00186868">
        <w:rPr>
          <w:rFonts w:ascii="Times New Roman" w:hAnsi="Times New Roman" w:cs="Times New Roman"/>
          <w:sz w:val="26"/>
          <w:szCs w:val="26"/>
        </w:rPr>
        <w:t>; х</w:t>
      </w:r>
      <w:r w:rsidRPr="00186868">
        <w:rPr>
          <w:rFonts w:ascii="Times New Roman" w:hAnsi="Times New Roman" w:cs="Times New Roman"/>
          <w:sz w:val="26"/>
          <w:szCs w:val="26"/>
        </w:rPr>
        <w:t>арактеристики предполагаемых информационных связей участников образовательного процесса</w:t>
      </w:r>
      <w:r w:rsidR="00186868" w:rsidRPr="00186868">
        <w:rPr>
          <w:rFonts w:ascii="Times New Roman" w:hAnsi="Times New Roman" w:cs="Times New Roman"/>
          <w:sz w:val="26"/>
          <w:szCs w:val="26"/>
        </w:rPr>
        <w:t>; п</w:t>
      </w:r>
      <w:r w:rsidRPr="00186868">
        <w:rPr>
          <w:rFonts w:ascii="Times New Roman" w:hAnsi="Times New Roman" w:cs="Times New Roman"/>
          <w:color w:val="auto"/>
          <w:sz w:val="26"/>
          <w:szCs w:val="26"/>
        </w:rPr>
        <w:t>олучен</w:t>
      </w:r>
      <w:r w:rsidR="00186868" w:rsidRPr="00186868">
        <w:rPr>
          <w:rFonts w:ascii="Times New Roman" w:hAnsi="Times New Roman" w:cs="Times New Roman"/>
          <w:color w:val="auto"/>
          <w:sz w:val="26"/>
          <w:szCs w:val="26"/>
        </w:rPr>
        <w:t>ие</w:t>
      </w:r>
      <w:r w:rsidRPr="00186868">
        <w:rPr>
          <w:rFonts w:ascii="Times New Roman" w:hAnsi="Times New Roman" w:cs="Times New Roman"/>
          <w:color w:val="auto"/>
          <w:sz w:val="26"/>
          <w:szCs w:val="26"/>
        </w:rPr>
        <w:t xml:space="preserve"> доступа к информационным ресурсам, различными способами (поиск информации  в сети интернет, работа в библиотеке и др.),</w:t>
      </w:r>
      <w:r w:rsidRPr="00186868">
        <w:rPr>
          <w:rFonts w:ascii="Times New Roman" w:hAnsi="Times New Roman" w:cs="Times New Roman"/>
          <w:color w:val="auto"/>
          <w:kern w:val="2"/>
          <w:sz w:val="26"/>
          <w:szCs w:val="26"/>
        </w:rPr>
        <w:t xml:space="preserve"> в том числе к электронным образовательным ресурсам, размещенным в федеральных и региональных базах данных</w:t>
      </w:r>
      <w:r w:rsidR="00186868" w:rsidRPr="00186868">
        <w:rPr>
          <w:rFonts w:ascii="Times New Roman" w:hAnsi="Times New Roman" w:cs="Times New Roman"/>
          <w:color w:val="auto"/>
          <w:kern w:val="2"/>
          <w:sz w:val="26"/>
          <w:szCs w:val="26"/>
        </w:rPr>
        <w:t>; в</w:t>
      </w:r>
      <w:r w:rsidRPr="00186868">
        <w:rPr>
          <w:rFonts w:ascii="Times New Roman" w:hAnsi="Times New Roman" w:cs="Times New Roman"/>
          <w:sz w:val="26"/>
          <w:szCs w:val="26"/>
        </w:rPr>
        <w:t>озможность размещения материалов и работ в информационной с</w:t>
      </w:r>
      <w:r w:rsidR="00186868" w:rsidRPr="00186868">
        <w:rPr>
          <w:rFonts w:ascii="Times New Roman" w:hAnsi="Times New Roman" w:cs="Times New Roman"/>
          <w:sz w:val="26"/>
          <w:szCs w:val="26"/>
        </w:rPr>
        <w:t>реде школы</w:t>
      </w:r>
      <w:r w:rsidRPr="00186868">
        <w:rPr>
          <w:rFonts w:ascii="Times New Roman" w:hAnsi="Times New Roman" w:cs="Times New Roman"/>
          <w:sz w:val="26"/>
          <w:szCs w:val="26"/>
        </w:rPr>
        <w:t xml:space="preserve"> (статей, выступлений, дискуссий, результатов экспериментальных исследований).</w:t>
      </w:r>
    </w:p>
    <w:p w:rsidR="006D300A" w:rsidRPr="006634C7" w:rsidRDefault="00871858" w:rsidP="006634C7">
      <w:pPr>
        <w:pStyle w:val="14TexstOSNOVA1012"/>
        <w:spacing w:line="276" w:lineRule="auto"/>
        <w:ind w:firstLine="709"/>
        <w:rPr>
          <w:rFonts w:ascii="Times New Roman" w:hAnsi="Times New Roman" w:cs="Times New Roman"/>
          <w:sz w:val="26"/>
          <w:szCs w:val="26"/>
        </w:rPr>
      </w:pPr>
      <w:r w:rsidRPr="006634C7">
        <w:rPr>
          <w:rFonts w:ascii="Times New Roman" w:hAnsi="Times New Roman" w:cs="Times New Roman"/>
          <w:color w:val="auto"/>
          <w:sz w:val="26"/>
          <w:szCs w:val="26"/>
        </w:rPr>
        <w:t xml:space="preserve">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w:t>
      </w:r>
      <w:r w:rsidR="00F56857">
        <w:rPr>
          <w:rFonts w:ascii="Times New Roman" w:hAnsi="Times New Roman" w:cs="Times New Roman"/>
          <w:color w:val="auto"/>
          <w:sz w:val="26"/>
          <w:szCs w:val="26"/>
        </w:rPr>
        <w:t>образования. Д</w:t>
      </w:r>
      <w:r w:rsidRPr="006634C7">
        <w:rPr>
          <w:rFonts w:ascii="Times New Roman" w:hAnsi="Times New Roman" w:cs="Times New Roman"/>
          <w:color w:val="auto"/>
          <w:sz w:val="26"/>
          <w:szCs w:val="26"/>
        </w:rPr>
        <w:t xml:space="preserve">ля тех и других специалистов </w:t>
      </w:r>
      <w:r w:rsidR="00F56857">
        <w:rPr>
          <w:rFonts w:ascii="Times New Roman" w:hAnsi="Times New Roman" w:cs="Times New Roman"/>
          <w:color w:val="auto"/>
          <w:sz w:val="26"/>
          <w:szCs w:val="26"/>
        </w:rPr>
        <w:t xml:space="preserve">имеется </w:t>
      </w:r>
      <w:r w:rsidRPr="006634C7">
        <w:rPr>
          <w:rFonts w:ascii="Times New Roman" w:hAnsi="Times New Roman" w:cs="Times New Roman"/>
          <w:color w:val="auto"/>
          <w:sz w:val="26"/>
          <w:szCs w:val="26"/>
        </w:rPr>
        <w:t xml:space="preserve">возможность обратиться к </w:t>
      </w:r>
      <w:r w:rsidRPr="006634C7">
        <w:rPr>
          <w:rFonts w:ascii="Times New Roman" w:hAnsi="Times New Roman" w:cs="Times New Roman"/>
          <w:color w:val="auto"/>
          <w:sz w:val="26"/>
          <w:szCs w:val="26"/>
        </w:rPr>
        <w:lastRenderedPageBreak/>
        <w:t>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6634C7" w:rsidSect="00EA7D8D">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B6A" w:rsidRDefault="00BE7B6A">
      <w:pPr>
        <w:spacing w:after="0" w:line="240" w:lineRule="auto"/>
      </w:pPr>
      <w:r>
        <w:separator/>
      </w:r>
    </w:p>
  </w:endnote>
  <w:endnote w:type="continuationSeparator" w:id="0">
    <w:p w:rsidR="00BE7B6A" w:rsidRDefault="00BE7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charset w:val="CC"/>
    <w:family w:val="auto"/>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DE9" w:rsidRDefault="00BE7B6A">
    <w:pPr>
      <w:pStyle w:val="af7"/>
      <w:jc w:val="center"/>
    </w:pPr>
    <w:r>
      <w:fldChar w:fldCharType="begin"/>
    </w:r>
    <w:r>
      <w:instrText xml:space="preserve"> PAGE   \* MERGEFORMAT </w:instrText>
    </w:r>
    <w:r>
      <w:fldChar w:fldCharType="separate"/>
    </w:r>
    <w:r w:rsidR="00DD2A83">
      <w:rPr>
        <w:noProof/>
      </w:rPr>
      <w:t>2</w:t>
    </w:r>
    <w:r>
      <w:rPr>
        <w:noProof/>
      </w:rPr>
      <w:fldChar w:fldCharType="end"/>
    </w:r>
  </w:p>
  <w:p w:rsidR="004C4DE9" w:rsidRDefault="004C4DE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B6A" w:rsidRDefault="00BE7B6A">
      <w:pPr>
        <w:spacing w:after="0" w:line="240" w:lineRule="auto"/>
      </w:pPr>
      <w:r>
        <w:separator/>
      </w:r>
    </w:p>
  </w:footnote>
  <w:footnote w:type="continuationSeparator" w:id="0">
    <w:p w:rsidR="00BE7B6A" w:rsidRDefault="00BE7B6A">
      <w:pPr>
        <w:spacing w:after="0" w:line="240" w:lineRule="auto"/>
      </w:pPr>
      <w:r>
        <w:continuationSeparator/>
      </w:r>
    </w:p>
  </w:footnote>
  <w:footnote w:id="1">
    <w:p w:rsidR="004C4DE9" w:rsidRPr="00C314C3" w:rsidRDefault="004C4DE9"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4C4DE9" w:rsidRPr="004547B5" w:rsidRDefault="004C4DE9" w:rsidP="00C22956">
      <w:pPr>
        <w:spacing w:before="120" w:after="120" w:line="240" w:lineRule="auto"/>
        <w:jc w:val="both"/>
        <w:rPr>
          <w:rFonts w:ascii="Times New Roman" w:hAnsi="Times New Roman" w:cs="Times New Roman"/>
          <w:sz w:val="20"/>
          <w:szCs w:val="20"/>
        </w:rPr>
      </w:pPr>
      <w:r>
        <w:rPr>
          <w:rStyle w:val="a6"/>
        </w:rPr>
        <w:footnoteRef/>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4C4DE9" w:rsidRPr="004547B5" w:rsidRDefault="004C4DE9"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4C4DE9" w:rsidRPr="004A6B41" w:rsidRDefault="004C4DE9"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4C4DE9" w:rsidRDefault="004C4DE9" w:rsidP="00472D5C">
      <w:pPr>
        <w:pStyle w:val="a9"/>
      </w:pPr>
    </w:p>
  </w:footnote>
  <w:footnote w:id="5">
    <w:p w:rsidR="004C4DE9" w:rsidRPr="00271F9B" w:rsidRDefault="004C4DE9"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ab/>
      </w:r>
      <w:r w:rsidRPr="00271F9B">
        <w:rPr>
          <w:sz w:val="20"/>
          <w:szCs w:val="20"/>
        </w:rPr>
        <w:t>Изучается во всех разделах курса.</w:t>
      </w:r>
    </w:p>
    <w:p w:rsidR="004C4DE9" w:rsidRDefault="004C4DE9" w:rsidP="00951472">
      <w:pPr>
        <w:pStyle w:val="af3"/>
      </w:pPr>
    </w:p>
  </w:footnote>
  <w:footnote w:id="6">
    <w:p w:rsidR="004C4DE9" w:rsidRDefault="004C4DE9"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4C4DE9" w:rsidRDefault="004C4DE9" w:rsidP="00951472">
      <w:pPr>
        <w:pStyle w:val="af3"/>
      </w:pPr>
    </w:p>
  </w:footnote>
  <w:footnote w:id="7">
    <w:p w:rsidR="004C4DE9" w:rsidRPr="004B4FBB" w:rsidRDefault="004C4DE9"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1">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2">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3">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4">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8"/>
  </w:num>
  <w:num w:numId="4">
    <w:abstractNumId w:val="15"/>
  </w:num>
  <w:num w:numId="5">
    <w:abstractNumId w:val="17"/>
  </w:num>
  <w:num w:numId="6">
    <w:abstractNumId w:val="2"/>
  </w:num>
  <w:num w:numId="7">
    <w:abstractNumId w:val="11"/>
  </w:num>
  <w:num w:numId="8">
    <w:abstractNumId w:val="12"/>
  </w:num>
  <w:num w:numId="9">
    <w:abstractNumId w:val="10"/>
  </w:num>
  <w:num w:numId="10">
    <w:abstractNumId w:val="16"/>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07FB2"/>
    <w:rsid w:val="00010994"/>
    <w:rsid w:val="00010C40"/>
    <w:rsid w:val="00011778"/>
    <w:rsid w:val="00011EE0"/>
    <w:rsid w:val="00012ED1"/>
    <w:rsid w:val="0001323F"/>
    <w:rsid w:val="0001388E"/>
    <w:rsid w:val="00013F8A"/>
    <w:rsid w:val="00015199"/>
    <w:rsid w:val="00015636"/>
    <w:rsid w:val="00017356"/>
    <w:rsid w:val="0001740F"/>
    <w:rsid w:val="00017D79"/>
    <w:rsid w:val="000208A4"/>
    <w:rsid w:val="000210D3"/>
    <w:rsid w:val="00022E7A"/>
    <w:rsid w:val="00023CDE"/>
    <w:rsid w:val="00030618"/>
    <w:rsid w:val="000310CC"/>
    <w:rsid w:val="000314D2"/>
    <w:rsid w:val="00031DE5"/>
    <w:rsid w:val="00032364"/>
    <w:rsid w:val="00032E0C"/>
    <w:rsid w:val="00033592"/>
    <w:rsid w:val="00034F9E"/>
    <w:rsid w:val="00035995"/>
    <w:rsid w:val="000363FF"/>
    <w:rsid w:val="00036F1D"/>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6047"/>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E7B45"/>
    <w:rsid w:val="000F02B1"/>
    <w:rsid w:val="000F0DCF"/>
    <w:rsid w:val="000F18EE"/>
    <w:rsid w:val="000F331E"/>
    <w:rsid w:val="000F33D0"/>
    <w:rsid w:val="000F379C"/>
    <w:rsid w:val="000F386E"/>
    <w:rsid w:val="000F417F"/>
    <w:rsid w:val="000F44B7"/>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1D16"/>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28E"/>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37EF3"/>
    <w:rsid w:val="0014056C"/>
    <w:rsid w:val="00140D46"/>
    <w:rsid w:val="0014261F"/>
    <w:rsid w:val="001435AD"/>
    <w:rsid w:val="00143E0F"/>
    <w:rsid w:val="00144905"/>
    <w:rsid w:val="00144DFC"/>
    <w:rsid w:val="001453A2"/>
    <w:rsid w:val="0014547D"/>
    <w:rsid w:val="00145555"/>
    <w:rsid w:val="00145C8F"/>
    <w:rsid w:val="00145D67"/>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6868"/>
    <w:rsid w:val="00187EE7"/>
    <w:rsid w:val="00190C04"/>
    <w:rsid w:val="00190F93"/>
    <w:rsid w:val="001923FC"/>
    <w:rsid w:val="00192575"/>
    <w:rsid w:val="001926CA"/>
    <w:rsid w:val="00197C25"/>
    <w:rsid w:val="00197CC7"/>
    <w:rsid w:val="001A00D9"/>
    <w:rsid w:val="001A085F"/>
    <w:rsid w:val="001A41B7"/>
    <w:rsid w:val="001A5E4F"/>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0F06"/>
    <w:rsid w:val="001C1BFF"/>
    <w:rsid w:val="001C1C28"/>
    <w:rsid w:val="001C2EC5"/>
    <w:rsid w:val="001C6252"/>
    <w:rsid w:val="001C6380"/>
    <w:rsid w:val="001C66EA"/>
    <w:rsid w:val="001C6A4A"/>
    <w:rsid w:val="001C7128"/>
    <w:rsid w:val="001C72B8"/>
    <w:rsid w:val="001C7959"/>
    <w:rsid w:val="001C7AF4"/>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1DD8"/>
    <w:rsid w:val="002264B1"/>
    <w:rsid w:val="002272FE"/>
    <w:rsid w:val="002274B3"/>
    <w:rsid w:val="00230825"/>
    <w:rsid w:val="00231099"/>
    <w:rsid w:val="002313D3"/>
    <w:rsid w:val="00231893"/>
    <w:rsid w:val="002330FF"/>
    <w:rsid w:val="00233C6C"/>
    <w:rsid w:val="002347F2"/>
    <w:rsid w:val="00235101"/>
    <w:rsid w:val="00235366"/>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084"/>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5E48"/>
    <w:rsid w:val="0027678A"/>
    <w:rsid w:val="00276B0C"/>
    <w:rsid w:val="00277C65"/>
    <w:rsid w:val="00280C52"/>
    <w:rsid w:val="00281781"/>
    <w:rsid w:val="00281C83"/>
    <w:rsid w:val="002832E7"/>
    <w:rsid w:val="00285AD7"/>
    <w:rsid w:val="00285C82"/>
    <w:rsid w:val="00290746"/>
    <w:rsid w:val="00290887"/>
    <w:rsid w:val="002919A0"/>
    <w:rsid w:val="00292343"/>
    <w:rsid w:val="0029255A"/>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3751"/>
    <w:rsid w:val="002D4047"/>
    <w:rsid w:val="002D4586"/>
    <w:rsid w:val="002D5000"/>
    <w:rsid w:val="002D52FA"/>
    <w:rsid w:val="002D6EDC"/>
    <w:rsid w:val="002E05AA"/>
    <w:rsid w:val="002E1F61"/>
    <w:rsid w:val="002E22A7"/>
    <w:rsid w:val="002E28E8"/>
    <w:rsid w:val="002E3FE3"/>
    <w:rsid w:val="002E44AF"/>
    <w:rsid w:val="002E4C98"/>
    <w:rsid w:val="002E51A3"/>
    <w:rsid w:val="002E55C8"/>
    <w:rsid w:val="002E6C9C"/>
    <w:rsid w:val="002E75C6"/>
    <w:rsid w:val="002E79BD"/>
    <w:rsid w:val="002F246D"/>
    <w:rsid w:val="002F26E5"/>
    <w:rsid w:val="002F28B3"/>
    <w:rsid w:val="002F2951"/>
    <w:rsid w:val="002F3645"/>
    <w:rsid w:val="002F3C85"/>
    <w:rsid w:val="002F418C"/>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871"/>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1C4"/>
    <w:rsid w:val="003737F1"/>
    <w:rsid w:val="00373B0B"/>
    <w:rsid w:val="00374082"/>
    <w:rsid w:val="00374151"/>
    <w:rsid w:val="003743DF"/>
    <w:rsid w:val="00374449"/>
    <w:rsid w:val="003752CA"/>
    <w:rsid w:val="003817EA"/>
    <w:rsid w:val="0038187F"/>
    <w:rsid w:val="00382AC9"/>
    <w:rsid w:val="00383302"/>
    <w:rsid w:val="00383E28"/>
    <w:rsid w:val="0038422F"/>
    <w:rsid w:val="00384805"/>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B7BFE"/>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56B3"/>
    <w:rsid w:val="004061B5"/>
    <w:rsid w:val="00407796"/>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5AD9"/>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1B68"/>
    <w:rsid w:val="004A2497"/>
    <w:rsid w:val="004A25AF"/>
    <w:rsid w:val="004A3440"/>
    <w:rsid w:val="004A3898"/>
    <w:rsid w:val="004A3D45"/>
    <w:rsid w:val="004A5B45"/>
    <w:rsid w:val="004A5DED"/>
    <w:rsid w:val="004A6B41"/>
    <w:rsid w:val="004A75B2"/>
    <w:rsid w:val="004A7C12"/>
    <w:rsid w:val="004A7CF4"/>
    <w:rsid w:val="004A7F57"/>
    <w:rsid w:val="004A7FB6"/>
    <w:rsid w:val="004B0FD5"/>
    <w:rsid w:val="004B1764"/>
    <w:rsid w:val="004B17F4"/>
    <w:rsid w:val="004B5485"/>
    <w:rsid w:val="004B5FE0"/>
    <w:rsid w:val="004B6473"/>
    <w:rsid w:val="004B6B18"/>
    <w:rsid w:val="004B7120"/>
    <w:rsid w:val="004B7ADC"/>
    <w:rsid w:val="004B7BBE"/>
    <w:rsid w:val="004C0845"/>
    <w:rsid w:val="004C192E"/>
    <w:rsid w:val="004C1B9E"/>
    <w:rsid w:val="004C243A"/>
    <w:rsid w:val="004C2641"/>
    <w:rsid w:val="004C493D"/>
    <w:rsid w:val="004C4B61"/>
    <w:rsid w:val="004C4CEF"/>
    <w:rsid w:val="004C4DE9"/>
    <w:rsid w:val="004C5002"/>
    <w:rsid w:val="004C61E8"/>
    <w:rsid w:val="004C6AEB"/>
    <w:rsid w:val="004C75A1"/>
    <w:rsid w:val="004D1272"/>
    <w:rsid w:val="004D4AC6"/>
    <w:rsid w:val="004D522E"/>
    <w:rsid w:val="004D6455"/>
    <w:rsid w:val="004D7086"/>
    <w:rsid w:val="004D752C"/>
    <w:rsid w:val="004E116F"/>
    <w:rsid w:val="004E1CFE"/>
    <w:rsid w:val="004E1F41"/>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17"/>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2F3E"/>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2EB2"/>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51A0"/>
    <w:rsid w:val="005A636D"/>
    <w:rsid w:val="005A68EA"/>
    <w:rsid w:val="005A6E65"/>
    <w:rsid w:val="005A7224"/>
    <w:rsid w:val="005A7329"/>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6DB8"/>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4C7"/>
    <w:rsid w:val="00663861"/>
    <w:rsid w:val="006638A5"/>
    <w:rsid w:val="006640E4"/>
    <w:rsid w:val="006642AC"/>
    <w:rsid w:val="006644B9"/>
    <w:rsid w:val="0066475D"/>
    <w:rsid w:val="00665011"/>
    <w:rsid w:val="00665767"/>
    <w:rsid w:val="006659F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555"/>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2E3"/>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5C2E"/>
    <w:rsid w:val="00706A92"/>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0FD8"/>
    <w:rsid w:val="00731523"/>
    <w:rsid w:val="00731D92"/>
    <w:rsid w:val="00734396"/>
    <w:rsid w:val="00734876"/>
    <w:rsid w:val="007349DE"/>
    <w:rsid w:val="00735DEF"/>
    <w:rsid w:val="00736AAD"/>
    <w:rsid w:val="0073747A"/>
    <w:rsid w:val="007374B2"/>
    <w:rsid w:val="00737607"/>
    <w:rsid w:val="00737C42"/>
    <w:rsid w:val="00737C59"/>
    <w:rsid w:val="00740563"/>
    <w:rsid w:val="0074067C"/>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1076"/>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2D8C"/>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3C0"/>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4639"/>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4143"/>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6B4"/>
    <w:rsid w:val="008A3946"/>
    <w:rsid w:val="008A3E25"/>
    <w:rsid w:val="008A40D4"/>
    <w:rsid w:val="008A478A"/>
    <w:rsid w:val="008A7403"/>
    <w:rsid w:val="008A74DA"/>
    <w:rsid w:val="008B0DDE"/>
    <w:rsid w:val="008B149D"/>
    <w:rsid w:val="008B16A5"/>
    <w:rsid w:val="008B1C04"/>
    <w:rsid w:val="008B1F9D"/>
    <w:rsid w:val="008B2B4A"/>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0B5"/>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0958"/>
    <w:rsid w:val="00921196"/>
    <w:rsid w:val="00921417"/>
    <w:rsid w:val="00921933"/>
    <w:rsid w:val="00921D76"/>
    <w:rsid w:val="0092274C"/>
    <w:rsid w:val="00922F1B"/>
    <w:rsid w:val="00923623"/>
    <w:rsid w:val="0092395D"/>
    <w:rsid w:val="00923C6F"/>
    <w:rsid w:val="00924CD1"/>
    <w:rsid w:val="00924EC4"/>
    <w:rsid w:val="00925910"/>
    <w:rsid w:val="00925A26"/>
    <w:rsid w:val="00925B76"/>
    <w:rsid w:val="00925FD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6FC6"/>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3AE8"/>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57F0"/>
    <w:rsid w:val="00997333"/>
    <w:rsid w:val="009A09FD"/>
    <w:rsid w:val="009A0B81"/>
    <w:rsid w:val="009A1940"/>
    <w:rsid w:val="009A317E"/>
    <w:rsid w:val="009A5B6B"/>
    <w:rsid w:val="009A5C44"/>
    <w:rsid w:val="009A6EAD"/>
    <w:rsid w:val="009A720C"/>
    <w:rsid w:val="009A746C"/>
    <w:rsid w:val="009A7FC4"/>
    <w:rsid w:val="009B08E0"/>
    <w:rsid w:val="009B0DD7"/>
    <w:rsid w:val="009B164A"/>
    <w:rsid w:val="009B1858"/>
    <w:rsid w:val="009B1CEB"/>
    <w:rsid w:val="009B2CFF"/>
    <w:rsid w:val="009B2EED"/>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4E2E"/>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28BE"/>
    <w:rsid w:val="009E34AC"/>
    <w:rsid w:val="009E66EA"/>
    <w:rsid w:val="009E7B5B"/>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4B56"/>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46C"/>
    <w:rsid w:val="00A50C4D"/>
    <w:rsid w:val="00A5100A"/>
    <w:rsid w:val="00A51353"/>
    <w:rsid w:val="00A513CF"/>
    <w:rsid w:val="00A53166"/>
    <w:rsid w:val="00A54343"/>
    <w:rsid w:val="00A54851"/>
    <w:rsid w:val="00A54A0B"/>
    <w:rsid w:val="00A55245"/>
    <w:rsid w:val="00A605F6"/>
    <w:rsid w:val="00A6074C"/>
    <w:rsid w:val="00A613E1"/>
    <w:rsid w:val="00A61FD2"/>
    <w:rsid w:val="00A6265F"/>
    <w:rsid w:val="00A64893"/>
    <w:rsid w:val="00A64ED7"/>
    <w:rsid w:val="00A65888"/>
    <w:rsid w:val="00A66763"/>
    <w:rsid w:val="00A66E8C"/>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27D"/>
    <w:rsid w:val="00AB5D0A"/>
    <w:rsid w:val="00AB6995"/>
    <w:rsid w:val="00AB6A10"/>
    <w:rsid w:val="00AB79E7"/>
    <w:rsid w:val="00AB7ADF"/>
    <w:rsid w:val="00AB7B47"/>
    <w:rsid w:val="00AC10CA"/>
    <w:rsid w:val="00AC1FD9"/>
    <w:rsid w:val="00AC22B6"/>
    <w:rsid w:val="00AC3A14"/>
    <w:rsid w:val="00AC4C3A"/>
    <w:rsid w:val="00AC508D"/>
    <w:rsid w:val="00AC5B28"/>
    <w:rsid w:val="00AC5D67"/>
    <w:rsid w:val="00AC6CC1"/>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0907"/>
    <w:rsid w:val="00B017E9"/>
    <w:rsid w:val="00B01D90"/>
    <w:rsid w:val="00B02460"/>
    <w:rsid w:val="00B026AB"/>
    <w:rsid w:val="00B029C2"/>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0AF8"/>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1AD6"/>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0CD"/>
    <w:rsid w:val="00B839F2"/>
    <w:rsid w:val="00B83AAC"/>
    <w:rsid w:val="00B8405A"/>
    <w:rsid w:val="00B86EC7"/>
    <w:rsid w:val="00B872D0"/>
    <w:rsid w:val="00B909C0"/>
    <w:rsid w:val="00B91F39"/>
    <w:rsid w:val="00B92201"/>
    <w:rsid w:val="00B93143"/>
    <w:rsid w:val="00B93213"/>
    <w:rsid w:val="00B93D93"/>
    <w:rsid w:val="00B947E2"/>
    <w:rsid w:val="00B94E58"/>
    <w:rsid w:val="00B95158"/>
    <w:rsid w:val="00B95A99"/>
    <w:rsid w:val="00B95B02"/>
    <w:rsid w:val="00B9620A"/>
    <w:rsid w:val="00B9704C"/>
    <w:rsid w:val="00BA04E2"/>
    <w:rsid w:val="00BA2797"/>
    <w:rsid w:val="00BA31AD"/>
    <w:rsid w:val="00BA6544"/>
    <w:rsid w:val="00BA7EDC"/>
    <w:rsid w:val="00BB011E"/>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1E3D"/>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B6A"/>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43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28D"/>
    <w:rsid w:val="00C6688B"/>
    <w:rsid w:val="00C66DDA"/>
    <w:rsid w:val="00C66E70"/>
    <w:rsid w:val="00C7073F"/>
    <w:rsid w:val="00C726C9"/>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17E"/>
    <w:rsid w:val="00CA3969"/>
    <w:rsid w:val="00CA46E7"/>
    <w:rsid w:val="00CA4DE3"/>
    <w:rsid w:val="00CA639E"/>
    <w:rsid w:val="00CA6F36"/>
    <w:rsid w:val="00CA72B6"/>
    <w:rsid w:val="00CA7783"/>
    <w:rsid w:val="00CB0900"/>
    <w:rsid w:val="00CB2025"/>
    <w:rsid w:val="00CB20A1"/>
    <w:rsid w:val="00CB4E16"/>
    <w:rsid w:val="00CB6344"/>
    <w:rsid w:val="00CB6C03"/>
    <w:rsid w:val="00CC00B7"/>
    <w:rsid w:val="00CC05E2"/>
    <w:rsid w:val="00CC0605"/>
    <w:rsid w:val="00CC0EDD"/>
    <w:rsid w:val="00CC0F9A"/>
    <w:rsid w:val="00CC21FA"/>
    <w:rsid w:val="00CC3DD8"/>
    <w:rsid w:val="00CC439C"/>
    <w:rsid w:val="00CC5B37"/>
    <w:rsid w:val="00CC6FB5"/>
    <w:rsid w:val="00CD056B"/>
    <w:rsid w:val="00CD0CCC"/>
    <w:rsid w:val="00CD1351"/>
    <w:rsid w:val="00CD2099"/>
    <w:rsid w:val="00CD328A"/>
    <w:rsid w:val="00CD46A2"/>
    <w:rsid w:val="00CD4858"/>
    <w:rsid w:val="00CD4C88"/>
    <w:rsid w:val="00CD55FB"/>
    <w:rsid w:val="00CD58F9"/>
    <w:rsid w:val="00CD631C"/>
    <w:rsid w:val="00CD67B3"/>
    <w:rsid w:val="00CD71CD"/>
    <w:rsid w:val="00CE272F"/>
    <w:rsid w:val="00CE3247"/>
    <w:rsid w:val="00CE3555"/>
    <w:rsid w:val="00CE4997"/>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99B"/>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5C7A"/>
    <w:rsid w:val="00D66156"/>
    <w:rsid w:val="00D67CF2"/>
    <w:rsid w:val="00D67EA1"/>
    <w:rsid w:val="00D7056D"/>
    <w:rsid w:val="00D70F81"/>
    <w:rsid w:val="00D71549"/>
    <w:rsid w:val="00D71FB0"/>
    <w:rsid w:val="00D72B96"/>
    <w:rsid w:val="00D72C1E"/>
    <w:rsid w:val="00D732D7"/>
    <w:rsid w:val="00D73A36"/>
    <w:rsid w:val="00D75638"/>
    <w:rsid w:val="00D758D8"/>
    <w:rsid w:val="00D763EC"/>
    <w:rsid w:val="00D77680"/>
    <w:rsid w:val="00D776D1"/>
    <w:rsid w:val="00D80861"/>
    <w:rsid w:val="00D80C49"/>
    <w:rsid w:val="00D83B3A"/>
    <w:rsid w:val="00D8496F"/>
    <w:rsid w:val="00D851DB"/>
    <w:rsid w:val="00D85CA5"/>
    <w:rsid w:val="00D8659F"/>
    <w:rsid w:val="00D86BC8"/>
    <w:rsid w:val="00D86F69"/>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432"/>
    <w:rsid w:val="00DB3890"/>
    <w:rsid w:val="00DB39FE"/>
    <w:rsid w:val="00DB3A55"/>
    <w:rsid w:val="00DB5815"/>
    <w:rsid w:val="00DB6276"/>
    <w:rsid w:val="00DB63EF"/>
    <w:rsid w:val="00DB6932"/>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2A83"/>
    <w:rsid w:val="00DD5403"/>
    <w:rsid w:val="00DD5AB0"/>
    <w:rsid w:val="00DD76FC"/>
    <w:rsid w:val="00DE0DCE"/>
    <w:rsid w:val="00DE1336"/>
    <w:rsid w:val="00DE1CB9"/>
    <w:rsid w:val="00DE2CE1"/>
    <w:rsid w:val="00DE3288"/>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174F6"/>
    <w:rsid w:val="00E20D2B"/>
    <w:rsid w:val="00E22318"/>
    <w:rsid w:val="00E225A9"/>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D7F"/>
    <w:rsid w:val="00E31ED7"/>
    <w:rsid w:val="00E339ED"/>
    <w:rsid w:val="00E35576"/>
    <w:rsid w:val="00E37F40"/>
    <w:rsid w:val="00E41B2D"/>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0EB"/>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3B30"/>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C3D"/>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5CD8"/>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6857"/>
    <w:rsid w:val="00F57733"/>
    <w:rsid w:val="00F579C7"/>
    <w:rsid w:val="00F57B6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97B"/>
    <w:rsid w:val="00FA7AB8"/>
    <w:rsid w:val="00FA7F95"/>
    <w:rsid w:val="00FB037F"/>
    <w:rsid w:val="00FB065A"/>
    <w:rsid w:val="00FB06E4"/>
    <w:rsid w:val="00FB15B0"/>
    <w:rsid w:val="00FB193A"/>
    <w:rsid w:val="00FB2971"/>
    <w:rsid w:val="00FB3695"/>
    <w:rsid w:val="00FB3A33"/>
    <w:rsid w:val="00FB3B92"/>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1CE7"/>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8002E9CF-B982-4649-9833-3DD1629B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11"/>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 w:type="table" w:styleId="aff7">
    <w:name w:val="Table Grid"/>
    <w:basedOn w:val="a1"/>
    <w:uiPriority w:val="59"/>
    <w:rsid w:val="00E93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32787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0">
    <w:name w:val="c0"/>
    <w:basedOn w:val="a0"/>
    <w:rsid w:val="00327871"/>
  </w:style>
  <w:style w:type="character" w:customStyle="1" w:styleId="Zag11">
    <w:name w:val="Zag_11"/>
    <w:rsid w:val="00E174F6"/>
    <w:rPr>
      <w:color w:val="000000"/>
      <w:w w:val="100"/>
    </w:rPr>
  </w:style>
  <w:style w:type="paragraph" w:styleId="aff8">
    <w:name w:val="annotation text"/>
    <w:basedOn w:val="a"/>
    <w:link w:val="aff9"/>
    <w:uiPriority w:val="99"/>
    <w:semiHidden/>
    <w:unhideWhenUsed/>
    <w:rsid w:val="00E174F6"/>
    <w:pPr>
      <w:spacing w:line="240" w:lineRule="auto"/>
    </w:pPr>
    <w:rPr>
      <w:sz w:val="20"/>
      <w:szCs w:val="20"/>
    </w:rPr>
  </w:style>
  <w:style w:type="character" w:customStyle="1" w:styleId="aff9">
    <w:name w:val="Текст примечания Знак"/>
    <w:basedOn w:val="a0"/>
    <w:link w:val="aff8"/>
    <w:uiPriority w:val="99"/>
    <w:semiHidden/>
    <w:rsid w:val="00E174F6"/>
    <w:rPr>
      <w:rFonts w:ascii="Calibri" w:eastAsia="Arial Unicode MS" w:hAnsi="Calibri" w:cs="Calibri"/>
      <w:color w:val="00000A"/>
      <w:kern w:val="1"/>
      <w:lang w:eastAsia="en-US"/>
    </w:rPr>
  </w:style>
  <w:style w:type="paragraph" w:styleId="affa">
    <w:name w:val="annotation subject"/>
    <w:basedOn w:val="aff8"/>
    <w:next w:val="aff8"/>
    <w:link w:val="affb"/>
    <w:rsid w:val="00E174F6"/>
    <w:pPr>
      <w:suppressAutoHyphens w:val="0"/>
      <w:spacing w:after="0"/>
    </w:pPr>
    <w:rPr>
      <w:rFonts w:ascii="Times New Roman" w:eastAsia="Times New Roman" w:hAnsi="Times New Roman" w:cs="Times New Roman"/>
      <w:b/>
      <w:bCs/>
      <w:color w:val="auto"/>
      <w:kern w:val="0"/>
      <w:lang w:eastAsia="ru-RU"/>
    </w:rPr>
  </w:style>
  <w:style w:type="character" w:customStyle="1" w:styleId="affb">
    <w:name w:val="Тема примечания Знак"/>
    <w:basedOn w:val="aff9"/>
    <w:link w:val="affa"/>
    <w:rsid w:val="00E174F6"/>
    <w:rPr>
      <w:rFonts w:ascii="Calibri" w:eastAsia="Arial Unicode MS" w:hAnsi="Calibri" w:cs="Calibri"/>
      <w:b/>
      <w:bCs/>
      <w:color w:val="00000A"/>
      <w:kern w:val="1"/>
      <w:lang w:eastAsia="en-US"/>
    </w:rPr>
  </w:style>
  <w:style w:type="paragraph" w:customStyle="1" w:styleId="19">
    <w:name w:val="Номер 1"/>
    <w:basedOn w:val="1"/>
    <w:qFormat/>
    <w:rsid w:val="00235366"/>
    <w:pPr>
      <w:autoSpaceDE w:val="0"/>
      <w:autoSpaceDN w:val="0"/>
      <w:adjustRightInd w:val="0"/>
      <w:spacing w:before="360" w:after="240" w:line="360" w:lineRule="auto"/>
      <w:jc w:val="center"/>
    </w:pPr>
    <w:rPr>
      <w:rFonts w:ascii="Times New Roman" w:hAnsi="Times New Roman"/>
      <w:bCs w:val="0"/>
      <w:color w:val="auto"/>
      <w:kern w:val="0"/>
      <w:sz w:val="28"/>
      <w:szCs w:val="20"/>
      <w:lang w:eastAsia="ru-RU"/>
    </w:rPr>
  </w:style>
  <w:style w:type="paragraph" w:customStyle="1" w:styleId="29">
    <w:name w:val="Номер 2"/>
    <w:basedOn w:val="3"/>
    <w:qFormat/>
    <w:rsid w:val="00235366"/>
    <w:pPr>
      <w:spacing w:before="120" w:after="120" w:line="360" w:lineRule="auto"/>
    </w:pPr>
    <w:rPr>
      <w:i w:val="0"/>
    </w:rPr>
  </w:style>
  <w:style w:type="character" w:styleId="affc">
    <w:name w:val="Strong"/>
    <w:qFormat/>
    <w:rsid w:val="00FE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03699694">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49250472">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17338214">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13903-03E6-4252-93AE-DC4FBA14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41165</Words>
  <Characters>234645</Characters>
  <Application>Microsoft Office Word</Application>
  <DocSecurity>0</DocSecurity>
  <Lines>1955</Lines>
  <Paragraphs>550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275260</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Гаврош</cp:lastModifiedBy>
  <cp:revision>13</cp:revision>
  <cp:lastPrinted>2021-05-28T00:31:00Z</cp:lastPrinted>
  <dcterms:created xsi:type="dcterms:W3CDTF">2021-05-26T12:00:00Z</dcterms:created>
  <dcterms:modified xsi:type="dcterms:W3CDTF">2021-05-28T07:05:00Z</dcterms:modified>
</cp:coreProperties>
</file>